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B782" w14:textId="19BB80BD" w:rsidR="003732A7" w:rsidRDefault="00AC04CE" w:rsidP="00AC04CE">
      <w:pPr>
        <w:rPr>
          <w:rFonts w:ascii="Times New Roman" w:eastAsia="Arial Unicode MS" w:hAnsi="Times New Roman" w:cs="Times New Roman"/>
          <w:b/>
          <w:bCs/>
          <w:color w:val="000000"/>
          <w:kern w:val="0"/>
          <w:sz w:val="28"/>
          <w:szCs w:val="28"/>
          <w:lang w:eastAsia="ru-RU" w:bidi="uk-UA"/>
        </w:rPr>
      </w:pPr>
      <w:r w:rsidRPr="00AC04CE">
        <w:rPr>
          <w:rFonts w:ascii="Times New Roman" w:eastAsia="Arial Unicode MS" w:hAnsi="Times New Roman" w:cs="Times New Roman" w:hint="eastAsia"/>
          <w:b/>
          <w:bCs/>
          <w:color w:val="000000"/>
          <w:kern w:val="0"/>
          <w:sz w:val="28"/>
          <w:szCs w:val="28"/>
          <w:lang w:eastAsia="ru-RU" w:bidi="uk-UA"/>
        </w:rPr>
        <w:t>Нгуен</w:t>
      </w:r>
      <w:r w:rsidRPr="00AC04CE">
        <w:rPr>
          <w:rFonts w:ascii="Times New Roman" w:eastAsia="Arial Unicode MS" w:hAnsi="Times New Roman" w:cs="Times New Roman"/>
          <w:b/>
          <w:bCs/>
          <w:color w:val="000000"/>
          <w:kern w:val="0"/>
          <w:sz w:val="28"/>
          <w:szCs w:val="28"/>
          <w:lang w:eastAsia="ru-RU" w:bidi="uk-UA"/>
        </w:rPr>
        <w:t xml:space="preserve"> </w:t>
      </w:r>
      <w:r w:rsidRPr="00AC04CE">
        <w:rPr>
          <w:rFonts w:ascii="Times New Roman" w:eastAsia="Arial Unicode MS" w:hAnsi="Times New Roman" w:cs="Times New Roman" w:hint="eastAsia"/>
          <w:b/>
          <w:bCs/>
          <w:color w:val="000000"/>
          <w:kern w:val="0"/>
          <w:sz w:val="28"/>
          <w:szCs w:val="28"/>
          <w:lang w:eastAsia="ru-RU" w:bidi="uk-UA"/>
        </w:rPr>
        <w:t>Конг</w:t>
      </w:r>
      <w:r w:rsidRPr="00AC04CE">
        <w:rPr>
          <w:rFonts w:ascii="Times New Roman" w:eastAsia="Arial Unicode MS" w:hAnsi="Times New Roman" w:cs="Times New Roman"/>
          <w:b/>
          <w:bCs/>
          <w:color w:val="000000"/>
          <w:kern w:val="0"/>
          <w:sz w:val="28"/>
          <w:szCs w:val="28"/>
          <w:lang w:eastAsia="ru-RU" w:bidi="uk-UA"/>
        </w:rPr>
        <w:t xml:space="preserve"> </w:t>
      </w:r>
      <w:r w:rsidRPr="00AC04CE">
        <w:rPr>
          <w:rFonts w:ascii="Times New Roman" w:eastAsia="Arial Unicode MS" w:hAnsi="Times New Roman" w:cs="Times New Roman" w:hint="eastAsia"/>
          <w:b/>
          <w:bCs/>
          <w:color w:val="000000"/>
          <w:kern w:val="0"/>
          <w:sz w:val="28"/>
          <w:szCs w:val="28"/>
          <w:lang w:eastAsia="ru-RU" w:bidi="uk-UA"/>
        </w:rPr>
        <w:t>Тхэ</w:t>
      </w:r>
      <w:r>
        <w:rPr>
          <w:rFonts w:ascii="Times New Roman" w:eastAsia="Arial Unicode MS" w:hAnsi="Times New Roman" w:cs="Times New Roman" w:hint="eastAsia"/>
          <w:b/>
          <w:bCs/>
          <w:color w:val="000000"/>
          <w:kern w:val="0"/>
          <w:sz w:val="28"/>
          <w:szCs w:val="28"/>
          <w:lang w:eastAsia="ru-RU" w:bidi="uk-UA"/>
        </w:rPr>
        <w:t xml:space="preserve"> </w:t>
      </w:r>
      <w:r w:rsidRPr="00AC04CE">
        <w:rPr>
          <w:rFonts w:ascii="Times New Roman" w:eastAsia="Arial Unicode MS" w:hAnsi="Times New Roman" w:cs="Times New Roman" w:hint="eastAsia"/>
          <w:b/>
          <w:bCs/>
          <w:color w:val="000000"/>
          <w:kern w:val="0"/>
          <w:sz w:val="28"/>
          <w:szCs w:val="28"/>
          <w:lang w:eastAsia="ru-RU" w:bidi="uk-UA"/>
        </w:rPr>
        <w:t>Гибридные</w:t>
      </w:r>
      <w:r w:rsidRPr="00AC04CE">
        <w:rPr>
          <w:rFonts w:ascii="Times New Roman" w:eastAsia="Arial Unicode MS" w:hAnsi="Times New Roman" w:cs="Times New Roman"/>
          <w:b/>
          <w:bCs/>
          <w:color w:val="000000"/>
          <w:kern w:val="0"/>
          <w:sz w:val="28"/>
          <w:szCs w:val="28"/>
          <w:lang w:eastAsia="ru-RU" w:bidi="uk-UA"/>
        </w:rPr>
        <w:t xml:space="preserve"> </w:t>
      </w:r>
      <w:r w:rsidRPr="00AC04CE">
        <w:rPr>
          <w:rFonts w:ascii="Times New Roman" w:eastAsia="Arial Unicode MS" w:hAnsi="Times New Roman" w:cs="Times New Roman" w:hint="eastAsia"/>
          <w:b/>
          <w:bCs/>
          <w:color w:val="000000"/>
          <w:kern w:val="0"/>
          <w:sz w:val="28"/>
          <w:szCs w:val="28"/>
          <w:lang w:eastAsia="ru-RU" w:bidi="uk-UA"/>
        </w:rPr>
        <w:t>сканирующие</w:t>
      </w:r>
      <w:r w:rsidRPr="00AC04CE">
        <w:rPr>
          <w:rFonts w:ascii="Times New Roman" w:eastAsia="Arial Unicode MS" w:hAnsi="Times New Roman" w:cs="Times New Roman"/>
          <w:b/>
          <w:bCs/>
          <w:color w:val="000000"/>
          <w:kern w:val="0"/>
          <w:sz w:val="28"/>
          <w:szCs w:val="28"/>
          <w:lang w:eastAsia="ru-RU" w:bidi="uk-UA"/>
        </w:rPr>
        <w:t xml:space="preserve"> </w:t>
      </w:r>
      <w:r w:rsidRPr="00AC04CE">
        <w:rPr>
          <w:rFonts w:ascii="Times New Roman" w:eastAsia="Arial Unicode MS" w:hAnsi="Times New Roman" w:cs="Times New Roman" w:hint="eastAsia"/>
          <w:b/>
          <w:bCs/>
          <w:color w:val="000000"/>
          <w:kern w:val="0"/>
          <w:sz w:val="28"/>
          <w:szCs w:val="28"/>
          <w:lang w:eastAsia="ru-RU" w:bidi="uk-UA"/>
        </w:rPr>
        <w:t>и</w:t>
      </w:r>
      <w:r w:rsidRPr="00AC04CE">
        <w:rPr>
          <w:rFonts w:ascii="Times New Roman" w:eastAsia="Arial Unicode MS" w:hAnsi="Times New Roman" w:cs="Times New Roman"/>
          <w:b/>
          <w:bCs/>
          <w:color w:val="000000"/>
          <w:kern w:val="0"/>
          <w:sz w:val="28"/>
          <w:szCs w:val="28"/>
          <w:lang w:eastAsia="ru-RU" w:bidi="uk-UA"/>
        </w:rPr>
        <w:t xml:space="preserve"> </w:t>
      </w:r>
      <w:r w:rsidRPr="00AC04CE">
        <w:rPr>
          <w:rFonts w:ascii="Times New Roman" w:eastAsia="Arial Unicode MS" w:hAnsi="Times New Roman" w:cs="Times New Roman" w:hint="eastAsia"/>
          <w:b/>
          <w:bCs/>
          <w:color w:val="000000"/>
          <w:kern w:val="0"/>
          <w:sz w:val="28"/>
          <w:szCs w:val="28"/>
          <w:lang w:eastAsia="ru-RU" w:bidi="uk-UA"/>
        </w:rPr>
        <w:t>многолучевые</w:t>
      </w:r>
      <w:r w:rsidRPr="00AC04CE">
        <w:rPr>
          <w:rFonts w:ascii="Times New Roman" w:eastAsia="Arial Unicode MS" w:hAnsi="Times New Roman" w:cs="Times New Roman"/>
          <w:b/>
          <w:bCs/>
          <w:color w:val="000000"/>
          <w:kern w:val="0"/>
          <w:sz w:val="28"/>
          <w:szCs w:val="28"/>
          <w:lang w:eastAsia="ru-RU" w:bidi="uk-UA"/>
        </w:rPr>
        <w:t xml:space="preserve"> </w:t>
      </w:r>
      <w:r w:rsidRPr="00AC04CE">
        <w:rPr>
          <w:rFonts w:ascii="Times New Roman" w:eastAsia="Arial Unicode MS" w:hAnsi="Times New Roman" w:cs="Times New Roman" w:hint="eastAsia"/>
          <w:b/>
          <w:bCs/>
          <w:color w:val="000000"/>
          <w:kern w:val="0"/>
          <w:sz w:val="28"/>
          <w:szCs w:val="28"/>
          <w:lang w:eastAsia="ru-RU" w:bidi="uk-UA"/>
        </w:rPr>
        <w:t>зеркальные</w:t>
      </w:r>
      <w:r w:rsidRPr="00AC04CE">
        <w:rPr>
          <w:rFonts w:ascii="Times New Roman" w:eastAsia="Arial Unicode MS" w:hAnsi="Times New Roman" w:cs="Times New Roman"/>
          <w:b/>
          <w:bCs/>
          <w:color w:val="000000"/>
          <w:kern w:val="0"/>
          <w:sz w:val="28"/>
          <w:szCs w:val="28"/>
          <w:lang w:eastAsia="ru-RU" w:bidi="uk-UA"/>
        </w:rPr>
        <w:t xml:space="preserve"> </w:t>
      </w:r>
      <w:r w:rsidRPr="00AC04CE">
        <w:rPr>
          <w:rFonts w:ascii="Times New Roman" w:eastAsia="Arial Unicode MS" w:hAnsi="Times New Roman" w:cs="Times New Roman" w:hint="eastAsia"/>
          <w:b/>
          <w:bCs/>
          <w:color w:val="000000"/>
          <w:kern w:val="0"/>
          <w:sz w:val="28"/>
          <w:szCs w:val="28"/>
          <w:lang w:eastAsia="ru-RU" w:bidi="uk-UA"/>
        </w:rPr>
        <w:t>антенны</w:t>
      </w:r>
      <w:r w:rsidRPr="00AC04CE">
        <w:rPr>
          <w:rFonts w:ascii="Times New Roman" w:eastAsia="Arial Unicode MS" w:hAnsi="Times New Roman" w:cs="Times New Roman"/>
          <w:b/>
          <w:bCs/>
          <w:color w:val="000000"/>
          <w:kern w:val="0"/>
          <w:sz w:val="28"/>
          <w:szCs w:val="28"/>
          <w:lang w:eastAsia="ru-RU" w:bidi="uk-UA"/>
        </w:rPr>
        <w:t xml:space="preserve"> </w:t>
      </w:r>
      <w:r w:rsidRPr="00AC04CE">
        <w:rPr>
          <w:rFonts w:ascii="Times New Roman" w:eastAsia="Arial Unicode MS" w:hAnsi="Times New Roman" w:cs="Times New Roman" w:hint="eastAsia"/>
          <w:b/>
          <w:bCs/>
          <w:color w:val="000000"/>
          <w:kern w:val="0"/>
          <w:sz w:val="28"/>
          <w:szCs w:val="28"/>
          <w:lang w:eastAsia="ru-RU" w:bidi="uk-UA"/>
        </w:rPr>
        <w:t>на</w:t>
      </w:r>
      <w:r w:rsidRPr="00AC04CE">
        <w:rPr>
          <w:rFonts w:ascii="Times New Roman" w:eastAsia="Arial Unicode MS" w:hAnsi="Times New Roman" w:cs="Times New Roman"/>
          <w:b/>
          <w:bCs/>
          <w:color w:val="000000"/>
          <w:kern w:val="0"/>
          <w:sz w:val="28"/>
          <w:szCs w:val="28"/>
          <w:lang w:eastAsia="ru-RU" w:bidi="uk-UA"/>
        </w:rPr>
        <w:t xml:space="preserve"> </w:t>
      </w:r>
      <w:r w:rsidRPr="00AC04CE">
        <w:rPr>
          <w:rFonts w:ascii="Times New Roman" w:eastAsia="Arial Unicode MS" w:hAnsi="Times New Roman" w:cs="Times New Roman" w:hint="eastAsia"/>
          <w:b/>
          <w:bCs/>
          <w:color w:val="000000"/>
          <w:kern w:val="0"/>
          <w:sz w:val="28"/>
          <w:szCs w:val="28"/>
          <w:lang w:eastAsia="ru-RU" w:bidi="uk-UA"/>
        </w:rPr>
        <w:t>базе</w:t>
      </w:r>
      <w:r w:rsidRPr="00AC04CE">
        <w:rPr>
          <w:rFonts w:ascii="Times New Roman" w:eastAsia="Arial Unicode MS" w:hAnsi="Times New Roman" w:cs="Times New Roman"/>
          <w:b/>
          <w:bCs/>
          <w:color w:val="000000"/>
          <w:kern w:val="0"/>
          <w:sz w:val="28"/>
          <w:szCs w:val="28"/>
          <w:lang w:eastAsia="ru-RU" w:bidi="uk-UA"/>
        </w:rPr>
        <w:t xml:space="preserve"> </w:t>
      </w:r>
      <w:r w:rsidRPr="00AC04CE">
        <w:rPr>
          <w:rFonts w:ascii="Times New Roman" w:eastAsia="Arial Unicode MS" w:hAnsi="Times New Roman" w:cs="Times New Roman" w:hint="eastAsia"/>
          <w:b/>
          <w:bCs/>
          <w:color w:val="000000"/>
          <w:kern w:val="0"/>
          <w:sz w:val="28"/>
          <w:szCs w:val="28"/>
          <w:lang w:eastAsia="ru-RU" w:bidi="uk-UA"/>
        </w:rPr>
        <w:t>параболического</w:t>
      </w:r>
      <w:r w:rsidRPr="00AC04CE">
        <w:rPr>
          <w:rFonts w:ascii="Times New Roman" w:eastAsia="Arial Unicode MS" w:hAnsi="Times New Roman" w:cs="Times New Roman"/>
          <w:b/>
          <w:bCs/>
          <w:color w:val="000000"/>
          <w:kern w:val="0"/>
          <w:sz w:val="28"/>
          <w:szCs w:val="28"/>
          <w:lang w:eastAsia="ru-RU" w:bidi="uk-UA"/>
        </w:rPr>
        <w:t xml:space="preserve"> </w:t>
      </w:r>
      <w:r w:rsidRPr="00AC04CE">
        <w:rPr>
          <w:rFonts w:ascii="Times New Roman" w:eastAsia="Arial Unicode MS" w:hAnsi="Times New Roman" w:cs="Times New Roman" w:hint="eastAsia"/>
          <w:b/>
          <w:bCs/>
          <w:color w:val="000000"/>
          <w:kern w:val="0"/>
          <w:sz w:val="28"/>
          <w:szCs w:val="28"/>
          <w:lang w:eastAsia="ru-RU" w:bidi="uk-UA"/>
        </w:rPr>
        <w:t>цилиндра</w:t>
      </w:r>
    </w:p>
    <w:p w14:paraId="2B412E74" w14:textId="77777777" w:rsidR="00AC04CE" w:rsidRDefault="00AC04CE" w:rsidP="00AC04CE">
      <w:r>
        <w:rPr>
          <w:rFonts w:hint="eastAsia"/>
        </w:rPr>
        <w:t>ОГЛАВЛЕНИЕ</w:t>
      </w:r>
      <w:r>
        <w:t xml:space="preserve"> </w:t>
      </w:r>
      <w:r>
        <w:rPr>
          <w:rFonts w:hint="eastAsia"/>
        </w:rPr>
        <w:t>ДИССЕРТАЦИИ</w:t>
      </w:r>
    </w:p>
    <w:p w14:paraId="7E9FE8E9" w14:textId="77777777" w:rsidR="00AC04CE" w:rsidRDefault="00AC04CE" w:rsidP="00AC04CE">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Конг</w:t>
      </w:r>
      <w:r>
        <w:t xml:space="preserve"> </w:t>
      </w:r>
      <w:r>
        <w:rPr>
          <w:rFonts w:hint="eastAsia"/>
        </w:rPr>
        <w:t>Тхэ</w:t>
      </w:r>
    </w:p>
    <w:p w14:paraId="57B72B81" w14:textId="77777777" w:rsidR="00AC04CE" w:rsidRDefault="00AC04CE" w:rsidP="00AC04CE">
      <w:r>
        <w:rPr>
          <w:rFonts w:hint="eastAsia"/>
        </w:rPr>
        <w:t>ВВЕДЕНИЕ</w:t>
      </w:r>
    </w:p>
    <w:p w14:paraId="290CCD41" w14:textId="77777777" w:rsidR="00AC04CE" w:rsidRDefault="00AC04CE" w:rsidP="00AC04CE"/>
    <w:p w14:paraId="6B2B04D6" w14:textId="77777777" w:rsidR="00AC04CE" w:rsidRDefault="00AC04CE" w:rsidP="00AC04CE">
      <w:r>
        <w:rPr>
          <w:rFonts w:hint="eastAsia"/>
        </w:rPr>
        <w:t>ГЛАВА</w:t>
      </w:r>
      <w:r>
        <w:t xml:space="preserve">1. </w:t>
      </w:r>
      <w:r>
        <w:rPr>
          <w:rFonts w:hint="eastAsia"/>
        </w:rPr>
        <w:t>ШИРОКОПОЛОСНЫЕ</w:t>
      </w:r>
      <w:r>
        <w:t xml:space="preserve"> </w:t>
      </w:r>
      <w:r>
        <w:rPr>
          <w:rFonts w:hint="eastAsia"/>
        </w:rPr>
        <w:t>ВОЛНОВОДНЫЕ</w:t>
      </w:r>
      <w:r>
        <w:t xml:space="preserve"> </w:t>
      </w:r>
      <w:r>
        <w:rPr>
          <w:rFonts w:hint="eastAsia"/>
        </w:rPr>
        <w:t>ПЕРЕХОДЫ</w:t>
      </w:r>
      <w:r>
        <w:t xml:space="preserve"> </w:t>
      </w:r>
      <w:r>
        <w:rPr>
          <w:rFonts w:hint="eastAsia"/>
        </w:rPr>
        <w:t>В</w:t>
      </w:r>
      <w:r>
        <w:t xml:space="preserve"> </w:t>
      </w:r>
      <w:r>
        <w:rPr>
          <w:rFonts w:hint="eastAsia"/>
        </w:rPr>
        <w:t>Е</w:t>
      </w:r>
      <w:r>
        <w:t xml:space="preserve"> -</w:t>
      </w:r>
      <w:r>
        <w:rPr>
          <w:rFonts w:hint="eastAsia"/>
        </w:rPr>
        <w:t>ПЛОСКОСТИ</w:t>
      </w:r>
    </w:p>
    <w:p w14:paraId="6C6577DB" w14:textId="77777777" w:rsidR="00AC04CE" w:rsidRDefault="00AC04CE" w:rsidP="00AC04CE"/>
    <w:p w14:paraId="0BB3FEFA" w14:textId="77777777" w:rsidR="00AC04CE" w:rsidRDefault="00AC04CE" w:rsidP="00AC04CE">
      <w:r>
        <w:t xml:space="preserve">1.1. </w:t>
      </w:r>
      <w:r>
        <w:rPr>
          <w:rFonts w:hint="eastAsia"/>
        </w:rPr>
        <w:t>ПЛАВНЫЙ</w:t>
      </w:r>
      <w:r>
        <w:t xml:space="preserve"> </w:t>
      </w:r>
      <w:r>
        <w:rPr>
          <w:rFonts w:hint="eastAsia"/>
        </w:rPr>
        <w:t>ВОЛНОВОДНЫЙ</w:t>
      </w:r>
      <w:r>
        <w:t xml:space="preserve"> </w:t>
      </w:r>
      <w:r>
        <w:rPr>
          <w:rFonts w:hint="eastAsia"/>
        </w:rPr>
        <w:t>ПЕРЕХОД</w:t>
      </w:r>
    </w:p>
    <w:p w14:paraId="13497E63" w14:textId="77777777" w:rsidR="00AC04CE" w:rsidRDefault="00AC04CE" w:rsidP="00AC04CE"/>
    <w:p w14:paraId="05824CF9" w14:textId="77777777" w:rsidR="00AC04CE" w:rsidRDefault="00AC04CE" w:rsidP="00AC04CE">
      <w:r>
        <w:t xml:space="preserve">1.2. </w:t>
      </w:r>
      <w:r>
        <w:rPr>
          <w:rFonts w:hint="eastAsia"/>
        </w:rPr>
        <w:t>ЛИНЕЙНЫЙ</w:t>
      </w:r>
      <w:r>
        <w:t xml:space="preserve"> </w:t>
      </w:r>
      <w:r>
        <w:rPr>
          <w:rFonts w:hint="eastAsia"/>
        </w:rPr>
        <w:t>ПЕРЕХОД</w:t>
      </w:r>
      <w:r>
        <w:t xml:space="preserve"> </w:t>
      </w:r>
      <w:r>
        <w:rPr>
          <w:rFonts w:hint="eastAsia"/>
        </w:rPr>
        <w:t>С</w:t>
      </w:r>
      <w:r>
        <w:t xml:space="preserve"> </w:t>
      </w:r>
      <w:r>
        <w:rPr>
          <w:rFonts w:hint="eastAsia"/>
        </w:rPr>
        <w:t>ДИЭЛЕКТРИЧЕСКОЙ</w:t>
      </w:r>
      <w:r>
        <w:t xml:space="preserve"> </w:t>
      </w:r>
      <w:r>
        <w:rPr>
          <w:rFonts w:hint="eastAsia"/>
        </w:rPr>
        <w:t>ЛИНЗОЙ</w:t>
      </w:r>
    </w:p>
    <w:p w14:paraId="72CF97FD" w14:textId="77777777" w:rsidR="00AC04CE" w:rsidRDefault="00AC04CE" w:rsidP="00AC04CE"/>
    <w:p w14:paraId="2106B335" w14:textId="77777777" w:rsidR="00AC04CE" w:rsidRDefault="00AC04CE" w:rsidP="00AC04CE">
      <w:r>
        <w:t xml:space="preserve">1.3 </w:t>
      </w:r>
      <w:r>
        <w:rPr>
          <w:rFonts w:hint="eastAsia"/>
        </w:rPr>
        <w:t>ЛИНЕЙНЫЙ</w:t>
      </w:r>
      <w:r>
        <w:t xml:space="preserve"> </w:t>
      </w:r>
      <w:r>
        <w:rPr>
          <w:rFonts w:hint="eastAsia"/>
        </w:rPr>
        <w:t>ПЕРЕХОД</w:t>
      </w:r>
      <w:r>
        <w:t xml:space="preserve"> </w:t>
      </w:r>
      <w:r>
        <w:rPr>
          <w:rFonts w:hint="eastAsia"/>
        </w:rPr>
        <w:t>С</w:t>
      </w:r>
      <w:r>
        <w:t xml:space="preserve"> </w:t>
      </w:r>
      <w:r>
        <w:rPr>
          <w:rFonts w:hint="eastAsia"/>
        </w:rPr>
        <w:t>МЕТАЛО</w:t>
      </w:r>
      <w:r>
        <w:t xml:space="preserve">- </w:t>
      </w:r>
      <w:r>
        <w:rPr>
          <w:rFonts w:hint="eastAsia"/>
        </w:rPr>
        <w:t>ВОЗДУШНОЙ</w:t>
      </w:r>
      <w:r>
        <w:t xml:space="preserve"> </w:t>
      </w:r>
      <w:r>
        <w:rPr>
          <w:rFonts w:hint="eastAsia"/>
        </w:rPr>
        <w:t>ЛИНЗОЙ</w:t>
      </w:r>
    </w:p>
    <w:p w14:paraId="1915BA1E" w14:textId="77777777" w:rsidR="00AC04CE" w:rsidRDefault="00AC04CE" w:rsidP="00AC04CE"/>
    <w:p w14:paraId="7191DDC6" w14:textId="77777777" w:rsidR="00AC04CE" w:rsidRDefault="00AC04CE" w:rsidP="00AC04CE">
      <w:r>
        <w:rPr>
          <w:rFonts w:hint="eastAsia"/>
        </w:rPr>
        <w:t>ГЛАВА</w:t>
      </w:r>
      <w:r>
        <w:t xml:space="preserve"> 2. </w:t>
      </w:r>
      <w:r>
        <w:rPr>
          <w:rFonts w:hint="eastAsia"/>
        </w:rPr>
        <w:t>МНОГОКАНАЛЬНЫЕ</w:t>
      </w:r>
      <w:r>
        <w:t xml:space="preserve"> </w:t>
      </w:r>
      <w:r>
        <w:rPr>
          <w:rFonts w:hint="eastAsia"/>
        </w:rPr>
        <w:t>ВОЛНОВОДНЫЕ</w:t>
      </w:r>
      <w:r>
        <w:t xml:space="preserve"> </w:t>
      </w:r>
      <w:r>
        <w:rPr>
          <w:rFonts w:hint="eastAsia"/>
        </w:rPr>
        <w:t>ДЕЛИТЕЛИ</w:t>
      </w:r>
      <w:r>
        <w:t xml:space="preserve"> </w:t>
      </w:r>
      <w:r>
        <w:rPr>
          <w:rFonts w:hint="eastAsia"/>
        </w:rPr>
        <w:t>В</w:t>
      </w:r>
      <w:r>
        <w:t xml:space="preserve"> </w:t>
      </w:r>
      <w:r>
        <w:rPr>
          <w:rFonts w:hint="eastAsia"/>
        </w:rPr>
        <w:t>Е</w:t>
      </w:r>
      <w:r>
        <w:t>-</w:t>
      </w:r>
      <w:r>
        <w:rPr>
          <w:rFonts w:hint="eastAsia"/>
        </w:rPr>
        <w:t>ПЛОСКОСТИ</w:t>
      </w:r>
    </w:p>
    <w:p w14:paraId="03F5DCB6" w14:textId="77777777" w:rsidR="00AC04CE" w:rsidRDefault="00AC04CE" w:rsidP="00AC04CE"/>
    <w:p w14:paraId="0A20D543" w14:textId="77777777" w:rsidR="00AC04CE" w:rsidRDefault="00AC04CE" w:rsidP="00AC04CE">
      <w:r>
        <w:t xml:space="preserve">2.1. </w:t>
      </w:r>
      <w:r>
        <w:rPr>
          <w:rFonts w:hint="eastAsia"/>
        </w:rPr>
        <w:t>ТРЕХКАНАЛЬНЫЙ</w:t>
      </w:r>
      <w:r>
        <w:t xml:space="preserve"> </w:t>
      </w:r>
      <w:r>
        <w:rPr>
          <w:rFonts w:hint="eastAsia"/>
        </w:rPr>
        <w:t>ДЕЛИТЕЛЬ</w:t>
      </w:r>
      <w:r>
        <w:t xml:space="preserve"> - </w:t>
      </w:r>
      <w:r>
        <w:rPr>
          <w:rFonts w:hint="eastAsia"/>
        </w:rPr>
        <w:t>ОТВЕТВИТЕЛЬ</w:t>
      </w:r>
    </w:p>
    <w:p w14:paraId="28A22616" w14:textId="77777777" w:rsidR="00AC04CE" w:rsidRDefault="00AC04CE" w:rsidP="00AC04CE"/>
    <w:p w14:paraId="6F9BDD0D" w14:textId="77777777" w:rsidR="00AC04CE" w:rsidRDefault="00AC04CE" w:rsidP="00AC04CE">
      <w:r>
        <w:t xml:space="preserve">2.2. </w:t>
      </w:r>
      <w:r>
        <w:rPr>
          <w:rFonts w:hint="eastAsia"/>
        </w:rPr>
        <w:t>ЧЕТЫРЕХКАНАЛЬНЫЙ</w:t>
      </w:r>
      <w:r>
        <w:t xml:space="preserve"> </w:t>
      </w:r>
      <w:r>
        <w:rPr>
          <w:rFonts w:hint="eastAsia"/>
        </w:rPr>
        <w:t>ДЕЛИТЕЛЬ</w:t>
      </w:r>
      <w:r>
        <w:t xml:space="preserve"> </w:t>
      </w:r>
      <w:r>
        <w:rPr>
          <w:rFonts w:hint="eastAsia"/>
        </w:rPr>
        <w:t>НА</w:t>
      </w:r>
      <w:r>
        <w:t xml:space="preserve"> </w:t>
      </w:r>
      <w:r>
        <w:rPr>
          <w:rFonts w:hint="eastAsia"/>
        </w:rPr>
        <w:t>ОСНОВЕ</w:t>
      </w:r>
      <w:r>
        <w:t xml:space="preserve"> </w:t>
      </w:r>
      <w:r>
        <w:rPr>
          <w:rFonts w:hint="eastAsia"/>
        </w:rPr>
        <w:t>ПЛАВНОГО</w:t>
      </w:r>
      <w:r>
        <w:t xml:space="preserve"> </w:t>
      </w:r>
      <w:r>
        <w:rPr>
          <w:rFonts w:hint="eastAsia"/>
        </w:rPr>
        <w:t>ПЕРЕХОДА</w:t>
      </w:r>
    </w:p>
    <w:p w14:paraId="497C2B5E" w14:textId="77777777" w:rsidR="00AC04CE" w:rsidRDefault="00AC04CE" w:rsidP="00AC04CE"/>
    <w:p w14:paraId="3B988180" w14:textId="77777777" w:rsidR="00AC04CE" w:rsidRDefault="00AC04CE" w:rsidP="00AC04CE">
      <w:r>
        <w:t xml:space="preserve">2.3. </w:t>
      </w:r>
      <w:r>
        <w:rPr>
          <w:rFonts w:hint="eastAsia"/>
        </w:rPr>
        <w:t>МНОГОКАНАЛЬНЫЙ</w:t>
      </w:r>
      <w:r>
        <w:t xml:space="preserve"> </w:t>
      </w:r>
      <w:r>
        <w:rPr>
          <w:rFonts w:hint="eastAsia"/>
        </w:rPr>
        <w:t>ДЕЛИТЕЛЬ</w:t>
      </w:r>
      <w:r>
        <w:t xml:space="preserve"> </w:t>
      </w:r>
      <w:r>
        <w:rPr>
          <w:rFonts w:hint="eastAsia"/>
        </w:rPr>
        <w:t>НА</w:t>
      </w:r>
      <w:r>
        <w:t xml:space="preserve"> </w:t>
      </w:r>
      <w:r>
        <w:rPr>
          <w:rFonts w:hint="eastAsia"/>
        </w:rPr>
        <w:t>ОСНОВЕ</w:t>
      </w:r>
      <w:r>
        <w:t xml:space="preserve"> </w:t>
      </w:r>
      <w:r>
        <w:rPr>
          <w:rFonts w:hint="eastAsia"/>
        </w:rPr>
        <w:t>ЛИНЕЙНОГО</w:t>
      </w:r>
      <w:r>
        <w:t xml:space="preserve"> </w:t>
      </w:r>
      <w:r>
        <w:rPr>
          <w:rFonts w:hint="eastAsia"/>
        </w:rPr>
        <w:t>ПЕРЕХОДА</w:t>
      </w:r>
      <w:r>
        <w:t xml:space="preserve"> </w:t>
      </w:r>
      <w:r>
        <w:rPr>
          <w:rFonts w:hint="eastAsia"/>
        </w:rPr>
        <w:t>С</w:t>
      </w:r>
      <w:r>
        <w:t xml:space="preserve"> </w:t>
      </w:r>
      <w:r>
        <w:rPr>
          <w:rFonts w:hint="eastAsia"/>
        </w:rPr>
        <w:t>ДИЭЛЕКТРИЧЕСКОЙ</w:t>
      </w:r>
      <w:r>
        <w:t xml:space="preserve"> </w:t>
      </w:r>
      <w:r>
        <w:rPr>
          <w:rFonts w:hint="eastAsia"/>
        </w:rPr>
        <w:t>ЛИНЗОЙ</w:t>
      </w:r>
    </w:p>
    <w:p w14:paraId="64ACE8DC" w14:textId="77777777" w:rsidR="00AC04CE" w:rsidRDefault="00AC04CE" w:rsidP="00AC04CE"/>
    <w:p w14:paraId="586E2633" w14:textId="77777777" w:rsidR="00AC04CE" w:rsidRDefault="00AC04CE" w:rsidP="00AC04CE">
      <w:r>
        <w:t xml:space="preserve">2.4. </w:t>
      </w:r>
      <w:r>
        <w:rPr>
          <w:rFonts w:hint="eastAsia"/>
        </w:rPr>
        <w:t>МНОГОКАНАЛЬНЫЙ</w:t>
      </w:r>
      <w:r>
        <w:t xml:space="preserve"> </w:t>
      </w:r>
      <w:r>
        <w:rPr>
          <w:rFonts w:hint="eastAsia"/>
        </w:rPr>
        <w:t>ДЕЛИТЕЛЬ</w:t>
      </w:r>
      <w:r>
        <w:t xml:space="preserve"> </w:t>
      </w:r>
      <w:r>
        <w:rPr>
          <w:rFonts w:hint="eastAsia"/>
        </w:rPr>
        <w:t>НА</w:t>
      </w:r>
      <w:r>
        <w:t xml:space="preserve"> </w:t>
      </w:r>
      <w:r>
        <w:rPr>
          <w:rFonts w:hint="eastAsia"/>
        </w:rPr>
        <w:t>ОСНОВЕ</w:t>
      </w:r>
      <w:r>
        <w:t xml:space="preserve"> </w:t>
      </w:r>
      <w:r>
        <w:rPr>
          <w:rFonts w:hint="eastAsia"/>
        </w:rPr>
        <w:t>ЛИНЕЙНОГО</w:t>
      </w:r>
      <w:r>
        <w:t xml:space="preserve"> </w:t>
      </w:r>
      <w:r>
        <w:rPr>
          <w:rFonts w:hint="eastAsia"/>
        </w:rPr>
        <w:t>ПЕРЕХОДА</w:t>
      </w:r>
      <w:r>
        <w:t xml:space="preserve"> </w:t>
      </w:r>
      <w:r>
        <w:rPr>
          <w:rFonts w:hint="eastAsia"/>
        </w:rPr>
        <w:t>С</w:t>
      </w:r>
      <w:r>
        <w:t xml:space="preserve"> </w:t>
      </w:r>
      <w:r>
        <w:rPr>
          <w:rFonts w:hint="eastAsia"/>
        </w:rPr>
        <w:t>МЕТАЛО</w:t>
      </w:r>
      <w:r>
        <w:t xml:space="preserve">- </w:t>
      </w:r>
      <w:r>
        <w:rPr>
          <w:rFonts w:hint="eastAsia"/>
        </w:rPr>
        <w:t>ВОЗДУШНОЙ</w:t>
      </w:r>
      <w:r>
        <w:t xml:space="preserve"> </w:t>
      </w:r>
      <w:r>
        <w:rPr>
          <w:rFonts w:hint="eastAsia"/>
        </w:rPr>
        <w:t>ЛИНЗОЙ</w:t>
      </w:r>
    </w:p>
    <w:p w14:paraId="14BC4A0C" w14:textId="77777777" w:rsidR="00AC04CE" w:rsidRDefault="00AC04CE" w:rsidP="00AC04CE"/>
    <w:p w14:paraId="167167D5" w14:textId="77777777" w:rsidR="00AC04CE" w:rsidRDefault="00AC04CE" w:rsidP="00AC04CE">
      <w:r>
        <w:t xml:space="preserve">2.5. </w:t>
      </w:r>
      <w:r>
        <w:rPr>
          <w:rFonts w:hint="eastAsia"/>
        </w:rPr>
        <w:t>МНОГОКАНАЛЬНЫЕ</w:t>
      </w:r>
      <w:r>
        <w:t xml:space="preserve"> </w:t>
      </w:r>
      <w:r>
        <w:rPr>
          <w:rFonts w:hint="eastAsia"/>
        </w:rPr>
        <w:t>ДЕЛИТЕЛИ</w:t>
      </w:r>
      <w:r>
        <w:t xml:space="preserve"> </w:t>
      </w:r>
      <w:r>
        <w:rPr>
          <w:rFonts w:hint="eastAsia"/>
        </w:rPr>
        <w:t>НА</w:t>
      </w:r>
      <w:r>
        <w:t xml:space="preserve"> </w:t>
      </w:r>
      <w:r>
        <w:rPr>
          <w:rFonts w:hint="eastAsia"/>
        </w:rPr>
        <w:t>ОСНОВЕ</w:t>
      </w:r>
      <w:r>
        <w:t xml:space="preserve"> </w:t>
      </w:r>
      <w:r>
        <w:rPr>
          <w:rFonts w:hint="eastAsia"/>
        </w:rPr>
        <w:t>Е</w:t>
      </w:r>
      <w:r>
        <w:t>-</w:t>
      </w:r>
      <w:r>
        <w:rPr>
          <w:rFonts w:hint="eastAsia"/>
        </w:rPr>
        <w:t>СЕКТОРИАЛЬНОГО</w:t>
      </w:r>
      <w:r>
        <w:t xml:space="preserve"> </w:t>
      </w:r>
      <w:r>
        <w:rPr>
          <w:rFonts w:hint="eastAsia"/>
        </w:rPr>
        <w:t>РУПОРА</w:t>
      </w:r>
    </w:p>
    <w:p w14:paraId="17A91612" w14:textId="77777777" w:rsidR="00AC04CE" w:rsidRDefault="00AC04CE" w:rsidP="00AC04CE"/>
    <w:p w14:paraId="4CC07326" w14:textId="77777777" w:rsidR="00AC04CE" w:rsidRDefault="00AC04CE" w:rsidP="00AC04CE">
      <w:r>
        <w:rPr>
          <w:rFonts w:hint="eastAsia"/>
        </w:rPr>
        <w:lastRenderedPageBreak/>
        <w:t>ГЛАВА</w:t>
      </w:r>
      <w:r>
        <w:t xml:space="preserve"> 3. </w:t>
      </w:r>
      <w:r>
        <w:rPr>
          <w:rFonts w:hint="eastAsia"/>
        </w:rPr>
        <w:t>ЛИНЕЙНАЯ</w:t>
      </w:r>
      <w:r>
        <w:t xml:space="preserve"> </w:t>
      </w:r>
      <w:r>
        <w:rPr>
          <w:rFonts w:hint="eastAsia"/>
        </w:rPr>
        <w:t>АНТЕННАЯ</w:t>
      </w:r>
      <w:r>
        <w:t xml:space="preserve"> </w:t>
      </w:r>
      <w:r>
        <w:rPr>
          <w:rFonts w:hint="eastAsia"/>
        </w:rPr>
        <w:t>РЕШЕТКА</w:t>
      </w:r>
      <w:r>
        <w:t xml:space="preserve"> </w:t>
      </w:r>
      <w:r>
        <w:rPr>
          <w:rFonts w:hint="eastAsia"/>
        </w:rPr>
        <w:t>В</w:t>
      </w:r>
      <w:r>
        <w:t xml:space="preserve"> </w:t>
      </w:r>
      <w:r>
        <w:rPr>
          <w:rFonts w:hint="eastAsia"/>
        </w:rPr>
        <w:t>Н</w:t>
      </w:r>
      <w:r>
        <w:t xml:space="preserve">- </w:t>
      </w:r>
      <w:r>
        <w:rPr>
          <w:rFonts w:hint="eastAsia"/>
        </w:rPr>
        <w:t>ПЛОСКОСТИ</w:t>
      </w:r>
    </w:p>
    <w:p w14:paraId="0E0E6501" w14:textId="77777777" w:rsidR="00AC04CE" w:rsidRDefault="00AC04CE" w:rsidP="00AC04CE"/>
    <w:p w14:paraId="594595ED" w14:textId="77777777" w:rsidR="00AC04CE" w:rsidRDefault="00AC04CE" w:rsidP="00AC04CE">
      <w:r>
        <w:t xml:space="preserve">3.1. </w:t>
      </w:r>
      <w:r>
        <w:rPr>
          <w:rFonts w:hint="eastAsia"/>
        </w:rPr>
        <w:t>СИНТЕЗ</w:t>
      </w:r>
      <w:r>
        <w:t xml:space="preserve"> </w:t>
      </w:r>
      <w:r>
        <w:rPr>
          <w:rFonts w:hint="eastAsia"/>
        </w:rPr>
        <w:t>И</w:t>
      </w:r>
      <w:r>
        <w:t xml:space="preserve"> </w:t>
      </w:r>
      <w:r>
        <w:rPr>
          <w:rFonts w:hint="eastAsia"/>
        </w:rPr>
        <w:t>АНАЛИЗ</w:t>
      </w:r>
      <w:r>
        <w:t xml:space="preserve"> </w:t>
      </w:r>
      <w:r>
        <w:rPr>
          <w:rFonts w:hint="eastAsia"/>
        </w:rPr>
        <w:t>АНТЕННЫ</w:t>
      </w:r>
      <w:r>
        <w:t xml:space="preserve"> </w:t>
      </w:r>
      <w:r>
        <w:rPr>
          <w:rFonts w:hint="eastAsia"/>
        </w:rPr>
        <w:t>ВЫТЕКАЮЩЕЙ</w:t>
      </w:r>
      <w:r>
        <w:t xml:space="preserve"> </w:t>
      </w:r>
      <w:r>
        <w:rPr>
          <w:rFonts w:hint="eastAsia"/>
        </w:rPr>
        <w:t>ВОЛНЫ</w:t>
      </w:r>
      <w:r>
        <w:t xml:space="preserve"> </w:t>
      </w:r>
      <w:r>
        <w:rPr>
          <w:rFonts w:hint="eastAsia"/>
        </w:rPr>
        <w:t>С</w:t>
      </w:r>
      <w:r>
        <w:t xml:space="preserve"> </w:t>
      </w:r>
      <w:r>
        <w:rPr>
          <w:rFonts w:hint="eastAsia"/>
        </w:rPr>
        <w:t>ИЗЛУЧЕНИЕМ</w:t>
      </w:r>
      <w:r>
        <w:t xml:space="preserve"> </w:t>
      </w:r>
      <w:r>
        <w:rPr>
          <w:rFonts w:hint="eastAsia"/>
        </w:rPr>
        <w:t>НУЛЕВОЙ</w:t>
      </w:r>
      <w:r>
        <w:t xml:space="preserve"> </w:t>
      </w:r>
      <w:r>
        <w:rPr>
          <w:rFonts w:hint="eastAsia"/>
        </w:rPr>
        <w:t>ГАРМОНИКИ</w:t>
      </w:r>
    </w:p>
    <w:p w14:paraId="5D9598A3" w14:textId="77777777" w:rsidR="00AC04CE" w:rsidRDefault="00AC04CE" w:rsidP="00AC04CE"/>
    <w:p w14:paraId="4F0D8280" w14:textId="77777777" w:rsidR="00AC04CE" w:rsidRDefault="00AC04CE" w:rsidP="00AC04CE">
      <w:r>
        <w:t xml:space="preserve">3.2. </w:t>
      </w:r>
      <w:r>
        <w:rPr>
          <w:rFonts w:hint="eastAsia"/>
        </w:rPr>
        <w:t>АНТЕННАЯ</w:t>
      </w:r>
      <w:r>
        <w:t xml:space="preserve"> </w:t>
      </w:r>
      <w:r>
        <w:rPr>
          <w:rFonts w:hint="eastAsia"/>
        </w:rPr>
        <w:t>РЕШЕТКА</w:t>
      </w:r>
      <w:r>
        <w:t xml:space="preserve"> </w:t>
      </w:r>
      <w:r>
        <w:rPr>
          <w:rFonts w:hint="eastAsia"/>
        </w:rPr>
        <w:t>ВЫТЕКАЮЩЕЙ</w:t>
      </w:r>
      <w:r>
        <w:t xml:space="preserve"> </w:t>
      </w:r>
      <w:r>
        <w:rPr>
          <w:rFonts w:hint="eastAsia"/>
        </w:rPr>
        <w:t>ВОЛНЫ</w:t>
      </w:r>
      <w:r>
        <w:t xml:space="preserve"> </w:t>
      </w:r>
      <w:r>
        <w:rPr>
          <w:rFonts w:hint="eastAsia"/>
        </w:rPr>
        <w:t>С</w:t>
      </w:r>
      <w:r>
        <w:t xml:space="preserve"> </w:t>
      </w:r>
      <w:r>
        <w:rPr>
          <w:rFonts w:hint="eastAsia"/>
        </w:rPr>
        <w:t>ФИКСИРОВАННЫМ</w:t>
      </w:r>
      <w:r>
        <w:t xml:space="preserve"> </w:t>
      </w:r>
      <w:r>
        <w:rPr>
          <w:rFonts w:hint="eastAsia"/>
        </w:rPr>
        <w:t>ЛУЧОМ</w:t>
      </w:r>
    </w:p>
    <w:p w14:paraId="545447CF" w14:textId="77777777" w:rsidR="00AC04CE" w:rsidRDefault="00AC04CE" w:rsidP="00AC04CE"/>
    <w:p w14:paraId="4053ABD6" w14:textId="77777777" w:rsidR="00AC04CE" w:rsidRDefault="00AC04CE" w:rsidP="00AC04CE">
      <w:r>
        <w:rPr>
          <w:rFonts w:hint="eastAsia"/>
        </w:rPr>
        <w:t>ГЛАВА</w:t>
      </w:r>
      <w:r>
        <w:t xml:space="preserve"> 4. </w:t>
      </w:r>
      <w:r>
        <w:rPr>
          <w:rFonts w:hint="eastAsia"/>
        </w:rPr>
        <w:t>ГИБРИДНЫЕ</w:t>
      </w:r>
      <w:r>
        <w:t xml:space="preserve"> </w:t>
      </w:r>
      <w:r>
        <w:rPr>
          <w:rFonts w:hint="eastAsia"/>
        </w:rPr>
        <w:t>И</w:t>
      </w:r>
      <w:r>
        <w:t xml:space="preserve"> </w:t>
      </w:r>
      <w:r>
        <w:rPr>
          <w:rFonts w:hint="eastAsia"/>
        </w:rPr>
        <w:t>МНОГОЛУЧЕВЫЕ</w:t>
      </w:r>
      <w:r>
        <w:t xml:space="preserve"> </w:t>
      </w:r>
      <w:r>
        <w:rPr>
          <w:rFonts w:hint="eastAsia"/>
        </w:rPr>
        <w:t>АНТЕННЫ</w:t>
      </w:r>
      <w:r>
        <w:t xml:space="preserve"> </w:t>
      </w:r>
      <w:r>
        <w:rPr>
          <w:rFonts w:hint="eastAsia"/>
        </w:rPr>
        <w:t>НА</w:t>
      </w:r>
      <w:r>
        <w:t xml:space="preserve"> </w:t>
      </w:r>
      <w:r>
        <w:rPr>
          <w:rFonts w:hint="eastAsia"/>
        </w:rPr>
        <w:t>ОСНОВЕ</w:t>
      </w:r>
      <w:r>
        <w:t xml:space="preserve"> </w:t>
      </w:r>
      <w:r>
        <w:rPr>
          <w:rFonts w:hint="eastAsia"/>
        </w:rPr>
        <w:t>ПАРАБОЛИЧЕСКОГО</w:t>
      </w:r>
      <w:r>
        <w:t xml:space="preserve"> </w:t>
      </w:r>
      <w:r>
        <w:rPr>
          <w:rFonts w:hint="eastAsia"/>
        </w:rPr>
        <w:t>ЦИЛИНДРА</w:t>
      </w:r>
    </w:p>
    <w:p w14:paraId="64F41033" w14:textId="77777777" w:rsidR="00AC04CE" w:rsidRDefault="00AC04CE" w:rsidP="00AC04CE"/>
    <w:p w14:paraId="021E5E1B" w14:textId="77777777" w:rsidR="00AC04CE" w:rsidRDefault="00AC04CE" w:rsidP="00AC04CE">
      <w:r>
        <w:t xml:space="preserve">4.1. </w:t>
      </w:r>
      <w:r>
        <w:rPr>
          <w:rFonts w:hint="eastAsia"/>
        </w:rPr>
        <w:t>МНОГОЛУЧЕВАЯ</w:t>
      </w:r>
      <w:r>
        <w:t xml:space="preserve"> </w:t>
      </w:r>
      <w:r>
        <w:rPr>
          <w:rFonts w:hint="eastAsia"/>
        </w:rPr>
        <w:t>АНТЕННА</w:t>
      </w:r>
    </w:p>
    <w:p w14:paraId="620CE2A9" w14:textId="77777777" w:rsidR="00AC04CE" w:rsidRDefault="00AC04CE" w:rsidP="00AC04CE"/>
    <w:p w14:paraId="236057B9" w14:textId="77777777" w:rsidR="00AC04CE" w:rsidRDefault="00AC04CE" w:rsidP="00AC04CE">
      <w:r>
        <w:t xml:space="preserve">4.2. </w:t>
      </w:r>
      <w:r>
        <w:rPr>
          <w:rFonts w:hint="eastAsia"/>
        </w:rPr>
        <w:t>ГИБРИДНАЯ</w:t>
      </w:r>
      <w:r>
        <w:t xml:space="preserve"> </w:t>
      </w:r>
      <w:r>
        <w:rPr>
          <w:rFonts w:hint="eastAsia"/>
        </w:rPr>
        <w:t>АНТЕННА</w:t>
      </w:r>
      <w:r>
        <w:t xml:space="preserve"> </w:t>
      </w:r>
      <w:r>
        <w:rPr>
          <w:rFonts w:hint="eastAsia"/>
        </w:rPr>
        <w:t>С</w:t>
      </w:r>
      <w:r>
        <w:t xml:space="preserve"> </w:t>
      </w:r>
      <w:r>
        <w:rPr>
          <w:rFonts w:hint="eastAsia"/>
        </w:rPr>
        <w:t>ОБЛУЧАЮЩЕЙ</w:t>
      </w:r>
      <w:r>
        <w:t xml:space="preserve"> </w:t>
      </w:r>
      <w:r>
        <w:rPr>
          <w:rFonts w:hint="eastAsia"/>
        </w:rPr>
        <w:t>РЕШЕТКОЙ</w:t>
      </w:r>
      <w:r>
        <w:t xml:space="preserve"> </w:t>
      </w:r>
      <w:r>
        <w:rPr>
          <w:rFonts w:hint="eastAsia"/>
        </w:rPr>
        <w:t>В</w:t>
      </w:r>
      <w:r>
        <w:t xml:space="preserve"> </w:t>
      </w:r>
      <w:r>
        <w:rPr>
          <w:rFonts w:hint="eastAsia"/>
        </w:rPr>
        <w:t>Н</w:t>
      </w:r>
      <w:r>
        <w:t xml:space="preserve"> -</w:t>
      </w:r>
      <w:r>
        <w:rPr>
          <w:rFonts w:hint="eastAsia"/>
        </w:rPr>
        <w:t>ПЛОСКОСТИ</w:t>
      </w:r>
    </w:p>
    <w:p w14:paraId="42121505" w14:textId="77777777" w:rsidR="00AC04CE" w:rsidRDefault="00AC04CE" w:rsidP="00AC04CE"/>
    <w:p w14:paraId="4ABD3F3A" w14:textId="77777777" w:rsidR="00AC04CE" w:rsidRDefault="00AC04CE" w:rsidP="00AC04CE">
      <w:r>
        <w:t xml:space="preserve">4.3. </w:t>
      </w:r>
      <w:r>
        <w:rPr>
          <w:rFonts w:hint="eastAsia"/>
        </w:rPr>
        <w:t>ГИБРИДНАЯ</w:t>
      </w:r>
      <w:r>
        <w:t xml:space="preserve"> </w:t>
      </w:r>
      <w:r>
        <w:rPr>
          <w:rFonts w:hint="eastAsia"/>
        </w:rPr>
        <w:t>АНТЕННА</w:t>
      </w:r>
      <w:r>
        <w:t xml:space="preserve"> </w:t>
      </w:r>
      <w:r>
        <w:rPr>
          <w:rFonts w:hint="eastAsia"/>
        </w:rPr>
        <w:t>С</w:t>
      </w:r>
      <w:r>
        <w:t xml:space="preserve"> </w:t>
      </w:r>
      <w:r>
        <w:rPr>
          <w:rFonts w:hint="eastAsia"/>
        </w:rPr>
        <w:t>ОБЛУЧАЮЩЕЙ</w:t>
      </w:r>
      <w:r>
        <w:t xml:space="preserve"> </w:t>
      </w:r>
      <w:r>
        <w:rPr>
          <w:rFonts w:hint="eastAsia"/>
        </w:rPr>
        <w:t>РЕШЕТКОЙ</w:t>
      </w:r>
      <w:r>
        <w:t xml:space="preserve"> </w:t>
      </w:r>
      <w:r>
        <w:rPr>
          <w:rFonts w:hint="eastAsia"/>
        </w:rPr>
        <w:t>В</w:t>
      </w:r>
      <w:r>
        <w:t xml:space="preserve"> </w:t>
      </w:r>
      <w:r>
        <w:rPr>
          <w:rFonts w:hint="eastAsia"/>
        </w:rPr>
        <w:t>Е</w:t>
      </w:r>
      <w:r>
        <w:t>-</w:t>
      </w:r>
    </w:p>
    <w:p w14:paraId="592F68D0" w14:textId="77777777" w:rsidR="00AC04CE" w:rsidRDefault="00AC04CE" w:rsidP="00AC04CE"/>
    <w:p w14:paraId="0AD4DE1D" w14:textId="77777777" w:rsidR="00AC04CE" w:rsidRDefault="00AC04CE" w:rsidP="00AC04CE">
      <w:r>
        <w:rPr>
          <w:rFonts w:hint="eastAsia"/>
        </w:rPr>
        <w:t>ПЛОСКОСТИ</w:t>
      </w:r>
    </w:p>
    <w:p w14:paraId="2359BD41" w14:textId="77777777" w:rsidR="00AC04CE" w:rsidRDefault="00AC04CE" w:rsidP="00AC04CE"/>
    <w:p w14:paraId="44BE1B5D" w14:textId="77777777" w:rsidR="00AC04CE" w:rsidRDefault="00AC04CE" w:rsidP="00AC04CE">
      <w:r>
        <w:rPr>
          <w:rFonts w:hint="eastAsia"/>
        </w:rPr>
        <w:t>ЗАКЛЮЧЕНИЕ</w:t>
      </w:r>
    </w:p>
    <w:p w14:paraId="4C2C93D4" w14:textId="77777777" w:rsidR="00AC04CE" w:rsidRDefault="00AC04CE" w:rsidP="00AC04CE"/>
    <w:p w14:paraId="65300C12" w14:textId="77777777" w:rsidR="00AC04CE" w:rsidRDefault="00AC04CE" w:rsidP="00AC04CE">
      <w:r>
        <w:rPr>
          <w:rFonts w:hint="eastAsia"/>
        </w:rPr>
        <w:t>СПИСОК</w:t>
      </w:r>
      <w:r>
        <w:t xml:space="preserve"> </w:t>
      </w:r>
      <w:r>
        <w:rPr>
          <w:rFonts w:hint="eastAsia"/>
        </w:rPr>
        <w:t>ИСПОЛЬЗОВАННЫХ</w:t>
      </w:r>
      <w:r>
        <w:t xml:space="preserve"> </w:t>
      </w:r>
      <w:r>
        <w:rPr>
          <w:rFonts w:hint="eastAsia"/>
        </w:rPr>
        <w:t>СОКРАЩЕНИЙ</w:t>
      </w:r>
      <w:r>
        <w:t xml:space="preserve"> </w:t>
      </w:r>
      <w:r>
        <w:rPr>
          <w:rFonts w:hint="eastAsia"/>
        </w:rPr>
        <w:t>И</w:t>
      </w:r>
      <w:r>
        <w:t xml:space="preserve"> </w:t>
      </w:r>
      <w:r>
        <w:rPr>
          <w:rFonts w:hint="eastAsia"/>
        </w:rPr>
        <w:t>ОБОЗНАЧЕНИЙ</w:t>
      </w:r>
    </w:p>
    <w:p w14:paraId="7F4C097E" w14:textId="77777777" w:rsidR="00AC04CE" w:rsidRDefault="00AC04CE" w:rsidP="00AC04CE"/>
    <w:p w14:paraId="231529C0" w14:textId="77777777" w:rsidR="00AC04CE" w:rsidRDefault="00AC04CE" w:rsidP="00AC04CE">
      <w:r>
        <w:rPr>
          <w:rFonts w:hint="eastAsia"/>
        </w:rPr>
        <w:t>СПИСОК</w:t>
      </w:r>
      <w:r>
        <w:t xml:space="preserve"> </w:t>
      </w:r>
      <w:r>
        <w:rPr>
          <w:rFonts w:hint="eastAsia"/>
        </w:rPr>
        <w:t>ЛИТЕРАТУРЫ</w:t>
      </w:r>
    </w:p>
    <w:p w14:paraId="7DEF71B4" w14:textId="77777777" w:rsidR="00AC04CE" w:rsidRDefault="00AC04CE" w:rsidP="00AC04CE"/>
    <w:p w14:paraId="3094E9E6" w14:textId="65EA071E" w:rsidR="00AC04CE" w:rsidRPr="00AC04CE" w:rsidRDefault="00AC04CE" w:rsidP="00AC04CE">
      <w:r>
        <w:rPr>
          <w:rFonts w:hint="eastAsia"/>
        </w:rPr>
        <w:t>ПРИЛОЖЕНИЕ</w:t>
      </w:r>
      <w:r>
        <w:t xml:space="preserve"> 1. </w:t>
      </w:r>
      <w:r>
        <w:rPr>
          <w:rFonts w:hint="eastAsia"/>
        </w:rPr>
        <w:t>АКТ</w:t>
      </w:r>
      <w:r>
        <w:t xml:space="preserve"> </w:t>
      </w:r>
      <w:r>
        <w:rPr>
          <w:rFonts w:hint="eastAsia"/>
        </w:rPr>
        <w:t>О</w:t>
      </w:r>
      <w:r>
        <w:t xml:space="preserve"> </w:t>
      </w:r>
      <w:r>
        <w:rPr>
          <w:rFonts w:hint="eastAsia"/>
        </w:rPr>
        <w:t>ВНЕДРЕНИИ</w:t>
      </w:r>
    </w:p>
    <w:sectPr w:rsidR="00AC04CE" w:rsidRPr="00AC04CE" w:rsidSect="008A05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EBBD" w14:textId="77777777" w:rsidR="008A05F6" w:rsidRDefault="008A05F6">
      <w:pPr>
        <w:spacing w:after="0" w:line="240" w:lineRule="auto"/>
      </w:pPr>
      <w:r>
        <w:separator/>
      </w:r>
    </w:p>
  </w:endnote>
  <w:endnote w:type="continuationSeparator" w:id="0">
    <w:p w14:paraId="4F67C3A0" w14:textId="77777777" w:rsidR="008A05F6" w:rsidRDefault="008A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658A" w14:textId="77777777" w:rsidR="008A05F6" w:rsidRDefault="008A05F6"/>
    <w:p w14:paraId="2D9E4290" w14:textId="77777777" w:rsidR="008A05F6" w:rsidRDefault="008A05F6"/>
    <w:p w14:paraId="2B6C6994" w14:textId="77777777" w:rsidR="008A05F6" w:rsidRDefault="008A05F6"/>
    <w:p w14:paraId="791B0F61" w14:textId="77777777" w:rsidR="008A05F6" w:rsidRDefault="008A05F6"/>
    <w:p w14:paraId="1E29FA6B" w14:textId="77777777" w:rsidR="008A05F6" w:rsidRDefault="008A05F6"/>
    <w:p w14:paraId="4B78B037" w14:textId="77777777" w:rsidR="008A05F6" w:rsidRDefault="008A05F6"/>
    <w:p w14:paraId="700D038C" w14:textId="77777777" w:rsidR="008A05F6" w:rsidRDefault="008A05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3D752D" wp14:editId="65C4FC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F5EAC" w14:textId="77777777" w:rsidR="008A05F6" w:rsidRDefault="008A05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3D75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2F5EAC" w14:textId="77777777" w:rsidR="008A05F6" w:rsidRDefault="008A05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4DFC55" w14:textId="77777777" w:rsidR="008A05F6" w:rsidRDefault="008A05F6"/>
    <w:p w14:paraId="50D62710" w14:textId="77777777" w:rsidR="008A05F6" w:rsidRDefault="008A05F6"/>
    <w:p w14:paraId="42A57704" w14:textId="77777777" w:rsidR="008A05F6" w:rsidRDefault="008A05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05EA6B" wp14:editId="6AFEDC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ECA7" w14:textId="77777777" w:rsidR="008A05F6" w:rsidRDefault="008A05F6"/>
                          <w:p w14:paraId="0ED98210" w14:textId="77777777" w:rsidR="008A05F6" w:rsidRDefault="008A05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05EA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4EECA7" w14:textId="77777777" w:rsidR="008A05F6" w:rsidRDefault="008A05F6"/>
                    <w:p w14:paraId="0ED98210" w14:textId="77777777" w:rsidR="008A05F6" w:rsidRDefault="008A05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D3A500" w14:textId="77777777" w:rsidR="008A05F6" w:rsidRDefault="008A05F6"/>
    <w:p w14:paraId="326DD4F5" w14:textId="77777777" w:rsidR="008A05F6" w:rsidRDefault="008A05F6">
      <w:pPr>
        <w:rPr>
          <w:sz w:val="2"/>
          <w:szCs w:val="2"/>
        </w:rPr>
      </w:pPr>
    </w:p>
    <w:p w14:paraId="3A8F7A52" w14:textId="77777777" w:rsidR="008A05F6" w:rsidRDefault="008A05F6"/>
    <w:p w14:paraId="2D5461EC" w14:textId="77777777" w:rsidR="008A05F6" w:rsidRDefault="008A05F6">
      <w:pPr>
        <w:spacing w:after="0" w:line="240" w:lineRule="auto"/>
      </w:pPr>
    </w:p>
  </w:footnote>
  <w:footnote w:type="continuationSeparator" w:id="0">
    <w:p w14:paraId="2EF8EC6C" w14:textId="77777777" w:rsidR="008A05F6" w:rsidRDefault="008A0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5F6"/>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19002</TotalTime>
  <Pages>2</Pages>
  <Words>191</Words>
  <Characters>1091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2482</cp:revision>
  <cp:lastPrinted>2009-02-06T05:36:00Z</cp:lastPrinted>
  <dcterms:created xsi:type="dcterms:W3CDTF">2024-01-07T13:43:00Z</dcterms:created>
  <dcterms:modified xsi:type="dcterms:W3CDTF">2024-02-08T23:16:00Z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