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809" w:rsidRPr="00BA5809" w:rsidRDefault="00BA5809" w:rsidP="00BA5809">
      <w:pPr>
        <w:rPr>
          <w:rFonts w:ascii="Trebuchet MS" w:eastAsia="Times New Roman" w:hAnsi="Trebuchet MS" w:cs="Times New Roman"/>
          <w:color w:val="000000"/>
          <w:kern w:val="0"/>
          <w:sz w:val="18"/>
          <w:szCs w:val="18"/>
          <w:lang w:eastAsia="ru-RU"/>
        </w:rPr>
      </w:pPr>
      <w:r w:rsidRPr="00BA5809">
        <w:rPr>
          <w:rFonts w:ascii="Trebuchet MS" w:eastAsia="Times New Roman" w:hAnsi="Trebuchet MS" w:cs="Times New Roman" w:hint="eastAsia"/>
          <w:color w:val="000000"/>
          <w:kern w:val="0"/>
          <w:sz w:val="18"/>
          <w:szCs w:val="18"/>
          <w:lang w:eastAsia="ru-RU"/>
        </w:rPr>
        <w:t>Стар</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Игорь</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Анатольевич</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Дизайн</w:t>
      </w:r>
      <w:r w:rsidRPr="00BA5809">
        <w:rPr>
          <w:rFonts w:ascii="Trebuchet MS" w:eastAsia="Times New Roman" w:hAnsi="Trebuchet MS" w:cs="Times New Roman"/>
          <w:color w:val="000000"/>
          <w:kern w:val="0"/>
          <w:sz w:val="18"/>
          <w:szCs w:val="18"/>
          <w:lang w:eastAsia="ru-RU"/>
        </w:rPr>
        <w:t>-</w:t>
      </w:r>
      <w:r w:rsidRPr="00BA5809">
        <w:rPr>
          <w:rFonts w:ascii="Trebuchet MS" w:eastAsia="Times New Roman" w:hAnsi="Trebuchet MS" w:cs="Times New Roman" w:hint="eastAsia"/>
          <w:color w:val="000000"/>
          <w:kern w:val="0"/>
          <w:sz w:val="18"/>
          <w:szCs w:val="18"/>
          <w:lang w:eastAsia="ru-RU"/>
        </w:rPr>
        <w:t>аспекты</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взаимодействия</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феноменов</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традиционного</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костюма</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и</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современной</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моды</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На</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примере</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одежды</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северных</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народов</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ханты</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и</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манси</w:t>
      </w:r>
      <w:proofErr w:type="gramStart"/>
      <w:r w:rsidRPr="00BA5809">
        <w:rPr>
          <w:rFonts w:ascii="Trebuchet MS" w:eastAsia="Times New Roman" w:hAnsi="Trebuchet MS" w:cs="Times New Roman"/>
          <w:color w:val="000000"/>
          <w:kern w:val="0"/>
          <w:sz w:val="18"/>
          <w:szCs w:val="18"/>
          <w:lang w:eastAsia="ru-RU"/>
        </w:rPr>
        <w:t>) :</w:t>
      </w:r>
      <w:proofErr w:type="gramEnd"/>
      <w:r w:rsidRPr="00BA5809">
        <w:rPr>
          <w:rFonts w:ascii="Trebuchet MS" w:eastAsia="Times New Roman" w:hAnsi="Trebuchet MS" w:cs="Times New Roman"/>
          <w:color w:val="000000"/>
          <w:kern w:val="0"/>
          <w:sz w:val="18"/>
          <w:szCs w:val="18"/>
          <w:lang w:eastAsia="ru-RU"/>
        </w:rPr>
        <w:t xml:space="preserve"> </w:t>
      </w:r>
      <w:proofErr w:type="spellStart"/>
      <w:r w:rsidRPr="00BA5809">
        <w:rPr>
          <w:rFonts w:ascii="Trebuchet MS" w:eastAsia="Times New Roman" w:hAnsi="Trebuchet MS" w:cs="Times New Roman" w:hint="eastAsia"/>
          <w:color w:val="000000"/>
          <w:kern w:val="0"/>
          <w:sz w:val="18"/>
          <w:szCs w:val="18"/>
          <w:lang w:eastAsia="ru-RU"/>
        </w:rPr>
        <w:t>Дис</w:t>
      </w:r>
      <w:proofErr w:type="spellEnd"/>
      <w:r w:rsidRPr="00BA5809">
        <w:rPr>
          <w:rFonts w:ascii="Trebuchet MS" w:eastAsia="Times New Roman" w:hAnsi="Trebuchet MS" w:cs="Times New Roman"/>
          <w:color w:val="000000"/>
          <w:kern w:val="0"/>
          <w:sz w:val="18"/>
          <w:szCs w:val="18"/>
          <w:lang w:eastAsia="ru-RU"/>
        </w:rPr>
        <w:t xml:space="preserve">. ... </w:t>
      </w:r>
      <w:r w:rsidRPr="00BA5809">
        <w:rPr>
          <w:rFonts w:ascii="Trebuchet MS" w:eastAsia="Times New Roman" w:hAnsi="Trebuchet MS" w:cs="Times New Roman" w:hint="eastAsia"/>
          <w:color w:val="000000"/>
          <w:kern w:val="0"/>
          <w:sz w:val="18"/>
          <w:szCs w:val="18"/>
          <w:lang w:eastAsia="ru-RU"/>
        </w:rPr>
        <w:t>канд</w:t>
      </w:r>
      <w:r w:rsidRPr="00BA5809">
        <w:rPr>
          <w:rFonts w:ascii="Trebuchet MS" w:eastAsia="Times New Roman" w:hAnsi="Trebuchet MS" w:cs="Times New Roman"/>
          <w:color w:val="000000"/>
          <w:kern w:val="0"/>
          <w:sz w:val="18"/>
          <w:szCs w:val="18"/>
          <w:lang w:eastAsia="ru-RU"/>
        </w:rPr>
        <w:t xml:space="preserve">. </w:t>
      </w:r>
      <w:proofErr w:type="gramStart"/>
      <w:r w:rsidRPr="00BA5809">
        <w:rPr>
          <w:rFonts w:ascii="Trebuchet MS" w:eastAsia="Times New Roman" w:hAnsi="Trebuchet MS" w:cs="Times New Roman" w:hint="eastAsia"/>
          <w:color w:val="000000"/>
          <w:kern w:val="0"/>
          <w:sz w:val="18"/>
          <w:szCs w:val="18"/>
          <w:lang w:eastAsia="ru-RU"/>
        </w:rPr>
        <w:t>искусствоведения</w:t>
      </w:r>
      <w:r w:rsidRPr="00BA5809">
        <w:rPr>
          <w:rFonts w:ascii="Trebuchet MS" w:eastAsia="Times New Roman" w:hAnsi="Trebuchet MS" w:cs="Times New Roman"/>
          <w:color w:val="000000"/>
          <w:kern w:val="0"/>
          <w:sz w:val="18"/>
          <w:szCs w:val="18"/>
          <w:lang w:eastAsia="ru-RU"/>
        </w:rPr>
        <w:t xml:space="preserve"> :</w:t>
      </w:r>
      <w:proofErr w:type="gramEnd"/>
      <w:r w:rsidRPr="00BA5809">
        <w:rPr>
          <w:rFonts w:ascii="Trebuchet MS" w:eastAsia="Times New Roman" w:hAnsi="Trebuchet MS" w:cs="Times New Roman"/>
          <w:color w:val="000000"/>
          <w:kern w:val="0"/>
          <w:sz w:val="18"/>
          <w:szCs w:val="18"/>
          <w:lang w:eastAsia="ru-RU"/>
        </w:rPr>
        <w:t xml:space="preserve"> 17.00.06 : </w:t>
      </w:r>
      <w:r w:rsidRPr="00BA5809">
        <w:rPr>
          <w:rFonts w:ascii="Trebuchet MS" w:eastAsia="Times New Roman" w:hAnsi="Trebuchet MS" w:cs="Times New Roman" w:hint="eastAsia"/>
          <w:color w:val="000000"/>
          <w:kern w:val="0"/>
          <w:sz w:val="18"/>
          <w:szCs w:val="18"/>
          <w:lang w:eastAsia="ru-RU"/>
        </w:rPr>
        <w:t>Москва</w:t>
      </w:r>
      <w:r w:rsidRPr="00BA5809">
        <w:rPr>
          <w:rFonts w:ascii="Trebuchet MS" w:eastAsia="Times New Roman" w:hAnsi="Trebuchet MS" w:cs="Times New Roman"/>
          <w:color w:val="000000"/>
          <w:kern w:val="0"/>
          <w:sz w:val="18"/>
          <w:szCs w:val="18"/>
          <w:lang w:eastAsia="ru-RU"/>
        </w:rPr>
        <w:t xml:space="preserve">, 2004 173 c. </w:t>
      </w:r>
      <w:r w:rsidRPr="00BA5809">
        <w:rPr>
          <w:rFonts w:ascii="Trebuchet MS" w:eastAsia="Times New Roman" w:hAnsi="Trebuchet MS" w:cs="Times New Roman" w:hint="eastAsia"/>
          <w:color w:val="000000"/>
          <w:kern w:val="0"/>
          <w:sz w:val="18"/>
          <w:szCs w:val="18"/>
          <w:lang w:eastAsia="ru-RU"/>
        </w:rPr>
        <w:t>РГБ</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ОД</w:t>
      </w:r>
      <w:r w:rsidRPr="00BA5809">
        <w:rPr>
          <w:rFonts w:ascii="Trebuchet MS" w:eastAsia="Times New Roman" w:hAnsi="Trebuchet MS" w:cs="Times New Roman"/>
          <w:color w:val="000000"/>
          <w:kern w:val="0"/>
          <w:sz w:val="18"/>
          <w:szCs w:val="18"/>
          <w:lang w:eastAsia="ru-RU"/>
        </w:rPr>
        <w:t>, 61:04-17/98</w:t>
      </w:r>
    </w:p>
    <w:p w:rsidR="00BA5809" w:rsidRPr="00BA5809" w:rsidRDefault="00BA5809" w:rsidP="00BA5809">
      <w:pPr>
        <w:rPr>
          <w:rFonts w:ascii="Trebuchet MS" w:eastAsia="Times New Roman" w:hAnsi="Trebuchet MS" w:cs="Times New Roman"/>
          <w:color w:val="000000"/>
          <w:kern w:val="0"/>
          <w:sz w:val="18"/>
          <w:szCs w:val="18"/>
          <w:lang w:eastAsia="ru-RU"/>
        </w:rPr>
      </w:pPr>
    </w:p>
    <w:p w:rsidR="00BA5809" w:rsidRPr="00BA5809" w:rsidRDefault="00BA5809" w:rsidP="00BA5809">
      <w:pPr>
        <w:rPr>
          <w:rFonts w:ascii="Trebuchet MS" w:eastAsia="Times New Roman" w:hAnsi="Trebuchet MS" w:cs="Times New Roman"/>
          <w:color w:val="000000"/>
          <w:kern w:val="0"/>
          <w:sz w:val="18"/>
          <w:szCs w:val="18"/>
          <w:lang w:eastAsia="ru-RU"/>
        </w:rPr>
      </w:pPr>
      <w:r w:rsidRPr="00BA5809">
        <w:rPr>
          <w:rFonts w:ascii="Trebuchet MS" w:eastAsia="Times New Roman" w:hAnsi="Trebuchet MS" w:cs="Times New Roman" w:hint="eastAsia"/>
          <w:color w:val="000000"/>
          <w:kern w:val="0"/>
          <w:sz w:val="18"/>
          <w:szCs w:val="18"/>
          <w:lang w:eastAsia="ru-RU"/>
        </w:rPr>
        <w:t>Содержание</w:t>
      </w:r>
    </w:p>
    <w:p w:rsidR="00BA5809" w:rsidRPr="00BA5809" w:rsidRDefault="00BA5809" w:rsidP="00BA5809">
      <w:pPr>
        <w:rPr>
          <w:rFonts w:ascii="Trebuchet MS" w:eastAsia="Times New Roman" w:hAnsi="Trebuchet MS" w:cs="Times New Roman"/>
          <w:color w:val="000000"/>
          <w:kern w:val="0"/>
          <w:sz w:val="18"/>
          <w:szCs w:val="18"/>
          <w:lang w:eastAsia="ru-RU"/>
        </w:rPr>
      </w:pPr>
      <w:r w:rsidRPr="00BA5809">
        <w:rPr>
          <w:rFonts w:ascii="Trebuchet MS" w:eastAsia="Times New Roman" w:hAnsi="Trebuchet MS" w:cs="Times New Roman" w:hint="eastAsia"/>
          <w:color w:val="000000"/>
          <w:kern w:val="0"/>
          <w:sz w:val="18"/>
          <w:szCs w:val="18"/>
          <w:lang w:eastAsia="ru-RU"/>
        </w:rPr>
        <w:t>Оглавление</w:t>
      </w:r>
    </w:p>
    <w:p w:rsidR="00BA5809" w:rsidRPr="00BA5809" w:rsidRDefault="00BA5809" w:rsidP="00BA5809">
      <w:pPr>
        <w:rPr>
          <w:rFonts w:ascii="Trebuchet MS" w:eastAsia="Times New Roman" w:hAnsi="Trebuchet MS" w:cs="Times New Roman"/>
          <w:color w:val="000000"/>
          <w:kern w:val="0"/>
          <w:sz w:val="18"/>
          <w:szCs w:val="18"/>
          <w:lang w:eastAsia="ru-RU"/>
        </w:rPr>
      </w:pPr>
    </w:p>
    <w:p w:rsidR="00BA5809" w:rsidRPr="00BA5809" w:rsidRDefault="00BA5809" w:rsidP="00BA5809">
      <w:pPr>
        <w:rPr>
          <w:rFonts w:ascii="Trebuchet MS" w:eastAsia="Times New Roman" w:hAnsi="Trebuchet MS" w:cs="Times New Roman"/>
          <w:color w:val="000000"/>
          <w:kern w:val="0"/>
          <w:sz w:val="18"/>
          <w:szCs w:val="18"/>
          <w:lang w:eastAsia="ru-RU"/>
        </w:rPr>
      </w:pPr>
      <w:r w:rsidRPr="00BA5809">
        <w:rPr>
          <w:rFonts w:ascii="Trebuchet MS" w:eastAsia="Times New Roman" w:hAnsi="Trebuchet MS" w:cs="Times New Roman" w:hint="eastAsia"/>
          <w:color w:val="000000"/>
          <w:kern w:val="0"/>
          <w:sz w:val="18"/>
          <w:szCs w:val="18"/>
          <w:lang w:eastAsia="ru-RU"/>
        </w:rPr>
        <w:t>Введение</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и</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обоснование</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постановки</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проблемы</w:t>
      </w:r>
      <w:r w:rsidRPr="00BA5809">
        <w:rPr>
          <w:rFonts w:ascii="Trebuchet MS" w:eastAsia="Times New Roman" w:hAnsi="Trebuchet MS" w:cs="Times New Roman"/>
          <w:color w:val="000000"/>
          <w:kern w:val="0"/>
          <w:sz w:val="18"/>
          <w:szCs w:val="18"/>
          <w:lang w:eastAsia="ru-RU"/>
        </w:rPr>
        <w:t>...2</w:t>
      </w:r>
    </w:p>
    <w:p w:rsidR="00BA5809" w:rsidRPr="00BA5809" w:rsidRDefault="00BA5809" w:rsidP="00BA5809">
      <w:pPr>
        <w:rPr>
          <w:rFonts w:ascii="Trebuchet MS" w:eastAsia="Times New Roman" w:hAnsi="Trebuchet MS" w:cs="Times New Roman"/>
          <w:color w:val="000000"/>
          <w:kern w:val="0"/>
          <w:sz w:val="18"/>
          <w:szCs w:val="18"/>
          <w:lang w:eastAsia="ru-RU"/>
        </w:rPr>
      </w:pPr>
    </w:p>
    <w:p w:rsidR="00BA5809" w:rsidRPr="00BA5809" w:rsidRDefault="00BA5809" w:rsidP="00BA5809">
      <w:pPr>
        <w:rPr>
          <w:rFonts w:ascii="Trebuchet MS" w:eastAsia="Times New Roman" w:hAnsi="Trebuchet MS" w:cs="Times New Roman"/>
          <w:color w:val="000000"/>
          <w:kern w:val="0"/>
          <w:sz w:val="18"/>
          <w:szCs w:val="18"/>
          <w:lang w:eastAsia="ru-RU"/>
        </w:rPr>
      </w:pPr>
      <w:r w:rsidRPr="00BA5809">
        <w:rPr>
          <w:rFonts w:ascii="Trebuchet MS" w:eastAsia="Times New Roman" w:hAnsi="Trebuchet MS" w:cs="Times New Roman" w:hint="eastAsia"/>
          <w:color w:val="000000"/>
          <w:kern w:val="0"/>
          <w:sz w:val="18"/>
          <w:szCs w:val="18"/>
          <w:lang w:eastAsia="ru-RU"/>
        </w:rPr>
        <w:t>Глава</w:t>
      </w:r>
      <w:r w:rsidRPr="00BA5809">
        <w:rPr>
          <w:rFonts w:ascii="Trebuchet MS" w:eastAsia="Times New Roman" w:hAnsi="Trebuchet MS" w:cs="Times New Roman"/>
          <w:color w:val="000000"/>
          <w:kern w:val="0"/>
          <w:sz w:val="18"/>
          <w:szCs w:val="18"/>
          <w:lang w:eastAsia="ru-RU"/>
        </w:rPr>
        <w:t xml:space="preserve"> I. </w:t>
      </w:r>
      <w:r w:rsidRPr="00BA5809">
        <w:rPr>
          <w:rFonts w:ascii="Trebuchet MS" w:eastAsia="Times New Roman" w:hAnsi="Trebuchet MS" w:cs="Times New Roman" w:hint="eastAsia"/>
          <w:color w:val="000000"/>
          <w:kern w:val="0"/>
          <w:sz w:val="18"/>
          <w:szCs w:val="18"/>
          <w:lang w:eastAsia="ru-RU"/>
        </w:rPr>
        <w:t>Система</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культурного</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сравнения</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традиционного</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костюма</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и</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современной</w:t>
      </w:r>
    </w:p>
    <w:p w:rsidR="00BA5809" w:rsidRPr="00BA5809" w:rsidRDefault="00BA5809" w:rsidP="00BA5809">
      <w:pPr>
        <w:rPr>
          <w:rFonts w:ascii="Trebuchet MS" w:eastAsia="Times New Roman" w:hAnsi="Trebuchet MS" w:cs="Times New Roman"/>
          <w:color w:val="000000"/>
          <w:kern w:val="0"/>
          <w:sz w:val="18"/>
          <w:szCs w:val="18"/>
          <w:lang w:eastAsia="ru-RU"/>
        </w:rPr>
      </w:pPr>
    </w:p>
    <w:p w:rsidR="00BA5809" w:rsidRPr="00BA5809" w:rsidRDefault="00BA5809" w:rsidP="00BA5809">
      <w:pPr>
        <w:rPr>
          <w:rFonts w:ascii="Trebuchet MS" w:eastAsia="Times New Roman" w:hAnsi="Trebuchet MS" w:cs="Times New Roman"/>
          <w:color w:val="000000"/>
          <w:kern w:val="0"/>
          <w:sz w:val="18"/>
          <w:szCs w:val="18"/>
          <w:lang w:eastAsia="ru-RU"/>
        </w:rPr>
      </w:pPr>
      <w:r w:rsidRPr="00BA5809">
        <w:rPr>
          <w:rFonts w:ascii="Trebuchet MS" w:eastAsia="Times New Roman" w:hAnsi="Trebuchet MS" w:cs="Times New Roman" w:hint="eastAsia"/>
          <w:color w:val="000000"/>
          <w:kern w:val="0"/>
          <w:sz w:val="18"/>
          <w:szCs w:val="18"/>
          <w:lang w:eastAsia="ru-RU"/>
        </w:rPr>
        <w:t>моды</w:t>
      </w:r>
      <w:r w:rsidRPr="00BA5809">
        <w:rPr>
          <w:rFonts w:ascii="Trebuchet MS" w:eastAsia="Times New Roman" w:hAnsi="Trebuchet MS" w:cs="Times New Roman"/>
          <w:color w:val="000000"/>
          <w:kern w:val="0"/>
          <w:sz w:val="18"/>
          <w:szCs w:val="18"/>
          <w:lang w:eastAsia="ru-RU"/>
        </w:rPr>
        <w:t>...15</w:t>
      </w:r>
    </w:p>
    <w:p w:rsidR="00BA5809" w:rsidRPr="00BA5809" w:rsidRDefault="00BA5809" w:rsidP="00BA5809">
      <w:pPr>
        <w:rPr>
          <w:rFonts w:ascii="Trebuchet MS" w:eastAsia="Times New Roman" w:hAnsi="Trebuchet MS" w:cs="Times New Roman"/>
          <w:color w:val="000000"/>
          <w:kern w:val="0"/>
          <w:sz w:val="18"/>
          <w:szCs w:val="18"/>
          <w:lang w:eastAsia="ru-RU"/>
        </w:rPr>
      </w:pPr>
    </w:p>
    <w:p w:rsidR="00BA5809" w:rsidRPr="00BA5809" w:rsidRDefault="00BA5809" w:rsidP="00BA5809">
      <w:pPr>
        <w:rPr>
          <w:rFonts w:ascii="Trebuchet MS" w:eastAsia="Times New Roman" w:hAnsi="Trebuchet MS" w:cs="Times New Roman"/>
          <w:color w:val="000000"/>
          <w:kern w:val="0"/>
          <w:sz w:val="18"/>
          <w:szCs w:val="18"/>
          <w:lang w:eastAsia="ru-RU"/>
        </w:rPr>
      </w:pPr>
      <w:r w:rsidRPr="00BA5809">
        <w:rPr>
          <w:rFonts w:ascii="Trebuchet MS" w:eastAsia="Times New Roman" w:hAnsi="Trebuchet MS" w:cs="Times New Roman" w:hint="eastAsia"/>
          <w:color w:val="000000"/>
          <w:kern w:val="0"/>
          <w:sz w:val="18"/>
          <w:szCs w:val="18"/>
          <w:lang w:eastAsia="ru-RU"/>
        </w:rPr>
        <w:t>§</w:t>
      </w:r>
      <w:r w:rsidRPr="00BA5809">
        <w:rPr>
          <w:rFonts w:ascii="Trebuchet MS" w:eastAsia="Times New Roman" w:hAnsi="Trebuchet MS" w:cs="Times New Roman"/>
          <w:color w:val="000000"/>
          <w:kern w:val="0"/>
          <w:sz w:val="18"/>
          <w:szCs w:val="18"/>
          <w:lang w:eastAsia="ru-RU"/>
        </w:rPr>
        <w:t xml:space="preserve"> 1. </w:t>
      </w:r>
      <w:r w:rsidRPr="00BA5809">
        <w:rPr>
          <w:rFonts w:ascii="Trebuchet MS" w:eastAsia="Times New Roman" w:hAnsi="Trebuchet MS" w:cs="Times New Roman" w:hint="eastAsia"/>
          <w:color w:val="000000"/>
          <w:kern w:val="0"/>
          <w:sz w:val="18"/>
          <w:szCs w:val="18"/>
          <w:lang w:eastAsia="ru-RU"/>
        </w:rPr>
        <w:t>Костюм</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в</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контексте</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традиционной</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культуры</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вектор</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пространства</w:t>
      </w:r>
    </w:p>
    <w:p w:rsidR="00BA5809" w:rsidRPr="00BA5809" w:rsidRDefault="00BA5809" w:rsidP="00BA5809">
      <w:pPr>
        <w:rPr>
          <w:rFonts w:ascii="Trebuchet MS" w:eastAsia="Times New Roman" w:hAnsi="Trebuchet MS" w:cs="Times New Roman"/>
          <w:color w:val="000000"/>
          <w:kern w:val="0"/>
          <w:sz w:val="18"/>
          <w:szCs w:val="18"/>
          <w:lang w:eastAsia="ru-RU"/>
        </w:rPr>
      </w:pPr>
    </w:p>
    <w:p w:rsidR="00BA5809" w:rsidRPr="00BA5809" w:rsidRDefault="00BA5809" w:rsidP="00BA5809">
      <w:pPr>
        <w:rPr>
          <w:rFonts w:ascii="Trebuchet MS" w:eastAsia="Times New Roman" w:hAnsi="Trebuchet MS" w:cs="Times New Roman"/>
          <w:color w:val="000000"/>
          <w:kern w:val="0"/>
          <w:sz w:val="18"/>
          <w:szCs w:val="18"/>
          <w:lang w:eastAsia="ru-RU"/>
        </w:rPr>
      </w:pPr>
      <w:proofErr w:type="gramStart"/>
      <w:r w:rsidRPr="00BA5809">
        <w:rPr>
          <w:rFonts w:ascii="Trebuchet MS" w:eastAsia="Times New Roman" w:hAnsi="Trebuchet MS" w:cs="Times New Roman" w:hint="eastAsia"/>
          <w:color w:val="000000"/>
          <w:kern w:val="0"/>
          <w:sz w:val="18"/>
          <w:szCs w:val="18"/>
          <w:lang w:eastAsia="ru-RU"/>
        </w:rPr>
        <w:t>культуры</w:t>
      </w:r>
      <w:r w:rsidRPr="00BA5809">
        <w:rPr>
          <w:rFonts w:ascii="Trebuchet MS" w:eastAsia="Times New Roman" w:hAnsi="Trebuchet MS" w:cs="Times New Roman"/>
          <w:color w:val="000000"/>
          <w:kern w:val="0"/>
          <w:sz w:val="18"/>
          <w:szCs w:val="18"/>
          <w:lang w:eastAsia="ru-RU"/>
        </w:rPr>
        <w:t>)...</w:t>
      </w:r>
      <w:proofErr w:type="gramEnd"/>
      <w:r w:rsidRPr="00BA5809">
        <w:rPr>
          <w:rFonts w:ascii="Trebuchet MS" w:eastAsia="Times New Roman" w:hAnsi="Trebuchet MS" w:cs="Times New Roman"/>
          <w:color w:val="000000"/>
          <w:kern w:val="0"/>
          <w:sz w:val="18"/>
          <w:szCs w:val="18"/>
          <w:lang w:eastAsia="ru-RU"/>
        </w:rPr>
        <w:t>15</w:t>
      </w:r>
    </w:p>
    <w:p w:rsidR="00BA5809" w:rsidRPr="00BA5809" w:rsidRDefault="00BA5809" w:rsidP="00BA5809">
      <w:pPr>
        <w:rPr>
          <w:rFonts w:ascii="Trebuchet MS" w:eastAsia="Times New Roman" w:hAnsi="Trebuchet MS" w:cs="Times New Roman"/>
          <w:color w:val="000000"/>
          <w:kern w:val="0"/>
          <w:sz w:val="18"/>
          <w:szCs w:val="18"/>
          <w:lang w:eastAsia="ru-RU"/>
        </w:rPr>
      </w:pPr>
    </w:p>
    <w:p w:rsidR="00BA5809" w:rsidRPr="00BA5809" w:rsidRDefault="00BA5809" w:rsidP="00BA5809">
      <w:pPr>
        <w:rPr>
          <w:rFonts w:ascii="Trebuchet MS" w:eastAsia="Times New Roman" w:hAnsi="Trebuchet MS" w:cs="Times New Roman"/>
          <w:color w:val="000000"/>
          <w:kern w:val="0"/>
          <w:sz w:val="18"/>
          <w:szCs w:val="18"/>
          <w:lang w:eastAsia="ru-RU"/>
        </w:rPr>
      </w:pPr>
      <w:r w:rsidRPr="00BA5809">
        <w:rPr>
          <w:rFonts w:ascii="Trebuchet MS" w:eastAsia="Times New Roman" w:hAnsi="Trebuchet MS" w:cs="Times New Roman" w:hint="eastAsia"/>
          <w:color w:val="000000"/>
          <w:kern w:val="0"/>
          <w:sz w:val="18"/>
          <w:szCs w:val="18"/>
          <w:lang w:eastAsia="ru-RU"/>
        </w:rPr>
        <w:t>§</w:t>
      </w:r>
      <w:r w:rsidRPr="00BA5809">
        <w:rPr>
          <w:rFonts w:ascii="Trebuchet MS" w:eastAsia="Times New Roman" w:hAnsi="Trebuchet MS" w:cs="Times New Roman"/>
          <w:color w:val="000000"/>
          <w:kern w:val="0"/>
          <w:sz w:val="18"/>
          <w:szCs w:val="18"/>
          <w:lang w:eastAsia="ru-RU"/>
        </w:rPr>
        <w:t xml:space="preserve"> 2. </w:t>
      </w:r>
      <w:r w:rsidRPr="00BA5809">
        <w:rPr>
          <w:rFonts w:ascii="Trebuchet MS" w:eastAsia="Times New Roman" w:hAnsi="Trebuchet MS" w:cs="Times New Roman" w:hint="eastAsia"/>
          <w:color w:val="000000"/>
          <w:kern w:val="0"/>
          <w:sz w:val="18"/>
          <w:szCs w:val="18"/>
          <w:lang w:eastAsia="ru-RU"/>
        </w:rPr>
        <w:t>Мода</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в</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контексте</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европейской</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культуры</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вектор</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времени</w:t>
      </w:r>
    </w:p>
    <w:p w:rsidR="00BA5809" w:rsidRPr="00BA5809" w:rsidRDefault="00BA5809" w:rsidP="00BA5809">
      <w:pPr>
        <w:rPr>
          <w:rFonts w:ascii="Trebuchet MS" w:eastAsia="Times New Roman" w:hAnsi="Trebuchet MS" w:cs="Times New Roman"/>
          <w:color w:val="000000"/>
          <w:kern w:val="0"/>
          <w:sz w:val="18"/>
          <w:szCs w:val="18"/>
          <w:lang w:eastAsia="ru-RU"/>
        </w:rPr>
      </w:pPr>
    </w:p>
    <w:p w:rsidR="00BA5809" w:rsidRPr="00BA5809" w:rsidRDefault="00BA5809" w:rsidP="00BA5809">
      <w:pPr>
        <w:rPr>
          <w:rFonts w:ascii="Trebuchet MS" w:eastAsia="Times New Roman" w:hAnsi="Trebuchet MS" w:cs="Times New Roman"/>
          <w:color w:val="000000"/>
          <w:kern w:val="0"/>
          <w:sz w:val="18"/>
          <w:szCs w:val="18"/>
          <w:lang w:eastAsia="ru-RU"/>
        </w:rPr>
      </w:pPr>
      <w:proofErr w:type="gramStart"/>
      <w:r w:rsidRPr="00BA5809">
        <w:rPr>
          <w:rFonts w:ascii="Trebuchet MS" w:eastAsia="Times New Roman" w:hAnsi="Trebuchet MS" w:cs="Times New Roman" w:hint="eastAsia"/>
          <w:color w:val="000000"/>
          <w:kern w:val="0"/>
          <w:sz w:val="18"/>
          <w:szCs w:val="18"/>
          <w:lang w:eastAsia="ru-RU"/>
        </w:rPr>
        <w:t>культуры</w:t>
      </w:r>
      <w:r w:rsidRPr="00BA5809">
        <w:rPr>
          <w:rFonts w:ascii="Trebuchet MS" w:eastAsia="Times New Roman" w:hAnsi="Trebuchet MS" w:cs="Times New Roman"/>
          <w:color w:val="000000"/>
          <w:kern w:val="0"/>
          <w:sz w:val="18"/>
          <w:szCs w:val="18"/>
          <w:lang w:eastAsia="ru-RU"/>
        </w:rPr>
        <w:t>)...</w:t>
      </w:r>
      <w:proofErr w:type="gramEnd"/>
      <w:r w:rsidRPr="00BA5809">
        <w:rPr>
          <w:rFonts w:ascii="Trebuchet MS" w:eastAsia="Times New Roman" w:hAnsi="Trebuchet MS" w:cs="Times New Roman"/>
          <w:color w:val="000000"/>
          <w:kern w:val="0"/>
          <w:sz w:val="18"/>
          <w:szCs w:val="18"/>
          <w:lang w:eastAsia="ru-RU"/>
        </w:rPr>
        <w:t>37</w:t>
      </w:r>
    </w:p>
    <w:p w:rsidR="00BA5809" w:rsidRPr="00BA5809" w:rsidRDefault="00BA5809" w:rsidP="00BA5809">
      <w:pPr>
        <w:rPr>
          <w:rFonts w:ascii="Trebuchet MS" w:eastAsia="Times New Roman" w:hAnsi="Trebuchet MS" w:cs="Times New Roman"/>
          <w:color w:val="000000"/>
          <w:kern w:val="0"/>
          <w:sz w:val="18"/>
          <w:szCs w:val="18"/>
          <w:lang w:eastAsia="ru-RU"/>
        </w:rPr>
      </w:pPr>
    </w:p>
    <w:p w:rsidR="00BA5809" w:rsidRPr="00BA5809" w:rsidRDefault="00BA5809" w:rsidP="00BA5809">
      <w:pPr>
        <w:rPr>
          <w:rFonts w:ascii="Trebuchet MS" w:eastAsia="Times New Roman" w:hAnsi="Trebuchet MS" w:cs="Times New Roman"/>
          <w:color w:val="000000"/>
          <w:kern w:val="0"/>
          <w:sz w:val="18"/>
          <w:szCs w:val="18"/>
          <w:lang w:eastAsia="ru-RU"/>
        </w:rPr>
      </w:pPr>
      <w:r w:rsidRPr="00BA5809">
        <w:rPr>
          <w:rFonts w:ascii="Trebuchet MS" w:eastAsia="Times New Roman" w:hAnsi="Trebuchet MS" w:cs="Times New Roman" w:hint="eastAsia"/>
          <w:color w:val="000000"/>
          <w:kern w:val="0"/>
          <w:sz w:val="18"/>
          <w:szCs w:val="18"/>
          <w:lang w:eastAsia="ru-RU"/>
        </w:rPr>
        <w:t>Глава</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П</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Осмысление</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феноменов</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традиционного</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костюма</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ханты</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и</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манси</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и</w:t>
      </w:r>
    </w:p>
    <w:p w:rsidR="00BA5809" w:rsidRPr="00BA5809" w:rsidRDefault="00BA5809" w:rsidP="00BA5809">
      <w:pPr>
        <w:rPr>
          <w:rFonts w:ascii="Trebuchet MS" w:eastAsia="Times New Roman" w:hAnsi="Trebuchet MS" w:cs="Times New Roman"/>
          <w:color w:val="000000"/>
          <w:kern w:val="0"/>
          <w:sz w:val="18"/>
          <w:szCs w:val="18"/>
          <w:lang w:eastAsia="ru-RU"/>
        </w:rPr>
      </w:pPr>
    </w:p>
    <w:p w:rsidR="00BA5809" w:rsidRPr="00BA5809" w:rsidRDefault="00BA5809" w:rsidP="00BA5809">
      <w:pPr>
        <w:rPr>
          <w:rFonts w:ascii="Trebuchet MS" w:eastAsia="Times New Roman" w:hAnsi="Trebuchet MS" w:cs="Times New Roman"/>
          <w:color w:val="000000"/>
          <w:kern w:val="0"/>
          <w:sz w:val="18"/>
          <w:szCs w:val="18"/>
          <w:lang w:eastAsia="ru-RU"/>
        </w:rPr>
      </w:pPr>
      <w:r w:rsidRPr="00BA5809">
        <w:rPr>
          <w:rFonts w:ascii="Trebuchet MS" w:eastAsia="Times New Roman" w:hAnsi="Trebuchet MS" w:cs="Times New Roman" w:hint="eastAsia"/>
          <w:color w:val="000000"/>
          <w:kern w:val="0"/>
          <w:sz w:val="18"/>
          <w:szCs w:val="18"/>
          <w:lang w:eastAsia="ru-RU"/>
        </w:rPr>
        <w:t>современной</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индустрии</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моды</w:t>
      </w:r>
      <w:r w:rsidRPr="00BA5809">
        <w:rPr>
          <w:rFonts w:ascii="Trebuchet MS" w:eastAsia="Times New Roman" w:hAnsi="Trebuchet MS" w:cs="Times New Roman"/>
          <w:color w:val="000000"/>
          <w:kern w:val="0"/>
          <w:sz w:val="18"/>
          <w:szCs w:val="18"/>
          <w:lang w:eastAsia="ru-RU"/>
        </w:rPr>
        <w:t>...61</w:t>
      </w:r>
    </w:p>
    <w:p w:rsidR="00BA5809" w:rsidRPr="00BA5809" w:rsidRDefault="00BA5809" w:rsidP="00BA5809">
      <w:pPr>
        <w:rPr>
          <w:rFonts w:ascii="Trebuchet MS" w:eastAsia="Times New Roman" w:hAnsi="Trebuchet MS" w:cs="Times New Roman"/>
          <w:color w:val="000000"/>
          <w:kern w:val="0"/>
          <w:sz w:val="18"/>
          <w:szCs w:val="18"/>
          <w:lang w:eastAsia="ru-RU"/>
        </w:rPr>
      </w:pPr>
    </w:p>
    <w:p w:rsidR="00BA5809" w:rsidRPr="00BA5809" w:rsidRDefault="00BA5809" w:rsidP="00BA5809">
      <w:pPr>
        <w:rPr>
          <w:rFonts w:ascii="Trebuchet MS" w:eastAsia="Times New Roman" w:hAnsi="Trebuchet MS" w:cs="Times New Roman"/>
          <w:color w:val="000000"/>
          <w:kern w:val="0"/>
          <w:sz w:val="18"/>
          <w:szCs w:val="18"/>
          <w:lang w:eastAsia="ru-RU"/>
        </w:rPr>
      </w:pPr>
      <w:r w:rsidRPr="00BA5809">
        <w:rPr>
          <w:rFonts w:ascii="Trebuchet MS" w:eastAsia="Times New Roman" w:hAnsi="Trebuchet MS" w:cs="Times New Roman" w:hint="eastAsia"/>
          <w:color w:val="000000"/>
          <w:kern w:val="0"/>
          <w:sz w:val="18"/>
          <w:szCs w:val="18"/>
          <w:lang w:eastAsia="ru-RU"/>
        </w:rPr>
        <w:t>§</w:t>
      </w:r>
      <w:r w:rsidRPr="00BA5809">
        <w:rPr>
          <w:rFonts w:ascii="Trebuchet MS" w:eastAsia="Times New Roman" w:hAnsi="Trebuchet MS" w:cs="Times New Roman"/>
          <w:color w:val="000000"/>
          <w:kern w:val="0"/>
          <w:sz w:val="18"/>
          <w:szCs w:val="18"/>
          <w:lang w:eastAsia="ru-RU"/>
        </w:rPr>
        <w:t xml:space="preserve"> 1. </w:t>
      </w:r>
      <w:r w:rsidRPr="00BA5809">
        <w:rPr>
          <w:rFonts w:ascii="Trebuchet MS" w:eastAsia="Times New Roman" w:hAnsi="Trebuchet MS" w:cs="Times New Roman" w:hint="eastAsia"/>
          <w:color w:val="000000"/>
          <w:kern w:val="0"/>
          <w:sz w:val="18"/>
          <w:szCs w:val="18"/>
          <w:lang w:eastAsia="ru-RU"/>
        </w:rPr>
        <w:t>Феномен</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традиционного</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костюма</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ханты</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и</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манси</w:t>
      </w:r>
      <w:r w:rsidRPr="00BA5809">
        <w:rPr>
          <w:rFonts w:ascii="Trebuchet MS" w:eastAsia="Times New Roman" w:hAnsi="Trebuchet MS" w:cs="Times New Roman"/>
          <w:color w:val="000000"/>
          <w:kern w:val="0"/>
          <w:sz w:val="18"/>
          <w:szCs w:val="18"/>
          <w:lang w:eastAsia="ru-RU"/>
        </w:rPr>
        <w:t>...61</w:t>
      </w:r>
    </w:p>
    <w:p w:rsidR="00BA5809" w:rsidRPr="00BA5809" w:rsidRDefault="00BA5809" w:rsidP="00BA5809">
      <w:pPr>
        <w:rPr>
          <w:rFonts w:ascii="Trebuchet MS" w:eastAsia="Times New Roman" w:hAnsi="Trebuchet MS" w:cs="Times New Roman"/>
          <w:color w:val="000000"/>
          <w:kern w:val="0"/>
          <w:sz w:val="18"/>
          <w:szCs w:val="18"/>
          <w:lang w:eastAsia="ru-RU"/>
        </w:rPr>
      </w:pPr>
    </w:p>
    <w:p w:rsidR="00BA5809" w:rsidRPr="00BA5809" w:rsidRDefault="00BA5809" w:rsidP="00BA5809">
      <w:pPr>
        <w:rPr>
          <w:rFonts w:ascii="Trebuchet MS" w:eastAsia="Times New Roman" w:hAnsi="Trebuchet MS" w:cs="Times New Roman"/>
          <w:color w:val="000000"/>
          <w:kern w:val="0"/>
          <w:sz w:val="18"/>
          <w:szCs w:val="18"/>
          <w:lang w:eastAsia="ru-RU"/>
        </w:rPr>
      </w:pPr>
      <w:r w:rsidRPr="00BA5809">
        <w:rPr>
          <w:rFonts w:ascii="Trebuchet MS" w:eastAsia="Times New Roman" w:hAnsi="Trebuchet MS" w:cs="Times New Roman" w:hint="eastAsia"/>
          <w:color w:val="000000"/>
          <w:kern w:val="0"/>
          <w:sz w:val="18"/>
          <w:szCs w:val="18"/>
          <w:lang w:eastAsia="ru-RU"/>
        </w:rPr>
        <w:t>§</w:t>
      </w:r>
      <w:r w:rsidRPr="00BA5809">
        <w:rPr>
          <w:rFonts w:ascii="Trebuchet MS" w:eastAsia="Times New Roman" w:hAnsi="Trebuchet MS" w:cs="Times New Roman"/>
          <w:color w:val="000000"/>
          <w:kern w:val="0"/>
          <w:sz w:val="18"/>
          <w:szCs w:val="18"/>
          <w:lang w:eastAsia="ru-RU"/>
        </w:rPr>
        <w:t xml:space="preserve"> 2. </w:t>
      </w:r>
      <w:r w:rsidRPr="00BA5809">
        <w:rPr>
          <w:rFonts w:ascii="Trebuchet MS" w:eastAsia="Times New Roman" w:hAnsi="Trebuchet MS" w:cs="Times New Roman" w:hint="eastAsia"/>
          <w:color w:val="000000"/>
          <w:kern w:val="0"/>
          <w:sz w:val="18"/>
          <w:szCs w:val="18"/>
          <w:lang w:eastAsia="ru-RU"/>
        </w:rPr>
        <w:t>Феномен</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современной</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индустрии</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моды</w:t>
      </w:r>
      <w:r w:rsidRPr="00BA5809">
        <w:rPr>
          <w:rFonts w:ascii="Trebuchet MS" w:eastAsia="Times New Roman" w:hAnsi="Trebuchet MS" w:cs="Times New Roman"/>
          <w:color w:val="000000"/>
          <w:kern w:val="0"/>
          <w:sz w:val="18"/>
          <w:szCs w:val="18"/>
          <w:lang w:eastAsia="ru-RU"/>
        </w:rPr>
        <w:t>...94</w:t>
      </w:r>
    </w:p>
    <w:p w:rsidR="00BA5809" w:rsidRPr="00BA5809" w:rsidRDefault="00BA5809" w:rsidP="00BA5809">
      <w:pPr>
        <w:rPr>
          <w:rFonts w:ascii="Trebuchet MS" w:eastAsia="Times New Roman" w:hAnsi="Trebuchet MS" w:cs="Times New Roman"/>
          <w:color w:val="000000"/>
          <w:kern w:val="0"/>
          <w:sz w:val="18"/>
          <w:szCs w:val="18"/>
          <w:lang w:eastAsia="ru-RU"/>
        </w:rPr>
      </w:pPr>
    </w:p>
    <w:p w:rsidR="00BA5809" w:rsidRPr="00BA5809" w:rsidRDefault="00BA5809" w:rsidP="00BA5809">
      <w:pPr>
        <w:rPr>
          <w:rFonts w:ascii="Trebuchet MS" w:eastAsia="Times New Roman" w:hAnsi="Trebuchet MS" w:cs="Times New Roman"/>
          <w:color w:val="000000"/>
          <w:kern w:val="0"/>
          <w:sz w:val="18"/>
          <w:szCs w:val="18"/>
          <w:lang w:eastAsia="ru-RU"/>
        </w:rPr>
      </w:pPr>
      <w:r w:rsidRPr="00BA5809">
        <w:rPr>
          <w:rFonts w:ascii="Trebuchet MS" w:eastAsia="Times New Roman" w:hAnsi="Trebuchet MS" w:cs="Times New Roman" w:hint="eastAsia"/>
          <w:color w:val="000000"/>
          <w:kern w:val="0"/>
          <w:sz w:val="18"/>
          <w:szCs w:val="18"/>
          <w:lang w:eastAsia="ru-RU"/>
        </w:rPr>
        <w:t>Глава</w:t>
      </w:r>
      <w:r w:rsidRPr="00BA5809">
        <w:rPr>
          <w:rFonts w:ascii="Trebuchet MS" w:eastAsia="Times New Roman" w:hAnsi="Trebuchet MS" w:cs="Times New Roman"/>
          <w:color w:val="000000"/>
          <w:kern w:val="0"/>
          <w:sz w:val="18"/>
          <w:szCs w:val="18"/>
          <w:lang w:eastAsia="ru-RU"/>
        </w:rPr>
        <w:t xml:space="preserve"> III. </w:t>
      </w:r>
      <w:r w:rsidRPr="00BA5809">
        <w:rPr>
          <w:rFonts w:ascii="Trebuchet MS" w:eastAsia="Times New Roman" w:hAnsi="Trebuchet MS" w:cs="Times New Roman" w:hint="eastAsia"/>
          <w:color w:val="000000"/>
          <w:kern w:val="0"/>
          <w:sz w:val="18"/>
          <w:szCs w:val="18"/>
          <w:lang w:eastAsia="ru-RU"/>
        </w:rPr>
        <w:t>Культурно</w:t>
      </w:r>
      <w:r w:rsidRPr="00BA5809">
        <w:rPr>
          <w:rFonts w:ascii="Trebuchet MS" w:eastAsia="Times New Roman" w:hAnsi="Trebuchet MS" w:cs="Times New Roman"/>
          <w:color w:val="000000"/>
          <w:kern w:val="0"/>
          <w:sz w:val="18"/>
          <w:szCs w:val="18"/>
          <w:lang w:eastAsia="ru-RU"/>
        </w:rPr>
        <w:t>-</w:t>
      </w:r>
      <w:r w:rsidRPr="00BA5809">
        <w:rPr>
          <w:rFonts w:ascii="Trebuchet MS" w:eastAsia="Times New Roman" w:hAnsi="Trebuchet MS" w:cs="Times New Roman" w:hint="eastAsia"/>
          <w:color w:val="000000"/>
          <w:kern w:val="0"/>
          <w:sz w:val="18"/>
          <w:szCs w:val="18"/>
          <w:lang w:eastAsia="ru-RU"/>
        </w:rPr>
        <w:t>морфологическая</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методика</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в</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проектном</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синтезе</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традиционного</w:t>
      </w:r>
    </w:p>
    <w:p w:rsidR="00BA5809" w:rsidRPr="00BA5809" w:rsidRDefault="00BA5809" w:rsidP="00BA5809">
      <w:pPr>
        <w:rPr>
          <w:rFonts w:ascii="Trebuchet MS" w:eastAsia="Times New Roman" w:hAnsi="Trebuchet MS" w:cs="Times New Roman"/>
          <w:color w:val="000000"/>
          <w:kern w:val="0"/>
          <w:sz w:val="18"/>
          <w:szCs w:val="18"/>
          <w:lang w:eastAsia="ru-RU"/>
        </w:rPr>
      </w:pPr>
    </w:p>
    <w:p w:rsidR="00BA5809" w:rsidRPr="00BA5809" w:rsidRDefault="00BA5809" w:rsidP="00BA5809">
      <w:pPr>
        <w:rPr>
          <w:rFonts w:ascii="Trebuchet MS" w:eastAsia="Times New Roman" w:hAnsi="Trebuchet MS" w:cs="Times New Roman"/>
          <w:color w:val="000000"/>
          <w:kern w:val="0"/>
          <w:sz w:val="18"/>
          <w:szCs w:val="18"/>
          <w:lang w:eastAsia="ru-RU"/>
        </w:rPr>
      </w:pPr>
      <w:r w:rsidRPr="00BA5809">
        <w:rPr>
          <w:rFonts w:ascii="Trebuchet MS" w:eastAsia="Times New Roman" w:hAnsi="Trebuchet MS" w:cs="Times New Roman" w:hint="eastAsia"/>
          <w:color w:val="000000"/>
          <w:kern w:val="0"/>
          <w:sz w:val="18"/>
          <w:szCs w:val="18"/>
          <w:lang w:eastAsia="ru-RU"/>
        </w:rPr>
        <w:lastRenderedPageBreak/>
        <w:t>костюма</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и</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современной</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моды</w:t>
      </w:r>
      <w:r w:rsidRPr="00BA5809">
        <w:rPr>
          <w:rFonts w:ascii="Trebuchet MS" w:eastAsia="Times New Roman" w:hAnsi="Trebuchet MS" w:cs="Times New Roman"/>
          <w:color w:val="000000"/>
          <w:kern w:val="0"/>
          <w:sz w:val="18"/>
          <w:szCs w:val="18"/>
          <w:lang w:eastAsia="ru-RU"/>
        </w:rPr>
        <w:t>...105</w:t>
      </w:r>
    </w:p>
    <w:p w:rsidR="00BA5809" w:rsidRPr="00BA5809" w:rsidRDefault="00BA5809" w:rsidP="00BA5809">
      <w:pPr>
        <w:rPr>
          <w:rFonts w:ascii="Trebuchet MS" w:eastAsia="Times New Roman" w:hAnsi="Trebuchet MS" w:cs="Times New Roman"/>
          <w:color w:val="000000"/>
          <w:kern w:val="0"/>
          <w:sz w:val="18"/>
          <w:szCs w:val="18"/>
          <w:lang w:eastAsia="ru-RU"/>
        </w:rPr>
      </w:pPr>
    </w:p>
    <w:p w:rsidR="00BA5809" w:rsidRPr="00BA5809" w:rsidRDefault="00BA5809" w:rsidP="00BA5809">
      <w:pPr>
        <w:rPr>
          <w:rFonts w:ascii="Trebuchet MS" w:eastAsia="Times New Roman" w:hAnsi="Trebuchet MS" w:cs="Times New Roman"/>
          <w:color w:val="000000"/>
          <w:kern w:val="0"/>
          <w:sz w:val="18"/>
          <w:szCs w:val="18"/>
          <w:lang w:eastAsia="ru-RU"/>
        </w:rPr>
      </w:pPr>
      <w:r w:rsidRPr="00BA5809">
        <w:rPr>
          <w:rFonts w:ascii="Trebuchet MS" w:eastAsia="Times New Roman" w:hAnsi="Trebuchet MS" w:cs="Times New Roman" w:hint="eastAsia"/>
          <w:color w:val="000000"/>
          <w:kern w:val="0"/>
          <w:sz w:val="18"/>
          <w:szCs w:val="18"/>
          <w:lang w:eastAsia="ru-RU"/>
        </w:rPr>
        <w:t>§</w:t>
      </w:r>
      <w:r w:rsidRPr="00BA5809">
        <w:rPr>
          <w:rFonts w:ascii="Trebuchet MS" w:eastAsia="Times New Roman" w:hAnsi="Trebuchet MS" w:cs="Times New Roman"/>
          <w:color w:val="000000"/>
          <w:kern w:val="0"/>
          <w:sz w:val="18"/>
          <w:szCs w:val="18"/>
          <w:lang w:eastAsia="ru-RU"/>
        </w:rPr>
        <w:t xml:space="preserve"> 1. </w:t>
      </w:r>
      <w:r w:rsidRPr="00BA5809">
        <w:rPr>
          <w:rFonts w:ascii="Trebuchet MS" w:eastAsia="Times New Roman" w:hAnsi="Trebuchet MS" w:cs="Times New Roman" w:hint="eastAsia"/>
          <w:color w:val="000000"/>
          <w:kern w:val="0"/>
          <w:sz w:val="18"/>
          <w:szCs w:val="18"/>
          <w:lang w:eastAsia="ru-RU"/>
        </w:rPr>
        <w:t>Проектный</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анализ</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творческих</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источников</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и</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проектных</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аналогов</w:t>
      </w:r>
      <w:r w:rsidRPr="00BA5809">
        <w:rPr>
          <w:rFonts w:ascii="Trebuchet MS" w:eastAsia="Times New Roman" w:hAnsi="Trebuchet MS" w:cs="Times New Roman"/>
          <w:color w:val="000000"/>
          <w:kern w:val="0"/>
          <w:sz w:val="18"/>
          <w:szCs w:val="18"/>
          <w:lang w:eastAsia="ru-RU"/>
        </w:rPr>
        <w:t>...105</w:t>
      </w:r>
    </w:p>
    <w:p w:rsidR="00BA5809" w:rsidRPr="00BA5809" w:rsidRDefault="00BA5809" w:rsidP="00BA5809">
      <w:pPr>
        <w:rPr>
          <w:rFonts w:ascii="Trebuchet MS" w:eastAsia="Times New Roman" w:hAnsi="Trebuchet MS" w:cs="Times New Roman"/>
          <w:color w:val="000000"/>
          <w:kern w:val="0"/>
          <w:sz w:val="18"/>
          <w:szCs w:val="18"/>
          <w:lang w:eastAsia="ru-RU"/>
        </w:rPr>
      </w:pPr>
    </w:p>
    <w:p w:rsidR="00BA5809" w:rsidRPr="00BA5809" w:rsidRDefault="00BA5809" w:rsidP="00BA5809">
      <w:pPr>
        <w:rPr>
          <w:rFonts w:ascii="Trebuchet MS" w:eastAsia="Times New Roman" w:hAnsi="Trebuchet MS" w:cs="Times New Roman"/>
          <w:color w:val="000000"/>
          <w:kern w:val="0"/>
          <w:sz w:val="18"/>
          <w:szCs w:val="18"/>
          <w:lang w:eastAsia="ru-RU"/>
        </w:rPr>
      </w:pPr>
      <w:r w:rsidRPr="00BA5809">
        <w:rPr>
          <w:rFonts w:ascii="Trebuchet MS" w:eastAsia="Times New Roman" w:hAnsi="Trebuchet MS" w:cs="Times New Roman" w:hint="eastAsia"/>
          <w:color w:val="000000"/>
          <w:kern w:val="0"/>
          <w:sz w:val="18"/>
          <w:szCs w:val="18"/>
          <w:lang w:eastAsia="ru-RU"/>
        </w:rPr>
        <w:t>§</w:t>
      </w:r>
      <w:r w:rsidRPr="00BA5809">
        <w:rPr>
          <w:rFonts w:ascii="Trebuchet MS" w:eastAsia="Times New Roman" w:hAnsi="Trebuchet MS" w:cs="Times New Roman"/>
          <w:color w:val="000000"/>
          <w:kern w:val="0"/>
          <w:sz w:val="18"/>
          <w:szCs w:val="18"/>
          <w:lang w:eastAsia="ru-RU"/>
        </w:rPr>
        <w:t xml:space="preserve"> 2. </w:t>
      </w:r>
      <w:r w:rsidRPr="00BA5809">
        <w:rPr>
          <w:rFonts w:ascii="Trebuchet MS" w:eastAsia="Times New Roman" w:hAnsi="Trebuchet MS" w:cs="Times New Roman" w:hint="eastAsia"/>
          <w:color w:val="000000"/>
          <w:kern w:val="0"/>
          <w:sz w:val="18"/>
          <w:szCs w:val="18"/>
          <w:lang w:eastAsia="ru-RU"/>
        </w:rPr>
        <w:t>Проектный</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синтез</w:t>
      </w:r>
      <w:r w:rsidRPr="00BA5809">
        <w:rPr>
          <w:rFonts w:ascii="Trebuchet MS" w:eastAsia="Times New Roman" w:hAnsi="Trebuchet MS" w:cs="Times New Roman"/>
          <w:color w:val="000000"/>
          <w:kern w:val="0"/>
          <w:sz w:val="18"/>
          <w:szCs w:val="18"/>
          <w:lang w:eastAsia="ru-RU"/>
        </w:rPr>
        <w:t xml:space="preserve"> - </w:t>
      </w:r>
      <w:r w:rsidRPr="00BA5809">
        <w:rPr>
          <w:rFonts w:ascii="Trebuchet MS" w:eastAsia="Times New Roman" w:hAnsi="Trebuchet MS" w:cs="Times New Roman" w:hint="eastAsia"/>
          <w:color w:val="000000"/>
          <w:kern w:val="0"/>
          <w:sz w:val="18"/>
          <w:szCs w:val="18"/>
          <w:lang w:eastAsia="ru-RU"/>
        </w:rPr>
        <w:t>совокупность</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дизайн</w:t>
      </w:r>
      <w:r w:rsidRPr="00BA5809">
        <w:rPr>
          <w:rFonts w:ascii="Trebuchet MS" w:eastAsia="Times New Roman" w:hAnsi="Trebuchet MS" w:cs="Times New Roman"/>
          <w:color w:val="000000"/>
          <w:kern w:val="0"/>
          <w:sz w:val="18"/>
          <w:szCs w:val="18"/>
          <w:lang w:eastAsia="ru-RU"/>
        </w:rPr>
        <w:t>-</w:t>
      </w:r>
      <w:r w:rsidRPr="00BA5809">
        <w:rPr>
          <w:rFonts w:ascii="Trebuchet MS" w:eastAsia="Times New Roman" w:hAnsi="Trebuchet MS" w:cs="Times New Roman" w:hint="eastAsia"/>
          <w:color w:val="000000"/>
          <w:kern w:val="0"/>
          <w:sz w:val="18"/>
          <w:szCs w:val="18"/>
          <w:lang w:eastAsia="ru-RU"/>
        </w:rPr>
        <w:t>аспектов</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источника</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и</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аналога</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как</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результат</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культурно</w:t>
      </w:r>
      <w:r w:rsidRPr="00BA5809">
        <w:rPr>
          <w:rFonts w:ascii="Trebuchet MS" w:eastAsia="Times New Roman" w:hAnsi="Trebuchet MS" w:cs="Times New Roman"/>
          <w:color w:val="000000"/>
          <w:kern w:val="0"/>
          <w:sz w:val="18"/>
          <w:szCs w:val="18"/>
          <w:lang w:eastAsia="ru-RU"/>
        </w:rPr>
        <w:t>-</w:t>
      </w:r>
      <w:r w:rsidRPr="00BA5809">
        <w:rPr>
          <w:rFonts w:ascii="Trebuchet MS" w:eastAsia="Times New Roman" w:hAnsi="Trebuchet MS" w:cs="Times New Roman" w:hint="eastAsia"/>
          <w:color w:val="000000"/>
          <w:kern w:val="0"/>
          <w:sz w:val="18"/>
          <w:szCs w:val="18"/>
          <w:lang w:eastAsia="ru-RU"/>
        </w:rPr>
        <w:t>морфологической</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методики</w:t>
      </w:r>
      <w:r w:rsidRPr="00BA5809">
        <w:rPr>
          <w:rFonts w:ascii="Trebuchet MS" w:eastAsia="Times New Roman" w:hAnsi="Trebuchet MS" w:cs="Times New Roman"/>
          <w:color w:val="000000"/>
          <w:kern w:val="0"/>
          <w:sz w:val="18"/>
          <w:szCs w:val="18"/>
          <w:lang w:eastAsia="ru-RU"/>
        </w:rPr>
        <w:t>...124</w:t>
      </w:r>
    </w:p>
    <w:p w:rsidR="00BA5809" w:rsidRPr="00BA5809" w:rsidRDefault="00BA5809" w:rsidP="00BA5809">
      <w:pPr>
        <w:rPr>
          <w:rFonts w:ascii="Trebuchet MS" w:eastAsia="Times New Roman" w:hAnsi="Trebuchet MS" w:cs="Times New Roman"/>
          <w:color w:val="000000"/>
          <w:kern w:val="0"/>
          <w:sz w:val="18"/>
          <w:szCs w:val="18"/>
          <w:lang w:eastAsia="ru-RU"/>
        </w:rPr>
      </w:pPr>
    </w:p>
    <w:p w:rsidR="00BA5809" w:rsidRPr="00BA5809" w:rsidRDefault="00BA5809" w:rsidP="00BA5809">
      <w:pPr>
        <w:rPr>
          <w:rFonts w:ascii="Trebuchet MS" w:eastAsia="Times New Roman" w:hAnsi="Trebuchet MS" w:cs="Times New Roman"/>
          <w:color w:val="000000"/>
          <w:kern w:val="0"/>
          <w:sz w:val="18"/>
          <w:szCs w:val="18"/>
          <w:lang w:eastAsia="ru-RU"/>
        </w:rPr>
      </w:pPr>
      <w:r w:rsidRPr="00BA5809">
        <w:rPr>
          <w:rFonts w:ascii="Trebuchet MS" w:eastAsia="Times New Roman" w:hAnsi="Trebuchet MS" w:cs="Times New Roman" w:hint="eastAsia"/>
          <w:color w:val="000000"/>
          <w:kern w:val="0"/>
          <w:sz w:val="18"/>
          <w:szCs w:val="18"/>
          <w:lang w:eastAsia="ru-RU"/>
        </w:rPr>
        <w:t>Заключение</w:t>
      </w:r>
      <w:r w:rsidRPr="00BA5809">
        <w:rPr>
          <w:rFonts w:ascii="Trebuchet MS" w:eastAsia="Times New Roman" w:hAnsi="Trebuchet MS" w:cs="Times New Roman"/>
          <w:color w:val="000000"/>
          <w:kern w:val="0"/>
          <w:sz w:val="18"/>
          <w:szCs w:val="18"/>
          <w:lang w:eastAsia="ru-RU"/>
        </w:rPr>
        <w:t>...135</w:t>
      </w:r>
    </w:p>
    <w:p w:rsidR="00BA5809" w:rsidRPr="00BA5809" w:rsidRDefault="00BA5809" w:rsidP="00BA5809">
      <w:pPr>
        <w:rPr>
          <w:rFonts w:ascii="Trebuchet MS" w:eastAsia="Times New Roman" w:hAnsi="Trebuchet MS" w:cs="Times New Roman"/>
          <w:color w:val="000000"/>
          <w:kern w:val="0"/>
          <w:sz w:val="18"/>
          <w:szCs w:val="18"/>
          <w:lang w:eastAsia="ru-RU"/>
        </w:rPr>
      </w:pPr>
    </w:p>
    <w:p w:rsidR="00BA5809" w:rsidRPr="00BA5809" w:rsidRDefault="00BA5809" w:rsidP="00BA5809">
      <w:pPr>
        <w:rPr>
          <w:rFonts w:ascii="Trebuchet MS" w:eastAsia="Times New Roman" w:hAnsi="Trebuchet MS" w:cs="Times New Roman"/>
          <w:color w:val="000000"/>
          <w:kern w:val="0"/>
          <w:sz w:val="18"/>
          <w:szCs w:val="18"/>
          <w:lang w:eastAsia="ru-RU"/>
        </w:rPr>
      </w:pPr>
      <w:r w:rsidRPr="00BA5809">
        <w:rPr>
          <w:rFonts w:ascii="Trebuchet MS" w:eastAsia="Times New Roman" w:hAnsi="Trebuchet MS" w:cs="Times New Roman" w:hint="eastAsia"/>
          <w:color w:val="000000"/>
          <w:kern w:val="0"/>
          <w:sz w:val="18"/>
          <w:szCs w:val="18"/>
          <w:lang w:eastAsia="ru-RU"/>
        </w:rPr>
        <w:t>Приложение</w:t>
      </w:r>
      <w:r w:rsidRPr="00BA5809">
        <w:rPr>
          <w:rFonts w:ascii="Trebuchet MS" w:eastAsia="Times New Roman" w:hAnsi="Trebuchet MS" w:cs="Times New Roman"/>
          <w:color w:val="000000"/>
          <w:kern w:val="0"/>
          <w:sz w:val="18"/>
          <w:szCs w:val="18"/>
          <w:lang w:eastAsia="ru-RU"/>
        </w:rPr>
        <w:t>...137</w:t>
      </w:r>
    </w:p>
    <w:p w:rsidR="00BA5809" w:rsidRPr="00BA5809" w:rsidRDefault="00BA5809" w:rsidP="00BA5809">
      <w:pPr>
        <w:rPr>
          <w:rFonts w:ascii="Trebuchet MS" w:eastAsia="Times New Roman" w:hAnsi="Trebuchet MS" w:cs="Times New Roman"/>
          <w:color w:val="000000"/>
          <w:kern w:val="0"/>
          <w:sz w:val="18"/>
          <w:szCs w:val="18"/>
          <w:lang w:eastAsia="ru-RU"/>
        </w:rPr>
      </w:pPr>
    </w:p>
    <w:p w:rsidR="00AE172C" w:rsidRPr="00BA5809" w:rsidRDefault="00BA5809" w:rsidP="00BA5809">
      <w:r w:rsidRPr="00BA5809">
        <w:rPr>
          <w:rFonts w:ascii="Trebuchet MS" w:eastAsia="Times New Roman" w:hAnsi="Trebuchet MS" w:cs="Times New Roman" w:hint="eastAsia"/>
          <w:color w:val="000000"/>
          <w:kern w:val="0"/>
          <w:sz w:val="18"/>
          <w:szCs w:val="18"/>
          <w:lang w:eastAsia="ru-RU"/>
        </w:rPr>
        <w:t>Список</w:t>
      </w:r>
      <w:r w:rsidRPr="00BA5809">
        <w:rPr>
          <w:rFonts w:ascii="Trebuchet MS" w:eastAsia="Times New Roman" w:hAnsi="Trebuchet MS" w:cs="Times New Roman"/>
          <w:color w:val="000000"/>
          <w:kern w:val="0"/>
          <w:sz w:val="18"/>
          <w:szCs w:val="18"/>
          <w:lang w:eastAsia="ru-RU"/>
        </w:rPr>
        <w:t xml:space="preserve"> </w:t>
      </w:r>
      <w:r w:rsidRPr="00BA5809">
        <w:rPr>
          <w:rFonts w:ascii="Trebuchet MS" w:eastAsia="Times New Roman" w:hAnsi="Trebuchet MS" w:cs="Times New Roman" w:hint="eastAsia"/>
          <w:color w:val="000000"/>
          <w:kern w:val="0"/>
          <w:sz w:val="18"/>
          <w:szCs w:val="18"/>
          <w:lang w:eastAsia="ru-RU"/>
        </w:rPr>
        <w:t>литературы</w:t>
      </w:r>
      <w:r w:rsidRPr="00BA5809">
        <w:rPr>
          <w:rFonts w:ascii="Trebuchet MS" w:eastAsia="Times New Roman" w:hAnsi="Trebuchet MS" w:cs="Times New Roman"/>
          <w:color w:val="000000"/>
          <w:kern w:val="0"/>
          <w:sz w:val="18"/>
          <w:szCs w:val="18"/>
          <w:lang w:eastAsia="ru-RU"/>
        </w:rPr>
        <w:t>...161</w:t>
      </w:r>
      <w:bookmarkStart w:id="0" w:name="_GoBack"/>
      <w:bookmarkEnd w:id="0"/>
    </w:p>
    <w:sectPr w:rsidR="00AE172C" w:rsidRPr="00BA580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8E0" w:rsidRDefault="00F138E0">
      <w:pPr>
        <w:spacing w:after="0" w:line="240" w:lineRule="auto"/>
      </w:pPr>
      <w:r>
        <w:separator/>
      </w:r>
    </w:p>
  </w:endnote>
  <w:endnote w:type="continuationSeparator" w:id="0">
    <w:p w:rsidR="00F138E0" w:rsidRDefault="00F1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8E0" w:rsidRDefault="00F138E0"/>
    <w:p w:rsidR="00F138E0" w:rsidRDefault="00F138E0"/>
    <w:p w:rsidR="00F138E0" w:rsidRDefault="00F138E0"/>
    <w:p w:rsidR="00F138E0" w:rsidRDefault="00F138E0"/>
    <w:p w:rsidR="00F138E0" w:rsidRDefault="00F138E0"/>
    <w:p w:rsidR="00F138E0" w:rsidRDefault="00F138E0"/>
    <w:p w:rsidR="00F138E0" w:rsidRDefault="00F138E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8E0" w:rsidRDefault="00F138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138E0" w:rsidRDefault="00F138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138E0" w:rsidRDefault="00F138E0"/>
    <w:p w:rsidR="00F138E0" w:rsidRDefault="00F138E0"/>
    <w:p w:rsidR="00F138E0" w:rsidRDefault="00F138E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8E0" w:rsidRDefault="00F138E0"/>
                          <w:p w:rsidR="00F138E0" w:rsidRDefault="00F138E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138E0" w:rsidRDefault="00F138E0"/>
                    <w:p w:rsidR="00F138E0" w:rsidRDefault="00F138E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138E0" w:rsidRDefault="00F138E0"/>
    <w:p w:rsidR="00F138E0" w:rsidRDefault="00F138E0">
      <w:pPr>
        <w:rPr>
          <w:sz w:val="2"/>
          <w:szCs w:val="2"/>
        </w:rPr>
      </w:pPr>
    </w:p>
    <w:p w:rsidR="00F138E0" w:rsidRDefault="00F138E0"/>
    <w:p w:rsidR="00F138E0" w:rsidRDefault="00F138E0">
      <w:pPr>
        <w:spacing w:after="0" w:line="240" w:lineRule="auto"/>
      </w:pPr>
    </w:p>
  </w:footnote>
  <w:footnote w:type="continuationSeparator" w:id="0">
    <w:p w:rsidR="00F138E0" w:rsidRDefault="00F13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8E0"/>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3F620-07B2-45A1-9ECC-1CF3E10C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29084</TotalTime>
  <Pages>2</Pages>
  <Words>170</Words>
  <Characters>972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2149</cp:revision>
  <cp:lastPrinted>2009-02-06T05:36:00Z</cp:lastPrinted>
  <dcterms:created xsi:type="dcterms:W3CDTF">2023-09-07T12:38:00Z</dcterms:created>
  <dcterms:modified xsi:type="dcterms:W3CDTF">2023-12-15T13:42:00Z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