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D286B"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Белецкая</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Наталья</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Ивановна</w:t>
      </w:r>
      <w:r w:rsidRPr="001C3B20">
        <w:rPr>
          <w:rFonts w:ascii="Helvetica" w:hAnsi="Helvetica" w:cs="Helvetica"/>
          <w:b/>
          <w:bCs/>
          <w:color w:val="222222"/>
          <w:sz w:val="21"/>
          <w:szCs w:val="21"/>
        </w:rPr>
        <w:t>.</w:t>
      </w:r>
    </w:p>
    <w:p w14:paraId="1884902D"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Серологические</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методы</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диагностики</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гиподерматоза</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крупного</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рогатого</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скота</w:t>
      </w:r>
      <w:r w:rsidRPr="001C3B20">
        <w:rPr>
          <w:rFonts w:ascii="Helvetica" w:hAnsi="Helvetica" w:cs="Helvetica"/>
          <w:b/>
          <w:bCs/>
          <w:color w:val="222222"/>
          <w:sz w:val="21"/>
          <w:szCs w:val="21"/>
        </w:rPr>
        <w:t xml:space="preserve"> : </w:t>
      </w:r>
      <w:r w:rsidRPr="001C3B20">
        <w:rPr>
          <w:rFonts w:ascii="Helvetica" w:hAnsi="Helvetica" w:cs="Helvetica" w:hint="eastAsia"/>
          <w:b/>
          <w:bCs/>
          <w:color w:val="222222"/>
          <w:sz w:val="21"/>
          <w:szCs w:val="21"/>
        </w:rPr>
        <w:t>диссертация</w:t>
      </w:r>
      <w:r w:rsidRPr="001C3B20">
        <w:rPr>
          <w:rFonts w:ascii="Helvetica" w:hAnsi="Helvetica" w:cs="Helvetica"/>
          <w:b/>
          <w:bCs/>
          <w:color w:val="222222"/>
          <w:sz w:val="21"/>
          <w:szCs w:val="21"/>
        </w:rPr>
        <w:t xml:space="preserve"> ... </w:t>
      </w:r>
      <w:r w:rsidRPr="001C3B20">
        <w:rPr>
          <w:rFonts w:ascii="Helvetica" w:hAnsi="Helvetica" w:cs="Helvetica" w:hint="eastAsia"/>
          <w:b/>
          <w:bCs/>
          <w:color w:val="222222"/>
          <w:sz w:val="21"/>
          <w:szCs w:val="21"/>
        </w:rPr>
        <w:t>кандидата</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биологических</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наук</w:t>
      </w:r>
      <w:r w:rsidRPr="001C3B20">
        <w:rPr>
          <w:rFonts w:ascii="Helvetica" w:hAnsi="Helvetica" w:cs="Helvetica"/>
          <w:b/>
          <w:bCs/>
          <w:color w:val="222222"/>
          <w:sz w:val="21"/>
          <w:szCs w:val="21"/>
        </w:rPr>
        <w:t xml:space="preserve"> : 03.00.19. - </w:t>
      </w:r>
      <w:r w:rsidRPr="001C3B20">
        <w:rPr>
          <w:rFonts w:ascii="Helvetica" w:hAnsi="Helvetica" w:cs="Helvetica" w:hint="eastAsia"/>
          <w:b/>
          <w:bCs/>
          <w:color w:val="222222"/>
          <w:sz w:val="21"/>
          <w:szCs w:val="21"/>
        </w:rPr>
        <w:t>Тюмень</w:t>
      </w:r>
      <w:r w:rsidRPr="001C3B20">
        <w:rPr>
          <w:rFonts w:ascii="Helvetica" w:hAnsi="Helvetica" w:cs="Helvetica"/>
          <w:b/>
          <w:bCs/>
          <w:color w:val="222222"/>
          <w:sz w:val="21"/>
          <w:szCs w:val="21"/>
        </w:rPr>
        <w:t xml:space="preserve">, 1999. - 112 </w:t>
      </w:r>
      <w:r w:rsidRPr="001C3B20">
        <w:rPr>
          <w:rFonts w:ascii="Helvetica" w:hAnsi="Helvetica" w:cs="Helvetica" w:hint="eastAsia"/>
          <w:b/>
          <w:bCs/>
          <w:color w:val="222222"/>
          <w:sz w:val="21"/>
          <w:szCs w:val="21"/>
        </w:rPr>
        <w:t>с</w:t>
      </w:r>
      <w:r w:rsidRPr="001C3B20">
        <w:rPr>
          <w:rFonts w:ascii="Helvetica" w:hAnsi="Helvetica" w:cs="Helvetica"/>
          <w:b/>
          <w:bCs/>
          <w:color w:val="222222"/>
          <w:sz w:val="21"/>
          <w:szCs w:val="21"/>
        </w:rPr>
        <w:t xml:space="preserve">. : </w:t>
      </w:r>
      <w:r w:rsidRPr="001C3B20">
        <w:rPr>
          <w:rFonts w:ascii="Helvetica" w:hAnsi="Helvetica" w:cs="Helvetica" w:hint="eastAsia"/>
          <w:b/>
          <w:bCs/>
          <w:color w:val="222222"/>
          <w:sz w:val="21"/>
          <w:szCs w:val="21"/>
        </w:rPr>
        <w:t>ил</w:t>
      </w:r>
      <w:r w:rsidRPr="001C3B20">
        <w:rPr>
          <w:rFonts w:ascii="Helvetica" w:hAnsi="Helvetica" w:cs="Helvetica"/>
          <w:b/>
          <w:bCs/>
          <w:color w:val="222222"/>
          <w:sz w:val="21"/>
          <w:szCs w:val="21"/>
        </w:rPr>
        <w:t>.</w:t>
      </w:r>
    </w:p>
    <w:p w14:paraId="309BD934"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больше</w:t>
      </w:r>
    </w:p>
    <w:p w14:paraId="65E864F9"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Цитаты</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из</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текста</w:t>
      </w:r>
      <w:r w:rsidRPr="001C3B20">
        <w:rPr>
          <w:rFonts w:ascii="Helvetica" w:hAnsi="Helvetica" w:cs="Helvetica"/>
          <w:b/>
          <w:bCs/>
          <w:color w:val="222222"/>
          <w:sz w:val="21"/>
          <w:szCs w:val="21"/>
        </w:rPr>
        <w:t>:</w:t>
      </w:r>
    </w:p>
    <w:p w14:paraId="1F76906E"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стр</w:t>
      </w:r>
      <w:r w:rsidRPr="001C3B20">
        <w:rPr>
          <w:rFonts w:ascii="Helvetica" w:hAnsi="Helvetica" w:cs="Helvetica"/>
          <w:b/>
          <w:bCs/>
          <w:color w:val="222222"/>
          <w:sz w:val="21"/>
          <w:szCs w:val="21"/>
        </w:rPr>
        <w:t>. 1</w:t>
      </w:r>
    </w:p>
    <w:p w14:paraId="228F9BFD"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АРАХНОЛОГИИ</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На</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правах</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рукописи</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БЕЛЕЦКАЯ</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НАТАЛЬЯ</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ИВАНОВНА</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СЕРОЛОГИЧЕСКИЕ</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МЕТОДЫ</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ДИАГНОСТИКИ</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ГИПОДЕРМАТОЗА</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КРУПНОГО</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РОГАТОГО</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СКОТА</w:t>
      </w:r>
      <w:r w:rsidRPr="001C3B20">
        <w:rPr>
          <w:rFonts w:ascii="Helvetica" w:hAnsi="Helvetica" w:cs="Helvetica"/>
          <w:b/>
          <w:bCs/>
          <w:color w:val="222222"/>
          <w:sz w:val="21"/>
          <w:szCs w:val="21"/>
        </w:rPr>
        <w:t xml:space="preserve"> 03.00.19 - </w:t>
      </w:r>
      <w:r w:rsidRPr="001C3B20">
        <w:rPr>
          <w:rFonts w:ascii="Helvetica" w:hAnsi="Helvetica" w:cs="Helvetica" w:hint="eastAsia"/>
          <w:b/>
          <w:bCs/>
          <w:color w:val="222222"/>
          <w:sz w:val="21"/>
          <w:szCs w:val="21"/>
        </w:rPr>
        <w:t>Паразитология</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гельминтология</w:t>
      </w:r>
    </w:p>
    <w:p w14:paraId="7A5FEC15"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стр</w:t>
      </w:r>
      <w:r w:rsidRPr="001C3B20">
        <w:rPr>
          <w:rFonts w:ascii="Helvetica" w:hAnsi="Helvetica" w:cs="Helvetica"/>
          <w:b/>
          <w:bCs/>
          <w:color w:val="222222"/>
          <w:sz w:val="21"/>
          <w:szCs w:val="21"/>
        </w:rPr>
        <w:t>. 2</w:t>
      </w:r>
    </w:p>
    <w:p w14:paraId="4CF0E427"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гемагглю</w:t>
      </w:r>
      <w:r w:rsidRPr="001C3B20">
        <w:rPr>
          <w:rFonts w:ascii="Helvetica" w:hAnsi="Helvetica" w:cs="Helvetica"/>
          <w:b/>
          <w:bCs/>
          <w:color w:val="222222"/>
          <w:sz w:val="21"/>
          <w:szCs w:val="21"/>
        </w:rPr>
        <w:t>!</w:t>
      </w:r>
      <w:r w:rsidRPr="001C3B20">
        <w:rPr>
          <w:rFonts w:ascii="Helvetica" w:hAnsi="Helvetica" w:cs="Helvetica" w:hint="eastAsia"/>
          <w:b/>
          <w:bCs/>
          <w:color w:val="222222"/>
          <w:sz w:val="21"/>
          <w:szCs w:val="21"/>
        </w:rPr>
        <w:t>инации</w:t>
      </w:r>
      <w:r w:rsidRPr="001C3B20">
        <w:rPr>
          <w:rFonts w:ascii="Helvetica" w:hAnsi="Helvetica" w:cs="Helvetica"/>
          <w:b/>
          <w:bCs/>
          <w:color w:val="222222"/>
          <w:sz w:val="21"/>
          <w:szCs w:val="21"/>
        </w:rPr>
        <w:t xml:space="preserve"> 70 67 63 58 58 48 ^ 5.5. </w:t>
      </w:r>
      <w:r w:rsidRPr="001C3B20">
        <w:rPr>
          <w:rFonts w:ascii="Helvetica" w:hAnsi="Helvetica" w:cs="Helvetica" w:hint="eastAsia"/>
          <w:b/>
          <w:bCs/>
          <w:color w:val="222222"/>
          <w:sz w:val="21"/>
          <w:szCs w:val="21"/>
        </w:rPr>
        <w:t>Иммуноферментный</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метод</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ранней</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диагностики</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гиподерматоза</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крупного</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рогатого</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скота</w:t>
      </w:r>
      <w:r w:rsidRPr="001C3B20">
        <w:rPr>
          <w:rFonts w:ascii="Helvetica" w:hAnsi="Helvetica" w:cs="Helvetica"/>
          <w:b/>
          <w:bCs/>
          <w:color w:val="222222"/>
          <w:sz w:val="21"/>
          <w:szCs w:val="21"/>
        </w:rPr>
        <w:t xml:space="preserve"> 6. </w:t>
      </w:r>
      <w:r w:rsidRPr="001C3B20">
        <w:rPr>
          <w:rFonts w:ascii="Helvetica" w:hAnsi="Helvetica" w:cs="Helvetica" w:hint="eastAsia"/>
          <w:b/>
          <w:bCs/>
          <w:color w:val="222222"/>
          <w:sz w:val="21"/>
          <w:szCs w:val="21"/>
        </w:rPr>
        <w:t>ТЕСТ</w:t>
      </w:r>
      <w:r w:rsidRPr="001C3B20">
        <w:rPr>
          <w:rFonts w:ascii="Helvetica" w:hAnsi="Helvetica" w:cs="Helvetica"/>
          <w:b/>
          <w:bCs/>
          <w:color w:val="222222"/>
          <w:sz w:val="21"/>
          <w:szCs w:val="21"/>
        </w:rPr>
        <w:t>-</w:t>
      </w:r>
      <w:r w:rsidRPr="001C3B20">
        <w:rPr>
          <w:rFonts w:ascii="Helvetica" w:hAnsi="Helvetica" w:cs="Helvetica" w:hint="eastAsia"/>
          <w:b/>
          <w:bCs/>
          <w:color w:val="222222"/>
          <w:sz w:val="21"/>
          <w:szCs w:val="21"/>
        </w:rPr>
        <w:t>СИСТЕМА</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ДЛЯ</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РАННЕЙ</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ДИАГНОСТИКИ</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ГИПОДЕРМАТОЗА</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КРУПНОГО</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РОГАТОГО</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СКОТА</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НА</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ОСНОВЕ</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РИД</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ОБСУЖДЕНИЕ</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РЕЗУЛЬТАТОВ</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ИССЛЕДОВАНИЙ</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ВЫВОДЫ</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ПРАКТИЧЕСКИЕ</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ПРЕДЛОЖЕНИЯ</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СПИСОК</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ЛИТЕРАТУРЫ</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ПРИЛОЖЕНИЕ</w:t>
      </w:r>
    </w:p>
    <w:p w14:paraId="506D9631"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стр</w:t>
      </w:r>
      <w:r w:rsidRPr="001C3B20">
        <w:rPr>
          <w:rFonts w:ascii="Helvetica" w:hAnsi="Helvetica" w:cs="Helvetica"/>
          <w:b/>
          <w:bCs/>
          <w:color w:val="222222"/>
          <w:sz w:val="21"/>
          <w:szCs w:val="21"/>
        </w:rPr>
        <w:t>. 5</w:t>
      </w:r>
    </w:p>
    <w:p w14:paraId="1727B078"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антител</w:t>
      </w:r>
      <w:r w:rsidRPr="001C3B20">
        <w:rPr>
          <w:rFonts w:ascii="Helvetica" w:hAnsi="Helvetica" w:cs="Helvetica"/>
          <w:b/>
          <w:bCs/>
          <w:color w:val="222222"/>
          <w:sz w:val="21"/>
          <w:szCs w:val="21"/>
        </w:rPr>
        <w:t xml:space="preserve">, 4. </w:t>
      </w:r>
      <w:r w:rsidRPr="001C3B20">
        <w:rPr>
          <w:rFonts w:ascii="Helvetica" w:hAnsi="Helvetica" w:cs="Helvetica" w:hint="eastAsia"/>
          <w:b/>
          <w:bCs/>
          <w:color w:val="222222"/>
          <w:sz w:val="21"/>
          <w:szCs w:val="21"/>
        </w:rPr>
        <w:t>Дать</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сравнительную</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оценку</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эффективности</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серологических</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методов</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диагностики</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гиподерматоза</w:t>
      </w:r>
      <w:r w:rsidRPr="001C3B20">
        <w:rPr>
          <w:rFonts w:ascii="Helvetica" w:hAnsi="Helvetica" w:cs="Helvetica"/>
          <w:b/>
          <w:bCs/>
          <w:color w:val="222222"/>
          <w:sz w:val="21"/>
          <w:szCs w:val="21"/>
        </w:rPr>
        <w:t xml:space="preserve">. 5. </w:t>
      </w:r>
      <w:r w:rsidRPr="001C3B20">
        <w:rPr>
          <w:rFonts w:ascii="Helvetica" w:hAnsi="Helvetica" w:cs="Helvetica" w:hint="eastAsia"/>
          <w:b/>
          <w:bCs/>
          <w:color w:val="222222"/>
          <w:sz w:val="21"/>
          <w:szCs w:val="21"/>
        </w:rPr>
        <w:t>Создать</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тест</w:t>
      </w:r>
      <w:r w:rsidRPr="001C3B20">
        <w:rPr>
          <w:rFonts w:ascii="Helvetica" w:hAnsi="Helvetica" w:cs="Helvetica"/>
          <w:b/>
          <w:bCs/>
          <w:color w:val="222222"/>
          <w:sz w:val="21"/>
          <w:szCs w:val="21"/>
        </w:rPr>
        <w:t>-</w:t>
      </w:r>
      <w:r w:rsidRPr="001C3B20">
        <w:rPr>
          <w:rFonts w:ascii="Helvetica" w:hAnsi="Helvetica" w:cs="Helvetica" w:hint="eastAsia"/>
          <w:b/>
          <w:bCs/>
          <w:color w:val="222222"/>
          <w:sz w:val="21"/>
          <w:szCs w:val="21"/>
        </w:rPr>
        <w:t>систему</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для</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серологической</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диагностики</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гиподерматоза</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крупного</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рогатого</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скота</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Научная</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новизна</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Отработаны</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режимы</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получения</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соматических</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и</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секреторно</w:t>
      </w:r>
      <w:r w:rsidRPr="001C3B20">
        <w:rPr>
          <w:rFonts w:ascii="Helvetica" w:hAnsi="Helvetica" w:cs="Helvetica"/>
          <w:b/>
          <w:bCs/>
          <w:color w:val="222222"/>
          <w:sz w:val="21"/>
          <w:szCs w:val="21"/>
        </w:rPr>
        <w:t>-</w:t>
      </w:r>
      <w:r w:rsidRPr="001C3B20">
        <w:rPr>
          <w:rFonts w:ascii="Helvetica" w:hAnsi="Helvetica" w:cs="Helvetica" w:hint="eastAsia"/>
          <w:b/>
          <w:bCs/>
          <w:color w:val="222222"/>
          <w:sz w:val="21"/>
          <w:szCs w:val="21"/>
        </w:rPr>
        <w:t>экскреторного</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показана</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возможность</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антигенов</w:t>
      </w:r>
      <w:r w:rsidRPr="001C3B20">
        <w:rPr>
          <w:rFonts w:ascii="Helvetica" w:hAnsi="Helvetica" w:cs="Helvetica"/>
          <w:b/>
          <w:bCs/>
          <w:color w:val="222222"/>
          <w:sz w:val="21"/>
          <w:szCs w:val="21"/>
        </w:rPr>
        <w:t>.</w:t>
      </w:r>
    </w:p>
    <w:p w14:paraId="68A996D3" w14:textId="77777777" w:rsidR="001C3B20" w:rsidRPr="001C3B20" w:rsidRDefault="001C3B20" w:rsidP="001C3B20">
      <w:pPr>
        <w:rPr>
          <w:rFonts w:ascii="Helvetica" w:hAnsi="Helvetica" w:cs="Helvetica"/>
          <w:b/>
          <w:bCs/>
          <w:color w:val="222222"/>
          <w:sz w:val="21"/>
          <w:szCs w:val="21"/>
        </w:rPr>
      </w:pPr>
    </w:p>
    <w:p w14:paraId="4D0C1570"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Оглавление</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диссертации</w:t>
      </w:r>
    </w:p>
    <w:p w14:paraId="639F3C08"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кандидат</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биологических</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наук</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Белецкая</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Наталья</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Ивановна</w:t>
      </w:r>
    </w:p>
    <w:p w14:paraId="6ECEF0A5"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СОДЕРЖАНИЕ</w:t>
      </w:r>
    </w:p>
    <w:p w14:paraId="13F2DFCE" w14:textId="77777777" w:rsidR="001C3B20" w:rsidRPr="001C3B20" w:rsidRDefault="001C3B20" w:rsidP="001C3B20">
      <w:pPr>
        <w:rPr>
          <w:rFonts w:ascii="Helvetica" w:hAnsi="Helvetica" w:cs="Helvetica"/>
          <w:b/>
          <w:bCs/>
          <w:color w:val="222222"/>
          <w:sz w:val="21"/>
          <w:szCs w:val="21"/>
        </w:rPr>
      </w:pPr>
    </w:p>
    <w:p w14:paraId="6780B108"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стр</w:t>
      </w:r>
      <w:r w:rsidRPr="001C3B20">
        <w:rPr>
          <w:rFonts w:ascii="Helvetica" w:hAnsi="Helvetica" w:cs="Helvetica"/>
          <w:b/>
          <w:bCs/>
          <w:color w:val="222222"/>
          <w:sz w:val="21"/>
          <w:szCs w:val="21"/>
        </w:rPr>
        <w:t>.</w:t>
      </w:r>
    </w:p>
    <w:p w14:paraId="4F147FE2" w14:textId="77777777" w:rsidR="001C3B20" w:rsidRPr="001C3B20" w:rsidRDefault="001C3B20" w:rsidP="001C3B20">
      <w:pPr>
        <w:rPr>
          <w:rFonts w:ascii="Helvetica" w:hAnsi="Helvetica" w:cs="Helvetica"/>
          <w:b/>
          <w:bCs/>
          <w:color w:val="222222"/>
          <w:sz w:val="21"/>
          <w:szCs w:val="21"/>
        </w:rPr>
      </w:pPr>
    </w:p>
    <w:p w14:paraId="607AE43B"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ВВЕДЕНИЕ</w:t>
      </w:r>
    </w:p>
    <w:p w14:paraId="6592912F" w14:textId="77777777" w:rsidR="001C3B20" w:rsidRPr="001C3B20" w:rsidRDefault="001C3B20" w:rsidP="001C3B20">
      <w:pPr>
        <w:rPr>
          <w:rFonts w:ascii="Helvetica" w:hAnsi="Helvetica" w:cs="Helvetica"/>
          <w:b/>
          <w:bCs/>
          <w:color w:val="222222"/>
          <w:sz w:val="21"/>
          <w:szCs w:val="21"/>
        </w:rPr>
      </w:pPr>
    </w:p>
    <w:p w14:paraId="42D8AB8A"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ОБЗОР</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ЛИТЕРАТУРЫ</w:t>
      </w:r>
    </w:p>
    <w:p w14:paraId="0D39A374" w14:textId="77777777" w:rsidR="001C3B20" w:rsidRPr="001C3B20" w:rsidRDefault="001C3B20" w:rsidP="001C3B20">
      <w:pPr>
        <w:rPr>
          <w:rFonts w:ascii="Helvetica" w:hAnsi="Helvetica" w:cs="Helvetica"/>
          <w:b/>
          <w:bCs/>
          <w:color w:val="222222"/>
          <w:sz w:val="21"/>
          <w:szCs w:val="21"/>
        </w:rPr>
      </w:pPr>
    </w:p>
    <w:p w14:paraId="77405634"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СОБСТВЕННЫЕ</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ИССЛЕДОВАНИЯ</w:t>
      </w:r>
    </w:p>
    <w:p w14:paraId="7A380A83" w14:textId="77777777" w:rsidR="001C3B20" w:rsidRPr="001C3B20" w:rsidRDefault="001C3B20" w:rsidP="001C3B20">
      <w:pPr>
        <w:rPr>
          <w:rFonts w:ascii="Helvetica" w:hAnsi="Helvetica" w:cs="Helvetica"/>
          <w:b/>
          <w:bCs/>
          <w:color w:val="222222"/>
          <w:sz w:val="21"/>
          <w:szCs w:val="21"/>
        </w:rPr>
      </w:pPr>
    </w:p>
    <w:p w14:paraId="52F84D15"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b/>
          <w:bCs/>
          <w:color w:val="222222"/>
          <w:sz w:val="21"/>
          <w:szCs w:val="21"/>
        </w:rPr>
        <w:t xml:space="preserve">1. </w:t>
      </w:r>
      <w:r w:rsidRPr="001C3B20">
        <w:rPr>
          <w:rFonts w:ascii="Helvetica" w:hAnsi="Helvetica" w:cs="Helvetica" w:hint="eastAsia"/>
          <w:b/>
          <w:bCs/>
          <w:color w:val="222222"/>
          <w:sz w:val="21"/>
          <w:szCs w:val="21"/>
        </w:rPr>
        <w:t>МАТЕРИАЛЫ</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И</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МЕТОДЫ</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ИССЛЕДОВАНИЙ</w:t>
      </w:r>
    </w:p>
    <w:p w14:paraId="1AB20476" w14:textId="77777777" w:rsidR="001C3B20" w:rsidRPr="001C3B20" w:rsidRDefault="001C3B20" w:rsidP="001C3B20">
      <w:pPr>
        <w:rPr>
          <w:rFonts w:ascii="Helvetica" w:hAnsi="Helvetica" w:cs="Helvetica"/>
          <w:b/>
          <w:bCs/>
          <w:color w:val="222222"/>
          <w:sz w:val="21"/>
          <w:szCs w:val="21"/>
        </w:rPr>
      </w:pPr>
    </w:p>
    <w:p w14:paraId="3A61D093"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b/>
          <w:bCs/>
          <w:color w:val="222222"/>
          <w:sz w:val="21"/>
          <w:szCs w:val="21"/>
        </w:rPr>
        <w:t xml:space="preserve">2. </w:t>
      </w:r>
      <w:r w:rsidRPr="001C3B20">
        <w:rPr>
          <w:rFonts w:ascii="Helvetica" w:hAnsi="Helvetica" w:cs="Helvetica" w:hint="eastAsia"/>
          <w:b/>
          <w:bCs/>
          <w:color w:val="222222"/>
          <w:sz w:val="21"/>
          <w:szCs w:val="21"/>
        </w:rPr>
        <w:t>ИЗУЧЕНИЕ</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ПАРАЗИТОЛОГИЧЕСКОЙ</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СИТУАЦИИ</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ПО</w:t>
      </w:r>
    </w:p>
    <w:p w14:paraId="558B6999" w14:textId="77777777" w:rsidR="001C3B20" w:rsidRPr="001C3B20" w:rsidRDefault="001C3B20" w:rsidP="001C3B20">
      <w:pPr>
        <w:rPr>
          <w:rFonts w:ascii="Helvetica" w:hAnsi="Helvetica" w:cs="Helvetica"/>
          <w:b/>
          <w:bCs/>
          <w:color w:val="222222"/>
          <w:sz w:val="21"/>
          <w:szCs w:val="21"/>
        </w:rPr>
      </w:pPr>
    </w:p>
    <w:p w14:paraId="605EF663"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ГИПОДЕРМАТОЗУ</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КРУПНОГО</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РОГАТОГО</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СКОТА</w:t>
      </w:r>
    </w:p>
    <w:p w14:paraId="361F0BB5" w14:textId="77777777" w:rsidR="001C3B20" w:rsidRPr="001C3B20" w:rsidRDefault="001C3B20" w:rsidP="001C3B20">
      <w:pPr>
        <w:rPr>
          <w:rFonts w:ascii="Helvetica" w:hAnsi="Helvetica" w:cs="Helvetica"/>
          <w:b/>
          <w:bCs/>
          <w:color w:val="222222"/>
          <w:sz w:val="21"/>
          <w:szCs w:val="21"/>
        </w:rPr>
      </w:pPr>
    </w:p>
    <w:p w14:paraId="6010ED21"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b/>
          <w:bCs/>
          <w:color w:val="222222"/>
          <w:sz w:val="21"/>
          <w:szCs w:val="21"/>
        </w:rPr>
        <w:t xml:space="preserve">3. </w:t>
      </w:r>
      <w:r w:rsidRPr="001C3B20">
        <w:rPr>
          <w:rFonts w:ascii="Helvetica" w:hAnsi="Helvetica" w:cs="Helvetica" w:hint="eastAsia"/>
          <w:b/>
          <w:bCs/>
          <w:color w:val="222222"/>
          <w:sz w:val="21"/>
          <w:szCs w:val="21"/>
        </w:rPr>
        <w:t>СРАВНИТЕЛЬНАЯ</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ОЦЕНКА</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МЕТОДОВ</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ПОЛУЧЕНИЯ</w:t>
      </w:r>
    </w:p>
    <w:p w14:paraId="0465E4AE" w14:textId="77777777" w:rsidR="001C3B20" w:rsidRPr="001C3B20" w:rsidRDefault="001C3B20" w:rsidP="001C3B20">
      <w:pPr>
        <w:rPr>
          <w:rFonts w:ascii="Helvetica" w:hAnsi="Helvetica" w:cs="Helvetica"/>
          <w:b/>
          <w:bCs/>
          <w:color w:val="222222"/>
          <w:sz w:val="21"/>
          <w:szCs w:val="21"/>
        </w:rPr>
      </w:pPr>
    </w:p>
    <w:p w14:paraId="5402AAF2"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И</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КАЧЕСТВА</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АНТИГЕНОВ</w:t>
      </w:r>
    </w:p>
    <w:p w14:paraId="0564E78D" w14:textId="77777777" w:rsidR="001C3B20" w:rsidRPr="001C3B20" w:rsidRDefault="001C3B20" w:rsidP="001C3B20">
      <w:pPr>
        <w:rPr>
          <w:rFonts w:ascii="Helvetica" w:hAnsi="Helvetica" w:cs="Helvetica"/>
          <w:b/>
          <w:bCs/>
          <w:color w:val="222222"/>
          <w:sz w:val="21"/>
          <w:szCs w:val="21"/>
        </w:rPr>
      </w:pPr>
    </w:p>
    <w:p w14:paraId="0B13B357"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b/>
          <w:bCs/>
          <w:color w:val="222222"/>
          <w:sz w:val="21"/>
          <w:szCs w:val="21"/>
        </w:rPr>
        <w:t xml:space="preserve">3.1. </w:t>
      </w:r>
      <w:r w:rsidRPr="001C3B20">
        <w:rPr>
          <w:rFonts w:ascii="Helvetica" w:hAnsi="Helvetica" w:cs="Helvetica" w:hint="eastAsia"/>
          <w:b/>
          <w:bCs/>
          <w:color w:val="222222"/>
          <w:sz w:val="21"/>
          <w:szCs w:val="21"/>
        </w:rPr>
        <w:t>Получение</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соматических</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антигенов</w:t>
      </w:r>
    </w:p>
    <w:p w14:paraId="0DD3BD0B" w14:textId="77777777" w:rsidR="001C3B20" w:rsidRPr="001C3B20" w:rsidRDefault="001C3B20" w:rsidP="001C3B20">
      <w:pPr>
        <w:rPr>
          <w:rFonts w:ascii="Helvetica" w:hAnsi="Helvetica" w:cs="Helvetica"/>
          <w:b/>
          <w:bCs/>
          <w:color w:val="222222"/>
          <w:sz w:val="21"/>
          <w:szCs w:val="21"/>
        </w:rPr>
      </w:pPr>
    </w:p>
    <w:p w14:paraId="0F07F776"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b/>
          <w:bCs/>
          <w:color w:val="222222"/>
          <w:sz w:val="21"/>
          <w:szCs w:val="21"/>
        </w:rPr>
        <w:t xml:space="preserve">3.2. </w:t>
      </w:r>
      <w:r w:rsidRPr="001C3B20">
        <w:rPr>
          <w:rFonts w:ascii="Helvetica" w:hAnsi="Helvetica" w:cs="Helvetica" w:hint="eastAsia"/>
          <w:b/>
          <w:bCs/>
          <w:color w:val="222222"/>
          <w:sz w:val="21"/>
          <w:szCs w:val="21"/>
        </w:rPr>
        <w:t>Приготовление</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функционального</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антигена</w:t>
      </w:r>
    </w:p>
    <w:p w14:paraId="3FAD20A4" w14:textId="77777777" w:rsidR="001C3B20" w:rsidRPr="001C3B20" w:rsidRDefault="001C3B20" w:rsidP="001C3B20">
      <w:pPr>
        <w:rPr>
          <w:rFonts w:ascii="Helvetica" w:hAnsi="Helvetica" w:cs="Helvetica"/>
          <w:b/>
          <w:bCs/>
          <w:color w:val="222222"/>
          <w:sz w:val="21"/>
          <w:szCs w:val="21"/>
        </w:rPr>
      </w:pPr>
    </w:p>
    <w:p w14:paraId="6FCA04F3"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b/>
          <w:bCs/>
          <w:color w:val="222222"/>
          <w:sz w:val="21"/>
          <w:szCs w:val="21"/>
        </w:rPr>
        <w:t xml:space="preserve">3.3. </w:t>
      </w:r>
      <w:r w:rsidRPr="001C3B20">
        <w:rPr>
          <w:rFonts w:ascii="Helvetica" w:hAnsi="Helvetica" w:cs="Helvetica" w:hint="eastAsia"/>
          <w:b/>
          <w:bCs/>
          <w:color w:val="222222"/>
          <w:sz w:val="21"/>
          <w:szCs w:val="21"/>
        </w:rPr>
        <w:t>Оценка</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качества</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антигенов</w:t>
      </w:r>
    </w:p>
    <w:p w14:paraId="342CC228" w14:textId="77777777" w:rsidR="001C3B20" w:rsidRPr="001C3B20" w:rsidRDefault="001C3B20" w:rsidP="001C3B20">
      <w:pPr>
        <w:rPr>
          <w:rFonts w:ascii="Helvetica" w:hAnsi="Helvetica" w:cs="Helvetica"/>
          <w:b/>
          <w:bCs/>
          <w:color w:val="222222"/>
          <w:sz w:val="21"/>
          <w:szCs w:val="21"/>
        </w:rPr>
      </w:pPr>
    </w:p>
    <w:p w14:paraId="34215751"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b/>
          <w:bCs/>
          <w:color w:val="222222"/>
          <w:sz w:val="21"/>
          <w:szCs w:val="21"/>
        </w:rPr>
        <w:t xml:space="preserve">3.4. </w:t>
      </w:r>
      <w:r w:rsidRPr="001C3B20">
        <w:rPr>
          <w:rFonts w:ascii="Helvetica" w:hAnsi="Helvetica" w:cs="Helvetica" w:hint="eastAsia"/>
          <w:b/>
          <w:bCs/>
          <w:color w:val="222222"/>
          <w:sz w:val="21"/>
          <w:szCs w:val="21"/>
        </w:rPr>
        <w:t>Получение</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гамма</w:t>
      </w:r>
      <w:r w:rsidRPr="001C3B20">
        <w:rPr>
          <w:rFonts w:ascii="Helvetica" w:hAnsi="Helvetica" w:cs="Helvetica"/>
          <w:b/>
          <w:bCs/>
          <w:color w:val="222222"/>
          <w:sz w:val="21"/>
          <w:szCs w:val="21"/>
        </w:rPr>
        <w:t>-</w:t>
      </w:r>
      <w:r w:rsidRPr="001C3B20">
        <w:rPr>
          <w:rFonts w:ascii="Helvetica" w:hAnsi="Helvetica" w:cs="Helvetica" w:hint="eastAsia"/>
          <w:b/>
          <w:bCs/>
          <w:color w:val="222222"/>
          <w:sz w:val="21"/>
          <w:szCs w:val="21"/>
        </w:rPr>
        <w:t>глобулиновых</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фракций</w:t>
      </w:r>
    </w:p>
    <w:p w14:paraId="7E1F8FA5" w14:textId="77777777" w:rsidR="001C3B20" w:rsidRPr="001C3B20" w:rsidRDefault="001C3B20" w:rsidP="001C3B20">
      <w:pPr>
        <w:rPr>
          <w:rFonts w:ascii="Helvetica" w:hAnsi="Helvetica" w:cs="Helvetica"/>
          <w:b/>
          <w:bCs/>
          <w:color w:val="222222"/>
          <w:sz w:val="21"/>
          <w:szCs w:val="21"/>
        </w:rPr>
      </w:pPr>
    </w:p>
    <w:p w14:paraId="1BD6A940"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lastRenderedPageBreak/>
        <w:t>гипериммунных</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сывороток</w:t>
      </w:r>
    </w:p>
    <w:p w14:paraId="1527BCEB" w14:textId="77777777" w:rsidR="001C3B20" w:rsidRPr="001C3B20" w:rsidRDefault="001C3B20" w:rsidP="001C3B20">
      <w:pPr>
        <w:rPr>
          <w:rFonts w:ascii="Helvetica" w:hAnsi="Helvetica" w:cs="Helvetica"/>
          <w:b/>
          <w:bCs/>
          <w:color w:val="222222"/>
          <w:sz w:val="21"/>
          <w:szCs w:val="21"/>
        </w:rPr>
      </w:pPr>
    </w:p>
    <w:p w14:paraId="30872D7B"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b/>
          <w:bCs/>
          <w:color w:val="222222"/>
          <w:sz w:val="21"/>
          <w:szCs w:val="21"/>
        </w:rPr>
        <w:t xml:space="preserve">4. </w:t>
      </w:r>
      <w:r w:rsidRPr="001C3B20">
        <w:rPr>
          <w:rFonts w:ascii="Helvetica" w:hAnsi="Helvetica" w:cs="Helvetica" w:hint="eastAsia"/>
          <w:b/>
          <w:bCs/>
          <w:color w:val="222222"/>
          <w:sz w:val="21"/>
          <w:szCs w:val="21"/>
        </w:rPr>
        <w:t>ИЗУЧЕНИЕ</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ВОЗМОЖНОСТИ</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ПОЛУЧЕНИЯ</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АНТИИДИОТИПИ</w:t>
      </w:r>
      <w:r w:rsidRPr="001C3B20">
        <w:rPr>
          <w:rFonts w:ascii="Helvetica" w:hAnsi="Helvetica" w:cs="Helvetica"/>
          <w:b/>
          <w:bCs/>
          <w:color w:val="222222"/>
          <w:sz w:val="21"/>
          <w:szCs w:val="21"/>
        </w:rPr>
        <w:t>-</w:t>
      </w:r>
      <w:r w:rsidRPr="001C3B20">
        <w:rPr>
          <w:rFonts w:ascii="Helvetica" w:hAnsi="Helvetica" w:cs="Helvetica" w:hint="eastAsia"/>
          <w:b/>
          <w:bCs/>
          <w:color w:val="222222"/>
          <w:sz w:val="21"/>
          <w:szCs w:val="21"/>
        </w:rPr>
        <w:t>ЧЕСКИХ</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АНТИТЕЛ</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ПРОТИВ</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АНТИГЕНА</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ИЗ</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ЛИЧИНОК</w:t>
      </w:r>
      <w:r w:rsidRPr="001C3B20">
        <w:rPr>
          <w:rFonts w:ascii="Helvetica" w:hAnsi="Helvetica" w:cs="Helvetica"/>
          <w:b/>
          <w:bCs/>
          <w:color w:val="222222"/>
          <w:sz w:val="21"/>
          <w:szCs w:val="21"/>
        </w:rPr>
        <w:t xml:space="preserve"> HYPODERMA BOVIS</w:t>
      </w:r>
    </w:p>
    <w:p w14:paraId="4CE8A4AB" w14:textId="77777777" w:rsidR="001C3B20" w:rsidRPr="001C3B20" w:rsidRDefault="001C3B20" w:rsidP="001C3B20">
      <w:pPr>
        <w:rPr>
          <w:rFonts w:ascii="Helvetica" w:hAnsi="Helvetica" w:cs="Helvetica"/>
          <w:b/>
          <w:bCs/>
          <w:color w:val="222222"/>
          <w:sz w:val="21"/>
          <w:szCs w:val="21"/>
        </w:rPr>
      </w:pPr>
    </w:p>
    <w:p w14:paraId="14021DEC"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b/>
          <w:bCs/>
          <w:color w:val="222222"/>
          <w:sz w:val="21"/>
          <w:szCs w:val="21"/>
        </w:rPr>
        <w:t xml:space="preserve">5. </w:t>
      </w:r>
      <w:r w:rsidRPr="001C3B20">
        <w:rPr>
          <w:rFonts w:ascii="Helvetica" w:hAnsi="Helvetica" w:cs="Helvetica" w:hint="eastAsia"/>
          <w:b/>
          <w:bCs/>
          <w:color w:val="222222"/>
          <w:sz w:val="21"/>
          <w:szCs w:val="21"/>
        </w:rPr>
        <w:t>СРАВНИТЕЛЬНЫЙ</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АНАЛИЗ</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ДИАГНОСТИЧЕСКОЙ</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ЭФФЕКТИВНОСТИ</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СЕРОЛОГИЧЕСКИХ</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МЕТОДОВ</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ДИАГНОСТИКИ</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ГИПО</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ДЕРМАТОЗ</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А</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КРУПНОГО</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РОГАТОГО</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СКОТА</w:t>
      </w:r>
    </w:p>
    <w:p w14:paraId="3042AC7E" w14:textId="77777777" w:rsidR="001C3B20" w:rsidRPr="001C3B20" w:rsidRDefault="001C3B20" w:rsidP="001C3B20">
      <w:pPr>
        <w:rPr>
          <w:rFonts w:ascii="Helvetica" w:hAnsi="Helvetica" w:cs="Helvetica"/>
          <w:b/>
          <w:bCs/>
          <w:color w:val="222222"/>
          <w:sz w:val="21"/>
          <w:szCs w:val="21"/>
        </w:rPr>
      </w:pPr>
    </w:p>
    <w:p w14:paraId="08E03BBD"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b/>
          <w:bCs/>
          <w:color w:val="222222"/>
          <w:sz w:val="21"/>
          <w:szCs w:val="21"/>
        </w:rPr>
        <w:t xml:space="preserve">5.1. </w:t>
      </w:r>
      <w:r w:rsidRPr="001C3B20">
        <w:rPr>
          <w:rFonts w:ascii="Helvetica" w:hAnsi="Helvetica" w:cs="Helvetica" w:hint="eastAsia"/>
          <w:b/>
          <w:bCs/>
          <w:color w:val="222222"/>
          <w:sz w:val="21"/>
          <w:szCs w:val="21"/>
        </w:rPr>
        <w:t>Диагностическая</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эффективность</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и</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специфичность</w:t>
      </w:r>
    </w:p>
    <w:p w14:paraId="1D606C99" w14:textId="77777777" w:rsidR="001C3B20" w:rsidRPr="001C3B20" w:rsidRDefault="001C3B20" w:rsidP="001C3B20">
      <w:pPr>
        <w:rPr>
          <w:rFonts w:ascii="Helvetica" w:hAnsi="Helvetica" w:cs="Helvetica"/>
          <w:b/>
          <w:bCs/>
          <w:color w:val="222222"/>
          <w:sz w:val="21"/>
          <w:szCs w:val="21"/>
        </w:rPr>
      </w:pPr>
    </w:p>
    <w:p w14:paraId="1732E022"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реакции</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кольцепреципитации</w:t>
      </w:r>
    </w:p>
    <w:p w14:paraId="15CD34D2" w14:textId="77777777" w:rsidR="001C3B20" w:rsidRPr="001C3B20" w:rsidRDefault="001C3B20" w:rsidP="001C3B20">
      <w:pPr>
        <w:rPr>
          <w:rFonts w:ascii="Helvetica" w:hAnsi="Helvetica" w:cs="Helvetica"/>
          <w:b/>
          <w:bCs/>
          <w:color w:val="222222"/>
          <w:sz w:val="21"/>
          <w:szCs w:val="21"/>
        </w:rPr>
      </w:pPr>
    </w:p>
    <w:p w14:paraId="7C70262A"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b/>
          <w:bCs/>
          <w:color w:val="222222"/>
          <w:sz w:val="21"/>
          <w:szCs w:val="21"/>
        </w:rPr>
        <w:t xml:space="preserve">5.2. </w:t>
      </w:r>
      <w:r w:rsidRPr="001C3B20">
        <w:rPr>
          <w:rFonts w:ascii="Helvetica" w:hAnsi="Helvetica" w:cs="Helvetica" w:hint="eastAsia"/>
          <w:b/>
          <w:bCs/>
          <w:color w:val="222222"/>
          <w:sz w:val="21"/>
          <w:szCs w:val="21"/>
        </w:rPr>
        <w:t>Диагностическая</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эффективность</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и</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специфичность</w:t>
      </w:r>
    </w:p>
    <w:p w14:paraId="75751D34" w14:textId="77777777" w:rsidR="001C3B20" w:rsidRPr="001C3B20" w:rsidRDefault="001C3B20" w:rsidP="001C3B20">
      <w:pPr>
        <w:rPr>
          <w:rFonts w:ascii="Helvetica" w:hAnsi="Helvetica" w:cs="Helvetica"/>
          <w:b/>
          <w:bCs/>
          <w:color w:val="222222"/>
          <w:sz w:val="21"/>
          <w:szCs w:val="21"/>
        </w:rPr>
      </w:pPr>
    </w:p>
    <w:p w14:paraId="28EE4F26"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реакции</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латекс</w:t>
      </w:r>
      <w:r w:rsidRPr="001C3B20">
        <w:rPr>
          <w:rFonts w:ascii="Helvetica" w:hAnsi="Helvetica" w:cs="Helvetica"/>
          <w:b/>
          <w:bCs/>
          <w:color w:val="222222"/>
          <w:sz w:val="21"/>
          <w:szCs w:val="21"/>
        </w:rPr>
        <w:t>-</w:t>
      </w:r>
      <w:r w:rsidRPr="001C3B20">
        <w:rPr>
          <w:rFonts w:ascii="Helvetica" w:hAnsi="Helvetica" w:cs="Helvetica" w:hint="eastAsia"/>
          <w:b/>
          <w:bCs/>
          <w:color w:val="222222"/>
          <w:sz w:val="21"/>
          <w:szCs w:val="21"/>
        </w:rPr>
        <w:t>агглютинации</w:t>
      </w:r>
    </w:p>
    <w:p w14:paraId="595F3700" w14:textId="77777777" w:rsidR="001C3B20" w:rsidRPr="001C3B20" w:rsidRDefault="001C3B20" w:rsidP="001C3B20">
      <w:pPr>
        <w:rPr>
          <w:rFonts w:ascii="Helvetica" w:hAnsi="Helvetica" w:cs="Helvetica"/>
          <w:b/>
          <w:bCs/>
          <w:color w:val="222222"/>
          <w:sz w:val="21"/>
          <w:szCs w:val="21"/>
        </w:rPr>
      </w:pPr>
    </w:p>
    <w:p w14:paraId="34CDDECE"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b/>
          <w:bCs/>
          <w:color w:val="222222"/>
          <w:sz w:val="21"/>
          <w:szCs w:val="21"/>
        </w:rPr>
        <w:t xml:space="preserve">5.3. </w:t>
      </w:r>
      <w:r w:rsidRPr="001C3B20">
        <w:rPr>
          <w:rFonts w:ascii="Helvetica" w:hAnsi="Helvetica" w:cs="Helvetica" w:hint="eastAsia"/>
          <w:b/>
          <w:bCs/>
          <w:color w:val="222222"/>
          <w:sz w:val="21"/>
          <w:szCs w:val="21"/>
        </w:rPr>
        <w:t>Диагностическая</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эффективность</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и</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специфичность</w:t>
      </w:r>
    </w:p>
    <w:p w14:paraId="58E95C93" w14:textId="77777777" w:rsidR="001C3B20" w:rsidRPr="001C3B20" w:rsidRDefault="001C3B20" w:rsidP="001C3B20">
      <w:pPr>
        <w:rPr>
          <w:rFonts w:ascii="Helvetica" w:hAnsi="Helvetica" w:cs="Helvetica"/>
          <w:b/>
          <w:bCs/>
          <w:color w:val="222222"/>
          <w:sz w:val="21"/>
          <w:szCs w:val="21"/>
        </w:rPr>
      </w:pPr>
    </w:p>
    <w:p w14:paraId="0B916825"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реакции</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двойной</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диффузии</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в</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агаровом</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геле</w:t>
      </w:r>
    </w:p>
    <w:p w14:paraId="645506C4" w14:textId="77777777" w:rsidR="001C3B20" w:rsidRPr="001C3B20" w:rsidRDefault="001C3B20" w:rsidP="001C3B20">
      <w:pPr>
        <w:rPr>
          <w:rFonts w:ascii="Helvetica" w:hAnsi="Helvetica" w:cs="Helvetica"/>
          <w:b/>
          <w:bCs/>
          <w:color w:val="222222"/>
          <w:sz w:val="21"/>
          <w:szCs w:val="21"/>
        </w:rPr>
      </w:pPr>
    </w:p>
    <w:p w14:paraId="2CF1774E"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b/>
          <w:bCs/>
          <w:color w:val="222222"/>
          <w:sz w:val="21"/>
          <w:szCs w:val="21"/>
        </w:rPr>
        <w:t xml:space="preserve">5.4. </w:t>
      </w:r>
      <w:r w:rsidRPr="001C3B20">
        <w:rPr>
          <w:rFonts w:ascii="Helvetica" w:hAnsi="Helvetica" w:cs="Helvetica" w:hint="eastAsia"/>
          <w:b/>
          <w:bCs/>
          <w:color w:val="222222"/>
          <w:sz w:val="21"/>
          <w:szCs w:val="21"/>
        </w:rPr>
        <w:t>Диагностическая</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эффективность</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и</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специфичность</w:t>
      </w:r>
    </w:p>
    <w:p w14:paraId="467AA69B" w14:textId="77777777" w:rsidR="001C3B20" w:rsidRPr="001C3B20" w:rsidRDefault="001C3B20" w:rsidP="001C3B20">
      <w:pPr>
        <w:rPr>
          <w:rFonts w:ascii="Helvetica" w:hAnsi="Helvetica" w:cs="Helvetica"/>
          <w:b/>
          <w:bCs/>
          <w:color w:val="222222"/>
          <w:sz w:val="21"/>
          <w:szCs w:val="21"/>
        </w:rPr>
      </w:pPr>
    </w:p>
    <w:p w14:paraId="6A5655C8"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реакции</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непрямой</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гемагглютинации</w:t>
      </w:r>
    </w:p>
    <w:p w14:paraId="0D25D2D2" w14:textId="77777777" w:rsidR="001C3B20" w:rsidRPr="001C3B20" w:rsidRDefault="001C3B20" w:rsidP="001C3B20">
      <w:pPr>
        <w:rPr>
          <w:rFonts w:ascii="Helvetica" w:hAnsi="Helvetica" w:cs="Helvetica"/>
          <w:b/>
          <w:bCs/>
          <w:color w:val="222222"/>
          <w:sz w:val="21"/>
          <w:szCs w:val="21"/>
        </w:rPr>
      </w:pPr>
    </w:p>
    <w:p w14:paraId="7F156ABF"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b/>
          <w:bCs/>
          <w:color w:val="222222"/>
          <w:sz w:val="21"/>
          <w:szCs w:val="21"/>
        </w:rPr>
        <w:lastRenderedPageBreak/>
        <w:t xml:space="preserve">5.5. </w:t>
      </w:r>
      <w:r w:rsidRPr="001C3B20">
        <w:rPr>
          <w:rFonts w:ascii="Helvetica" w:hAnsi="Helvetica" w:cs="Helvetica" w:hint="eastAsia"/>
          <w:b/>
          <w:bCs/>
          <w:color w:val="222222"/>
          <w:sz w:val="21"/>
          <w:szCs w:val="21"/>
        </w:rPr>
        <w:t>Иммуноферментный</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метод</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ранней</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диагностики</w:t>
      </w:r>
    </w:p>
    <w:p w14:paraId="73AD24E2" w14:textId="77777777" w:rsidR="001C3B20" w:rsidRPr="001C3B20" w:rsidRDefault="001C3B20" w:rsidP="001C3B20">
      <w:pPr>
        <w:rPr>
          <w:rFonts w:ascii="Helvetica" w:hAnsi="Helvetica" w:cs="Helvetica"/>
          <w:b/>
          <w:bCs/>
          <w:color w:val="222222"/>
          <w:sz w:val="21"/>
          <w:szCs w:val="21"/>
        </w:rPr>
      </w:pPr>
    </w:p>
    <w:p w14:paraId="546CE9E9"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гиподерматоза</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крупного</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рогатого</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скота</w:t>
      </w:r>
    </w:p>
    <w:p w14:paraId="71567A91" w14:textId="77777777" w:rsidR="001C3B20" w:rsidRPr="001C3B20" w:rsidRDefault="001C3B20" w:rsidP="001C3B20">
      <w:pPr>
        <w:rPr>
          <w:rFonts w:ascii="Helvetica" w:hAnsi="Helvetica" w:cs="Helvetica"/>
          <w:b/>
          <w:bCs/>
          <w:color w:val="222222"/>
          <w:sz w:val="21"/>
          <w:szCs w:val="21"/>
        </w:rPr>
      </w:pPr>
    </w:p>
    <w:p w14:paraId="1DA8EE3C"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b/>
          <w:bCs/>
          <w:color w:val="222222"/>
          <w:sz w:val="21"/>
          <w:szCs w:val="21"/>
        </w:rPr>
        <w:t xml:space="preserve">6. </w:t>
      </w:r>
      <w:r w:rsidRPr="001C3B20">
        <w:rPr>
          <w:rFonts w:ascii="Helvetica" w:hAnsi="Helvetica" w:cs="Helvetica" w:hint="eastAsia"/>
          <w:b/>
          <w:bCs/>
          <w:color w:val="222222"/>
          <w:sz w:val="21"/>
          <w:szCs w:val="21"/>
        </w:rPr>
        <w:t>ТЕСТ</w:t>
      </w:r>
      <w:r w:rsidRPr="001C3B20">
        <w:rPr>
          <w:rFonts w:ascii="Helvetica" w:hAnsi="Helvetica" w:cs="Helvetica"/>
          <w:b/>
          <w:bCs/>
          <w:color w:val="222222"/>
          <w:sz w:val="21"/>
          <w:szCs w:val="21"/>
        </w:rPr>
        <w:t>-</w:t>
      </w:r>
      <w:r w:rsidRPr="001C3B20">
        <w:rPr>
          <w:rFonts w:ascii="Helvetica" w:hAnsi="Helvetica" w:cs="Helvetica" w:hint="eastAsia"/>
          <w:b/>
          <w:bCs/>
          <w:color w:val="222222"/>
          <w:sz w:val="21"/>
          <w:szCs w:val="21"/>
        </w:rPr>
        <w:t>СИСТЕМА</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ДЛЯ</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РАННЕЙ</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ДИАГНОСТИКИ</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ГИПОДЕРМАТОЗА</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КРУПНОГО</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РОГАТОГО</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СКОТА</w:t>
      </w:r>
    </w:p>
    <w:p w14:paraId="74C83A74" w14:textId="77777777" w:rsidR="001C3B20" w:rsidRPr="001C3B20" w:rsidRDefault="001C3B20" w:rsidP="001C3B20">
      <w:pPr>
        <w:rPr>
          <w:rFonts w:ascii="Helvetica" w:hAnsi="Helvetica" w:cs="Helvetica"/>
          <w:b/>
          <w:bCs/>
          <w:color w:val="222222"/>
          <w:sz w:val="21"/>
          <w:szCs w:val="21"/>
        </w:rPr>
      </w:pPr>
    </w:p>
    <w:p w14:paraId="407758FF"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НА</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ОСНОВЕ</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РИД</w:t>
      </w:r>
    </w:p>
    <w:p w14:paraId="3D9DF4FF" w14:textId="77777777" w:rsidR="001C3B20" w:rsidRPr="001C3B20" w:rsidRDefault="001C3B20" w:rsidP="001C3B20">
      <w:pPr>
        <w:rPr>
          <w:rFonts w:ascii="Helvetica" w:hAnsi="Helvetica" w:cs="Helvetica"/>
          <w:b/>
          <w:bCs/>
          <w:color w:val="222222"/>
          <w:sz w:val="21"/>
          <w:szCs w:val="21"/>
        </w:rPr>
      </w:pPr>
    </w:p>
    <w:p w14:paraId="6FCCA39D"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ОБСУЖДЕНИЕ</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РЕЗУЛЬТАТОВ</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ИССЛЕДОВАНИЙ</w:t>
      </w:r>
    </w:p>
    <w:p w14:paraId="18ADBB18" w14:textId="77777777" w:rsidR="001C3B20" w:rsidRPr="001C3B20" w:rsidRDefault="001C3B20" w:rsidP="001C3B20">
      <w:pPr>
        <w:rPr>
          <w:rFonts w:ascii="Helvetica" w:hAnsi="Helvetica" w:cs="Helvetica"/>
          <w:b/>
          <w:bCs/>
          <w:color w:val="222222"/>
          <w:sz w:val="21"/>
          <w:szCs w:val="21"/>
        </w:rPr>
      </w:pPr>
    </w:p>
    <w:p w14:paraId="5BEF4156"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ВЫВОДЫ</w:t>
      </w:r>
    </w:p>
    <w:p w14:paraId="04AA743C" w14:textId="77777777" w:rsidR="001C3B20" w:rsidRPr="001C3B20" w:rsidRDefault="001C3B20" w:rsidP="001C3B20">
      <w:pPr>
        <w:rPr>
          <w:rFonts w:ascii="Helvetica" w:hAnsi="Helvetica" w:cs="Helvetica"/>
          <w:b/>
          <w:bCs/>
          <w:color w:val="222222"/>
          <w:sz w:val="21"/>
          <w:szCs w:val="21"/>
        </w:rPr>
      </w:pPr>
    </w:p>
    <w:p w14:paraId="1A39DC2B"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ПРАКТИЧЕСКИЕ</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ПРЕДЛОЖЕНИЯ</w:t>
      </w:r>
    </w:p>
    <w:p w14:paraId="38C02434" w14:textId="77777777" w:rsidR="001C3B20" w:rsidRPr="001C3B20" w:rsidRDefault="001C3B20" w:rsidP="001C3B20">
      <w:pPr>
        <w:rPr>
          <w:rFonts w:ascii="Helvetica" w:hAnsi="Helvetica" w:cs="Helvetica"/>
          <w:b/>
          <w:bCs/>
          <w:color w:val="222222"/>
          <w:sz w:val="21"/>
          <w:szCs w:val="21"/>
        </w:rPr>
      </w:pPr>
    </w:p>
    <w:p w14:paraId="3E39BCC7" w14:textId="77777777" w:rsidR="001C3B20" w:rsidRPr="001C3B20" w:rsidRDefault="001C3B20" w:rsidP="001C3B20">
      <w:pPr>
        <w:rPr>
          <w:rFonts w:ascii="Helvetica" w:hAnsi="Helvetica" w:cs="Helvetica"/>
          <w:b/>
          <w:bCs/>
          <w:color w:val="222222"/>
          <w:sz w:val="21"/>
          <w:szCs w:val="21"/>
        </w:rPr>
      </w:pPr>
      <w:r w:rsidRPr="001C3B20">
        <w:rPr>
          <w:rFonts w:ascii="Helvetica" w:hAnsi="Helvetica" w:cs="Helvetica" w:hint="eastAsia"/>
          <w:b/>
          <w:bCs/>
          <w:color w:val="222222"/>
          <w:sz w:val="21"/>
          <w:szCs w:val="21"/>
        </w:rPr>
        <w:t>СПИСОК</w:t>
      </w:r>
      <w:r w:rsidRPr="001C3B20">
        <w:rPr>
          <w:rFonts w:ascii="Helvetica" w:hAnsi="Helvetica" w:cs="Helvetica"/>
          <w:b/>
          <w:bCs/>
          <w:color w:val="222222"/>
          <w:sz w:val="21"/>
          <w:szCs w:val="21"/>
        </w:rPr>
        <w:t xml:space="preserve"> </w:t>
      </w:r>
      <w:r w:rsidRPr="001C3B20">
        <w:rPr>
          <w:rFonts w:ascii="Helvetica" w:hAnsi="Helvetica" w:cs="Helvetica" w:hint="eastAsia"/>
          <w:b/>
          <w:bCs/>
          <w:color w:val="222222"/>
          <w:sz w:val="21"/>
          <w:szCs w:val="21"/>
        </w:rPr>
        <w:t>ЛИТЕРАТУРЫ</w:t>
      </w:r>
    </w:p>
    <w:p w14:paraId="480BE89F" w14:textId="77777777" w:rsidR="001C3B20" w:rsidRPr="001C3B20" w:rsidRDefault="001C3B20" w:rsidP="001C3B20">
      <w:pPr>
        <w:rPr>
          <w:rFonts w:ascii="Helvetica" w:hAnsi="Helvetica" w:cs="Helvetica"/>
          <w:b/>
          <w:bCs/>
          <w:color w:val="222222"/>
          <w:sz w:val="21"/>
          <w:szCs w:val="21"/>
        </w:rPr>
      </w:pPr>
    </w:p>
    <w:p w14:paraId="4A7ADEAA" w14:textId="0BE7FCCC" w:rsidR="00967B66" w:rsidRPr="001C3B20" w:rsidRDefault="001C3B20" w:rsidP="001C3B20">
      <w:r w:rsidRPr="001C3B20">
        <w:rPr>
          <w:rFonts w:ascii="Helvetica" w:hAnsi="Helvetica" w:cs="Helvetica" w:hint="eastAsia"/>
          <w:b/>
          <w:bCs/>
          <w:color w:val="222222"/>
          <w:sz w:val="21"/>
          <w:szCs w:val="21"/>
        </w:rPr>
        <w:t>ПРИЛОЖЕНИЕ</w:t>
      </w:r>
    </w:p>
    <w:sectPr w:rsidR="00967B66" w:rsidRPr="001C3B2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05E7D" w14:textId="77777777" w:rsidR="00D14C3C" w:rsidRDefault="00D14C3C">
      <w:pPr>
        <w:spacing w:after="0" w:line="240" w:lineRule="auto"/>
      </w:pPr>
      <w:r>
        <w:separator/>
      </w:r>
    </w:p>
  </w:endnote>
  <w:endnote w:type="continuationSeparator" w:id="0">
    <w:p w14:paraId="35332678" w14:textId="77777777" w:rsidR="00D14C3C" w:rsidRDefault="00D14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39268" w14:textId="77777777" w:rsidR="00D14C3C" w:rsidRDefault="00D14C3C"/>
    <w:p w14:paraId="25F47461" w14:textId="77777777" w:rsidR="00D14C3C" w:rsidRDefault="00D14C3C"/>
    <w:p w14:paraId="2E21637D" w14:textId="77777777" w:rsidR="00D14C3C" w:rsidRDefault="00D14C3C"/>
    <w:p w14:paraId="51F2795E" w14:textId="77777777" w:rsidR="00D14C3C" w:rsidRDefault="00D14C3C"/>
    <w:p w14:paraId="5E26E583" w14:textId="77777777" w:rsidR="00D14C3C" w:rsidRDefault="00D14C3C"/>
    <w:p w14:paraId="153FAEAE" w14:textId="77777777" w:rsidR="00D14C3C" w:rsidRDefault="00D14C3C"/>
    <w:p w14:paraId="471D05C1" w14:textId="77777777" w:rsidR="00D14C3C" w:rsidRDefault="00D14C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92CCA6" wp14:editId="1FC1DC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F92D9" w14:textId="77777777" w:rsidR="00D14C3C" w:rsidRDefault="00D14C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92CC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7F92D9" w14:textId="77777777" w:rsidR="00D14C3C" w:rsidRDefault="00D14C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728DF6" w14:textId="77777777" w:rsidR="00D14C3C" w:rsidRDefault="00D14C3C"/>
    <w:p w14:paraId="28BCEFD5" w14:textId="77777777" w:rsidR="00D14C3C" w:rsidRDefault="00D14C3C"/>
    <w:p w14:paraId="73499392" w14:textId="77777777" w:rsidR="00D14C3C" w:rsidRDefault="00D14C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2710C4" wp14:editId="54BB18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A6350" w14:textId="77777777" w:rsidR="00D14C3C" w:rsidRDefault="00D14C3C"/>
                          <w:p w14:paraId="2A90F58A" w14:textId="77777777" w:rsidR="00D14C3C" w:rsidRDefault="00D14C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2710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0A6350" w14:textId="77777777" w:rsidR="00D14C3C" w:rsidRDefault="00D14C3C"/>
                    <w:p w14:paraId="2A90F58A" w14:textId="77777777" w:rsidR="00D14C3C" w:rsidRDefault="00D14C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AF3608" w14:textId="77777777" w:rsidR="00D14C3C" w:rsidRDefault="00D14C3C"/>
    <w:p w14:paraId="24B8C3A0" w14:textId="77777777" w:rsidR="00D14C3C" w:rsidRDefault="00D14C3C">
      <w:pPr>
        <w:rPr>
          <w:sz w:val="2"/>
          <w:szCs w:val="2"/>
        </w:rPr>
      </w:pPr>
    </w:p>
    <w:p w14:paraId="5F35881F" w14:textId="77777777" w:rsidR="00D14C3C" w:rsidRDefault="00D14C3C"/>
    <w:p w14:paraId="23B3F38A" w14:textId="77777777" w:rsidR="00D14C3C" w:rsidRDefault="00D14C3C">
      <w:pPr>
        <w:spacing w:after="0" w:line="240" w:lineRule="auto"/>
      </w:pPr>
    </w:p>
  </w:footnote>
  <w:footnote w:type="continuationSeparator" w:id="0">
    <w:p w14:paraId="6C23334B" w14:textId="77777777" w:rsidR="00D14C3C" w:rsidRDefault="00D14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3C"/>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31521</TotalTime>
  <Pages>4</Pages>
  <Words>358</Words>
  <Characters>2047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1570</cp:revision>
  <cp:lastPrinted>2009-02-06T05:36:00Z</cp:lastPrinted>
  <dcterms:created xsi:type="dcterms:W3CDTF">2025-11-25T20:19:00Z</dcterms:created>
  <dcterms:modified xsi:type="dcterms:W3CDTF">2026-01-05T23:19:00Z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