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6DDC0" w14:textId="101743A6" w:rsidR="00356231" w:rsidRDefault="0044578B" w:rsidP="0044578B">
      <w:r w:rsidRPr="0044578B">
        <w:rPr>
          <w:rFonts w:hint="eastAsia"/>
        </w:rPr>
        <w:t>Зибаев</w:t>
      </w:r>
      <w:r w:rsidRPr="0044578B">
        <w:t xml:space="preserve"> </w:t>
      </w:r>
      <w:r w:rsidRPr="0044578B">
        <w:rPr>
          <w:rFonts w:hint="eastAsia"/>
        </w:rPr>
        <w:t>Антон</w:t>
      </w:r>
      <w:r w:rsidRPr="0044578B">
        <w:t xml:space="preserve"> </w:t>
      </w:r>
      <w:r w:rsidRPr="0044578B">
        <w:rPr>
          <w:rFonts w:hint="eastAsia"/>
        </w:rPr>
        <w:t>Валерьевич</w:t>
      </w:r>
      <w:r>
        <w:t xml:space="preserve"> </w:t>
      </w:r>
      <w:r w:rsidRPr="0044578B">
        <w:rPr>
          <w:rFonts w:hint="eastAsia"/>
        </w:rPr>
        <w:t>Картина</w:t>
      </w:r>
      <w:r w:rsidRPr="0044578B">
        <w:t xml:space="preserve"> </w:t>
      </w:r>
      <w:r w:rsidRPr="0044578B">
        <w:rPr>
          <w:rFonts w:hint="eastAsia"/>
        </w:rPr>
        <w:t>мира</w:t>
      </w:r>
      <w:r w:rsidRPr="0044578B">
        <w:t xml:space="preserve"> </w:t>
      </w:r>
      <w:r w:rsidRPr="0044578B">
        <w:rPr>
          <w:rFonts w:hint="eastAsia"/>
        </w:rPr>
        <w:t>в</w:t>
      </w:r>
      <w:r w:rsidRPr="0044578B">
        <w:t xml:space="preserve"> </w:t>
      </w:r>
      <w:r w:rsidRPr="0044578B">
        <w:rPr>
          <w:rFonts w:hint="eastAsia"/>
        </w:rPr>
        <w:t>«</w:t>
      </w:r>
      <w:r w:rsidRPr="0044578B">
        <w:rPr>
          <w:rFonts w:hint="eastAsia"/>
        </w:rPr>
        <w:t>Церковной</w:t>
      </w:r>
      <w:r w:rsidRPr="0044578B">
        <w:t xml:space="preserve"> </w:t>
      </w:r>
      <w:r w:rsidRPr="0044578B">
        <w:rPr>
          <w:rFonts w:hint="eastAsia"/>
        </w:rPr>
        <w:t>истории</w:t>
      </w:r>
      <w:r w:rsidRPr="0044578B">
        <w:rPr>
          <w:rFonts w:hint="eastAsia"/>
        </w:rPr>
        <w:t>»</w:t>
      </w:r>
      <w:r w:rsidRPr="0044578B">
        <w:t xml:space="preserve"> </w:t>
      </w:r>
      <w:r w:rsidRPr="0044578B">
        <w:rPr>
          <w:rFonts w:hint="eastAsia"/>
        </w:rPr>
        <w:t>Филосторгия</w:t>
      </w:r>
    </w:p>
    <w:p w14:paraId="7CDA1047" w14:textId="77777777" w:rsidR="0044578B" w:rsidRDefault="0044578B" w:rsidP="0044578B">
      <w:r>
        <w:rPr>
          <w:rFonts w:hint="eastAsia"/>
        </w:rPr>
        <w:t>ОГЛАВЛЕНИЕ</w:t>
      </w:r>
      <w:r>
        <w:t xml:space="preserve"> </w:t>
      </w:r>
      <w:r>
        <w:rPr>
          <w:rFonts w:hint="eastAsia"/>
        </w:rPr>
        <w:t>ДИССЕРТАЦИИ</w:t>
      </w:r>
    </w:p>
    <w:p w14:paraId="54AF81DB" w14:textId="77777777" w:rsidR="0044578B" w:rsidRDefault="0044578B" w:rsidP="0044578B">
      <w:r>
        <w:rPr>
          <w:rFonts w:hint="eastAsia"/>
        </w:rPr>
        <w:t>кандидат</w:t>
      </w:r>
      <w:r>
        <w:t xml:space="preserve"> </w:t>
      </w:r>
      <w:r>
        <w:rPr>
          <w:rFonts w:hint="eastAsia"/>
        </w:rPr>
        <w:t>наук</w:t>
      </w:r>
      <w:r>
        <w:t xml:space="preserve"> </w:t>
      </w:r>
      <w:r>
        <w:rPr>
          <w:rFonts w:hint="eastAsia"/>
        </w:rPr>
        <w:t>Зибаев</w:t>
      </w:r>
      <w:r>
        <w:t xml:space="preserve"> </w:t>
      </w:r>
      <w:r>
        <w:rPr>
          <w:rFonts w:hint="eastAsia"/>
        </w:rPr>
        <w:t>Антон</w:t>
      </w:r>
      <w:r>
        <w:t xml:space="preserve"> </w:t>
      </w:r>
      <w:r>
        <w:rPr>
          <w:rFonts w:hint="eastAsia"/>
        </w:rPr>
        <w:t>Валерьевич</w:t>
      </w:r>
    </w:p>
    <w:p w14:paraId="6C159762" w14:textId="77777777" w:rsidR="0044578B" w:rsidRDefault="0044578B" w:rsidP="0044578B">
      <w:r>
        <w:rPr>
          <w:rFonts w:hint="eastAsia"/>
        </w:rPr>
        <w:t>ОГЛАВЛЕНИЕ</w:t>
      </w:r>
    </w:p>
    <w:p w14:paraId="135D68DD" w14:textId="77777777" w:rsidR="0044578B" w:rsidRDefault="0044578B" w:rsidP="0044578B"/>
    <w:p w14:paraId="018CAD3F" w14:textId="77777777" w:rsidR="0044578B" w:rsidRDefault="0044578B" w:rsidP="0044578B">
      <w:r>
        <w:rPr>
          <w:rFonts w:hint="eastAsia"/>
        </w:rPr>
        <w:t>Введение</w:t>
      </w:r>
    </w:p>
    <w:p w14:paraId="0CDEFDE4" w14:textId="77777777" w:rsidR="0044578B" w:rsidRDefault="0044578B" w:rsidP="0044578B"/>
    <w:p w14:paraId="61BEC98D" w14:textId="77777777" w:rsidR="0044578B" w:rsidRDefault="0044578B" w:rsidP="0044578B">
      <w:r>
        <w:rPr>
          <w:rFonts w:hint="eastAsia"/>
        </w:rPr>
        <w:t>Глава</w:t>
      </w:r>
      <w:r>
        <w:t xml:space="preserve"> I. </w:t>
      </w:r>
      <w:r>
        <w:rPr>
          <w:rFonts w:hint="eastAsia"/>
        </w:rPr>
        <w:t>Филосторгий</w:t>
      </w:r>
      <w:r>
        <w:t xml:space="preserve"> </w:t>
      </w:r>
      <w:r>
        <w:rPr>
          <w:rFonts w:hint="eastAsia"/>
        </w:rPr>
        <w:t>из</w:t>
      </w:r>
      <w:r>
        <w:t xml:space="preserve"> </w:t>
      </w:r>
      <w:r>
        <w:rPr>
          <w:rFonts w:hint="eastAsia"/>
        </w:rPr>
        <w:t>Каппадокии</w:t>
      </w:r>
      <w:r>
        <w:t xml:space="preserve">: </w:t>
      </w:r>
      <w:r>
        <w:rPr>
          <w:rFonts w:hint="eastAsia"/>
        </w:rPr>
        <w:t>Эпоха</w:t>
      </w:r>
      <w:r>
        <w:t xml:space="preserve">. </w:t>
      </w:r>
      <w:r>
        <w:rPr>
          <w:rFonts w:hint="eastAsia"/>
        </w:rPr>
        <w:t>Жизнь</w:t>
      </w:r>
      <w:r>
        <w:t xml:space="preserve">. </w:t>
      </w:r>
      <w:r>
        <w:rPr>
          <w:rFonts w:hint="eastAsia"/>
        </w:rPr>
        <w:t>Труд</w:t>
      </w:r>
    </w:p>
    <w:p w14:paraId="6F4714A0" w14:textId="77777777" w:rsidR="0044578B" w:rsidRDefault="0044578B" w:rsidP="0044578B"/>
    <w:p w14:paraId="14EF43F3" w14:textId="77777777" w:rsidR="0044578B" w:rsidRDefault="0044578B" w:rsidP="0044578B">
      <w:r>
        <w:rPr>
          <w:rFonts w:hint="eastAsia"/>
        </w:rPr>
        <w:t>§</w:t>
      </w:r>
      <w:r>
        <w:t xml:space="preserve"> 1. </w:t>
      </w:r>
      <w:r>
        <w:rPr>
          <w:rFonts w:hint="eastAsia"/>
        </w:rPr>
        <w:t>Историк</w:t>
      </w:r>
      <w:r>
        <w:t xml:space="preserve"> </w:t>
      </w:r>
      <w:r>
        <w:rPr>
          <w:rFonts w:hint="eastAsia"/>
        </w:rPr>
        <w:t>и</w:t>
      </w:r>
      <w:r>
        <w:t xml:space="preserve"> </w:t>
      </w:r>
      <w:r>
        <w:rPr>
          <w:rFonts w:hint="eastAsia"/>
        </w:rPr>
        <w:t>его</w:t>
      </w:r>
      <w:r>
        <w:t xml:space="preserve"> </w:t>
      </w:r>
      <w:r>
        <w:rPr>
          <w:rFonts w:hint="eastAsia"/>
        </w:rPr>
        <w:t>время</w:t>
      </w:r>
    </w:p>
    <w:p w14:paraId="3A0E84A3" w14:textId="77777777" w:rsidR="0044578B" w:rsidRDefault="0044578B" w:rsidP="0044578B"/>
    <w:p w14:paraId="5A03465E" w14:textId="77777777" w:rsidR="0044578B" w:rsidRDefault="0044578B" w:rsidP="0044578B">
      <w:r>
        <w:rPr>
          <w:rFonts w:hint="eastAsia"/>
        </w:rPr>
        <w:t>§</w:t>
      </w:r>
      <w:r>
        <w:t xml:space="preserve"> 2. </w:t>
      </w:r>
      <w:r>
        <w:rPr>
          <w:rFonts w:hint="eastAsia"/>
        </w:rPr>
        <w:t>«</w:t>
      </w:r>
      <w:r>
        <w:rPr>
          <w:rFonts w:hint="eastAsia"/>
        </w:rPr>
        <w:t>Церковная</w:t>
      </w:r>
      <w:r>
        <w:t xml:space="preserve"> </w:t>
      </w:r>
      <w:r>
        <w:rPr>
          <w:rFonts w:hint="eastAsia"/>
        </w:rPr>
        <w:t>история</w:t>
      </w:r>
      <w:r>
        <w:rPr>
          <w:rFonts w:hint="eastAsia"/>
        </w:rPr>
        <w:t>»</w:t>
      </w:r>
      <w:r>
        <w:t xml:space="preserve"> </w:t>
      </w:r>
      <w:r>
        <w:rPr>
          <w:rFonts w:hint="eastAsia"/>
        </w:rPr>
        <w:t>в</w:t>
      </w:r>
      <w:r>
        <w:t xml:space="preserve"> </w:t>
      </w:r>
      <w:r>
        <w:rPr>
          <w:rFonts w:hint="eastAsia"/>
        </w:rPr>
        <w:t>контексте</w:t>
      </w:r>
      <w:r>
        <w:t xml:space="preserve"> </w:t>
      </w:r>
      <w:r>
        <w:rPr>
          <w:rFonts w:hint="eastAsia"/>
        </w:rPr>
        <w:t>историографии</w:t>
      </w:r>
    </w:p>
    <w:p w14:paraId="4AAF663B" w14:textId="77777777" w:rsidR="0044578B" w:rsidRDefault="0044578B" w:rsidP="0044578B"/>
    <w:p w14:paraId="45F1B65B" w14:textId="77777777" w:rsidR="0044578B" w:rsidRDefault="0044578B" w:rsidP="0044578B">
      <w:r>
        <w:rPr>
          <w:rFonts w:hint="eastAsia"/>
        </w:rPr>
        <w:t>Глава</w:t>
      </w:r>
      <w:r>
        <w:t xml:space="preserve"> II. Imago mundi </w:t>
      </w:r>
      <w:r>
        <w:rPr>
          <w:rFonts w:hint="eastAsia"/>
        </w:rPr>
        <w:t>Филосторгия</w:t>
      </w:r>
      <w:r>
        <w:t xml:space="preserve">: </w:t>
      </w:r>
      <w:r>
        <w:rPr>
          <w:rFonts w:hint="eastAsia"/>
        </w:rPr>
        <w:t>Космос</w:t>
      </w:r>
      <w:r>
        <w:t xml:space="preserve">. </w:t>
      </w:r>
      <w:r>
        <w:rPr>
          <w:rFonts w:hint="eastAsia"/>
        </w:rPr>
        <w:t>Природа</w:t>
      </w:r>
      <w:r>
        <w:t xml:space="preserve">. </w:t>
      </w:r>
      <w:r>
        <w:rPr>
          <w:rFonts w:hint="eastAsia"/>
        </w:rPr>
        <w:t>Человек</w:t>
      </w:r>
    </w:p>
    <w:p w14:paraId="64EDA17D" w14:textId="77777777" w:rsidR="0044578B" w:rsidRDefault="0044578B" w:rsidP="0044578B"/>
    <w:p w14:paraId="0B592FD9" w14:textId="77777777" w:rsidR="0044578B" w:rsidRDefault="0044578B" w:rsidP="0044578B">
      <w:r>
        <w:rPr>
          <w:rFonts w:hint="eastAsia"/>
        </w:rPr>
        <w:t>§</w:t>
      </w:r>
      <w:r>
        <w:t xml:space="preserve"> 1. </w:t>
      </w:r>
      <w:r>
        <w:rPr>
          <w:rFonts w:hint="eastAsia"/>
        </w:rPr>
        <w:t>Понятие</w:t>
      </w:r>
      <w:r>
        <w:t xml:space="preserve"> </w:t>
      </w:r>
      <w:r>
        <w:rPr>
          <w:rFonts w:hint="eastAsia"/>
        </w:rPr>
        <w:t>кофо</w:t>
      </w:r>
      <w:r>
        <w:t>&lt;;</w:t>
      </w:r>
    </w:p>
    <w:p w14:paraId="778D5FD6" w14:textId="77777777" w:rsidR="0044578B" w:rsidRDefault="0044578B" w:rsidP="0044578B"/>
    <w:p w14:paraId="05A283F1" w14:textId="77777777" w:rsidR="0044578B" w:rsidRDefault="0044578B" w:rsidP="0044578B">
      <w:r>
        <w:rPr>
          <w:rFonts w:hint="eastAsia"/>
        </w:rPr>
        <w:t>§</w:t>
      </w:r>
      <w:r>
        <w:t xml:space="preserve"> 2. </w:t>
      </w:r>
      <w:r>
        <w:rPr>
          <w:rFonts w:hint="eastAsia"/>
        </w:rPr>
        <w:t>Понятие</w:t>
      </w:r>
      <w:r>
        <w:t xml:space="preserve"> </w:t>
      </w:r>
      <w:r>
        <w:rPr>
          <w:rFonts w:hint="eastAsia"/>
        </w:rPr>
        <w:t>фйок</w:t>
      </w:r>
      <w:r>
        <w:t>;</w:t>
      </w:r>
    </w:p>
    <w:p w14:paraId="46AC56F1" w14:textId="77777777" w:rsidR="0044578B" w:rsidRDefault="0044578B" w:rsidP="0044578B"/>
    <w:p w14:paraId="5C9043B3" w14:textId="77777777" w:rsidR="0044578B" w:rsidRDefault="0044578B" w:rsidP="0044578B">
      <w:r>
        <w:rPr>
          <w:rFonts w:hint="eastAsia"/>
        </w:rPr>
        <w:t>§</w:t>
      </w:r>
      <w:r>
        <w:t xml:space="preserve"> 3. </w:t>
      </w:r>
      <w:r>
        <w:rPr>
          <w:rFonts w:hint="eastAsia"/>
        </w:rPr>
        <w:t>Фйок</w:t>
      </w:r>
      <w:r>
        <w:t xml:space="preserve">; </w:t>
      </w:r>
      <w:r>
        <w:rPr>
          <w:rFonts w:hint="eastAsia"/>
        </w:rPr>
        <w:t>и</w:t>
      </w:r>
      <w:r>
        <w:t xml:space="preserve"> </w:t>
      </w:r>
      <w:r>
        <w:rPr>
          <w:rFonts w:hint="eastAsia"/>
        </w:rPr>
        <w:t>античная</w:t>
      </w:r>
      <w:r>
        <w:t xml:space="preserve"> </w:t>
      </w:r>
      <w:r>
        <w:rPr>
          <w:rFonts w:hint="eastAsia"/>
        </w:rPr>
        <w:t>физиогномика</w:t>
      </w:r>
    </w:p>
    <w:p w14:paraId="2582164D" w14:textId="77777777" w:rsidR="0044578B" w:rsidRDefault="0044578B" w:rsidP="0044578B"/>
    <w:p w14:paraId="0A9E4D82" w14:textId="77777777" w:rsidR="0044578B" w:rsidRDefault="0044578B" w:rsidP="0044578B">
      <w:r>
        <w:rPr>
          <w:rFonts w:hint="eastAsia"/>
        </w:rPr>
        <w:t>Глава</w:t>
      </w:r>
      <w:r>
        <w:t xml:space="preserve"> III. </w:t>
      </w:r>
      <w:r>
        <w:rPr>
          <w:rFonts w:hint="eastAsia"/>
        </w:rPr>
        <w:t>География</w:t>
      </w:r>
      <w:r>
        <w:t xml:space="preserve"> </w:t>
      </w:r>
      <w:r>
        <w:rPr>
          <w:rFonts w:hint="eastAsia"/>
        </w:rPr>
        <w:t>в</w:t>
      </w:r>
      <w:r>
        <w:t xml:space="preserve"> </w:t>
      </w:r>
      <w:r>
        <w:rPr>
          <w:rFonts w:hint="eastAsia"/>
        </w:rPr>
        <w:t>«</w:t>
      </w:r>
      <w:r>
        <w:rPr>
          <w:rFonts w:hint="eastAsia"/>
        </w:rPr>
        <w:t>Церковной</w:t>
      </w:r>
      <w:r>
        <w:t xml:space="preserve"> </w:t>
      </w:r>
      <w:r>
        <w:rPr>
          <w:rFonts w:hint="eastAsia"/>
        </w:rPr>
        <w:t>истории</w:t>
      </w:r>
      <w:r>
        <w:rPr>
          <w:rFonts w:hint="eastAsia"/>
        </w:rPr>
        <w:t>»</w:t>
      </w:r>
      <w:r>
        <w:t xml:space="preserve">: </w:t>
      </w:r>
      <w:r>
        <w:rPr>
          <w:rFonts w:hint="eastAsia"/>
        </w:rPr>
        <w:t>наука</w:t>
      </w:r>
      <w:r>
        <w:t xml:space="preserve"> </w:t>
      </w:r>
      <w:r>
        <w:rPr>
          <w:rFonts w:hint="eastAsia"/>
        </w:rPr>
        <w:t>и</w:t>
      </w:r>
      <w:r>
        <w:t xml:space="preserve"> </w:t>
      </w:r>
      <w:r>
        <w:rPr>
          <w:rFonts w:hint="eastAsia"/>
        </w:rPr>
        <w:t>мифология</w:t>
      </w:r>
      <w:r>
        <w:t xml:space="preserve"> 100-159 </w:t>
      </w:r>
      <w:r>
        <w:rPr>
          <w:rFonts w:hint="eastAsia"/>
        </w:rPr>
        <w:t>§</w:t>
      </w:r>
      <w:r>
        <w:t xml:space="preserve"> 1. </w:t>
      </w:r>
      <w:r>
        <w:rPr>
          <w:rFonts w:hint="eastAsia"/>
        </w:rPr>
        <w:t>География</w:t>
      </w:r>
      <w:r>
        <w:t xml:space="preserve"> </w:t>
      </w:r>
      <w:r>
        <w:rPr>
          <w:rFonts w:hint="eastAsia"/>
        </w:rPr>
        <w:t>у</w:t>
      </w:r>
      <w:r>
        <w:t xml:space="preserve"> </w:t>
      </w:r>
      <w:r>
        <w:rPr>
          <w:rFonts w:hint="eastAsia"/>
        </w:rPr>
        <w:t>Филосторгия</w:t>
      </w:r>
      <w:r>
        <w:t xml:space="preserve"> </w:t>
      </w:r>
      <w:r>
        <w:rPr>
          <w:rFonts w:hint="eastAsia"/>
        </w:rPr>
        <w:t>и</w:t>
      </w:r>
      <w:r>
        <w:t xml:space="preserve"> </w:t>
      </w:r>
      <w:r>
        <w:rPr>
          <w:rFonts w:hint="eastAsia"/>
        </w:rPr>
        <w:t>географические</w:t>
      </w:r>
    </w:p>
    <w:p w14:paraId="76103D47" w14:textId="77777777" w:rsidR="0044578B" w:rsidRDefault="0044578B" w:rsidP="0044578B"/>
    <w:p w14:paraId="680BD0D1" w14:textId="77777777" w:rsidR="0044578B" w:rsidRDefault="0044578B" w:rsidP="0044578B">
      <w:r>
        <w:rPr>
          <w:rFonts w:hint="eastAsia"/>
        </w:rPr>
        <w:t>представления</w:t>
      </w:r>
      <w:r>
        <w:t xml:space="preserve"> </w:t>
      </w:r>
      <w:r>
        <w:rPr>
          <w:rFonts w:hint="eastAsia"/>
        </w:rPr>
        <w:t>Античности</w:t>
      </w:r>
      <w:r>
        <w:t xml:space="preserve"> 100-129 </w:t>
      </w:r>
      <w:r>
        <w:rPr>
          <w:rFonts w:hint="eastAsia"/>
        </w:rPr>
        <w:t>§</w:t>
      </w:r>
      <w:r>
        <w:t xml:space="preserve"> 2. </w:t>
      </w:r>
      <w:r>
        <w:rPr>
          <w:rFonts w:hint="eastAsia"/>
        </w:rPr>
        <w:t>«</w:t>
      </w:r>
      <w:r>
        <w:rPr>
          <w:rFonts w:hint="eastAsia"/>
        </w:rPr>
        <w:t>Церковная</w:t>
      </w:r>
      <w:r>
        <w:t xml:space="preserve"> </w:t>
      </w:r>
      <w:r>
        <w:rPr>
          <w:rFonts w:hint="eastAsia"/>
        </w:rPr>
        <w:t>история</w:t>
      </w:r>
      <w:r>
        <w:rPr>
          <w:rFonts w:hint="eastAsia"/>
        </w:rPr>
        <w:t>»</w:t>
      </w:r>
      <w:r>
        <w:t xml:space="preserve"> </w:t>
      </w:r>
      <w:r>
        <w:rPr>
          <w:rFonts w:hint="eastAsia"/>
        </w:rPr>
        <w:t>в</w:t>
      </w:r>
      <w:r>
        <w:t xml:space="preserve"> </w:t>
      </w:r>
      <w:r>
        <w:rPr>
          <w:rFonts w:hint="eastAsia"/>
        </w:rPr>
        <w:t>контексте</w:t>
      </w:r>
      <w:r>
        <w:t xml:space="preserve"> </w:t>
      </w:r>
      <w:r>
        <w:rPr>
          <w:rFonts w:hint="eastAsia"/>
        </w:rPr>
        <w:t>географической</w:t>
      </w:r>
    </w:p>
    <w:p w14:paraId="2856BDDD" w14:textId="77777777" w:rsidR="0044578B" w:rsidRDefault="0044578B" w:rsidP="0044578B"/>
    <w:p w14:paraId="22BE9C42" w14:textId="77777777" w:rsidR="0044578B" w:rsidRDefault="0044578B" w:rsidP="0044578B">
      <w:r>
        <w:rPr>
          <w:rFonts w:hint="eastAsia"/>
        </w:rPr>
        <w:t>литературы</w:t>
      </w:r>
    </w:p>
    <w:p w14:paraId="057D42B5" w14:textId="77777777" w:rsidR="0044578B" w:rsidRDefault="0044578B" w:rsidP="0044578B"/>
    <w:p w14:paraId="3174CC1B" w14:textId="77777777" w:rsidR="0044578B" w:rsidRDefault="0044578B" w:rsidP="0044578B">
      <w:r>
        <w:rPr>
          <w:rFonts w:hint="eastAsia"/>
        </w:rPr>
        <w:t>§</w:t>
      </w:r>
      <w:r>
        <w:t xml:space="preserve"> 3. </w:t>
      </w:r>
      <w:r>
        <w:rPr>
          <w:rFonts w:hint="eastAsia"/>
        </w:rPr>
        <w:t>Рай</w:t>
      </w:r>
      <w:r>
        <w:t xml:space="preserve"> </w:t>
      </w:r>
      <w:r>
        <w:rPr>
          <w:rFonts w:hint="eastAsia"/>
        </w:rPr>
        <w:t>у</w:t>
      </w:r>
      <w:r>
        <w:t xml:space="preserve"> </w:t>
      </w:r>
      <w:r>
        <w:rPr>
          <w:rFonts w:hint="eastAsia"/>
        </w:rPr>
        <w:t>Филосторгия</w:t>
      </w:r>
    </w:p>
    <w:p w14:paraId="68C7040B" w14:textId="77777777" w:rsidR="0044578B" w:rsidRDefault="0044578B" w:rsidP="0044578B"/>
    <w:p w14:paraId="35F30AD7" w14:textId="77777777" w:rsidR="0044578B" w:rsidRDefault="0044578B" w:rsidP="0044578B">
      <w:r>
        <w:rPr>
          <w:rFonts w:hint="eastAsia"/>
        </w:rPr>
        <w:t>Глава</w:t>
      </w:r>
      <w:r>
        <w:t xml:space="preserve"> IV. </w:t>
      </w:r>
      <w:r>
        <w:rPr>
          <w:rFonts w:hint="eastAsia"/>
        </w:rPr>
        <w:t>Животный</w:t>
      </w:r>
      <w:r>
        <w:t xml:space="preserve"> </w:t>
      </w:r>
      <w:r>
        <w:rPr>
          <w:rFonts w:hint="eastAsia"/>
        </w:rPr>
        <w:t>мир</w:t>
      </w:r>
      <w:r>
        <w:t xml:space="preserve"> </w:t>
      </w:r>
      <w:r>
        <w:rPr>
          <w:rFonts w:hint="eastAsia"/>
        </w:rPr>
        <w:t>в</w:t>
      </w:r>
      <w:r>
        <w:t xml:space="preserve"> </w:t>
      </w:r>
      <w:r>
        <w:rPr>
          <w:rFonts w:hint="eastAsia"/>
        </w:rPr>
        <w:t>картине</w:t>
      </w:r>
      <w:r>
        <w:t xml:space="preserve"> </w:t>
      </w:r>
      <w:r>
        <w:rPr>
          <w:rFonts w:hint="eastAsia"/>
        </w:rPr>
        <w:t>мира</w:t>
      </w:r>
      <w:r>
        <w:t xml:space="preserve"> </w:t>
      </w:r>
      <w:r>
        <w:rPr>
          <w:rFonts w:hint="eastAsia"/>
        </w:rPr>
        <w:t>Филосторгия</w:t>
      </w:r>
    </w:p>
    <w:p w14:paraId="47F3A2B6" w14:textId="77777777" w:rsidR="0044578B" w:rsidRDefault="0044578B" w:rsidP="0044578B"/>
    <w:p w14:paraId="68B5FA54" w14:textId="77777777" w:rsidR="0044578B" w:rsidRDefault="0044578B" w:rsidP="0044578B">
      <w:r>
        <w:rPr>
          <w:rFonts w:hint="eastAsia"/>
        </w:rPr>
        <w:t>§</w:t>
      </w:r>
      <w:r>
        <w:t xml:space="preserve"> 1. </w:t>
      </w:r>
      <w:r>
        <w:rPr>
          <w:rFonts w:hint="eastAsia"/>
        </w:rPr>
        <w:t>Известные</w:t>
      </w:r>
      <w:r>
        <w:t xml:space="preserve"> </w:t>
      </w:r>
      <w:r>
        <w:rPr>
          <w:rFonts w:hint="eastAsia"/>
        </w:rPr>
        <w:t>и</w:t>
      </w:r>
      <w:r>
        <w:t xml:space="preserve"> </w:t>
      </w:r>
      <w:r>
        <w:rPr>
          <w:rFonts w:hint="eastAsia"/>
        </w:rPr>
        <w:t>экзотические</w:t>
      </w:r>
      <w:r>
        <w:t xml:space="preserve"> </w:t>
      </w:r>
      <w:r>
        <w:rPr>
          <w:rFonts w:hint="eastAsia"/>
        </w:rPr>
        <w:t>животные</w:t>
      </w:r>
    </w:p>
    <w:p w14:paraId="28515D08" w14:textId="77777777" w:rsidR="0044578B" w:rsidRDefault="0044578B" w:rsidP="0044578B"/>
    <w:p w14:paraId="546AC0B1" w14:textId="77777777" w:rsidR="0044578B" w:rsidRDefault="0044578B" w:rsidP="0044578B">
      <w:r>
        <w:rPr>
          <w:rFonts w:hint="eastAsia"/>
        </w:rPr>
        <w:t>§</w:t>
      </w:r>
      <w:r>
        <w:t xml:space="preserve"> 2. </w:t>
      </w:r>
      <w:r>
        <w:rPr>
          <w:rFonts w:hint="eastAsia"/>
        </w:rPr>
        <w:t>Птицы</w:t>
      </w:r>
      <w:r>
        <w:t xml:space="preserve"> </w:t>
      </w:r>
      <w:r>
        <w:rPr>
          <w:rFonts w:hint="eastAsia"/>
        </w:rPr>
        <w:t>и</w:t>
      </w:r>
      <w:r>
        <w:t xml:space="preserve"> </w:t>
      </w:r>
      <w:r>
        <w:rPr>
          <w:rFonts w:hint="eastAsia"/>
        </w:rPr>
        <w:t>летающие</w:t>
      </w:r>
      <w:r>
        <w:t xml:space="preserve"> </w:t>
      </w:r>
      <w:r>
        <w:rPr>
          <w:rFonts w:hint="eastAsia"/>
        </w:rPr>
        <w:t>создания</w:t>
      </w:r>
    </w:p>
    <w:p w14:paraId="1E6F1667" w14:textId="77777777" w:rsidR="0044578B" w:rsidRDefault="0044578B" w:rsidP="0044578B"/>
    <w:p w14:paraId="26BB2790" w14:textId="77777777" w:rsidR="0044578B" w:rsidRDefault="0044578B" w:rsidP="0044578B">
      <w:r>
        <w:rPr>
          <w:rFonts w:hint="eastAsia"/>
        </w:rPr>
        <w:t>Заключение</w:t>
      </w:r>
    </w:p>
    <w:p w14:paraId="74E9975A" w14:textId="77777777" w:rsidR="0044578B" w:rsidRDefault="0044578B" w:rsidP="0044578B"/>
    <w:p w14:paraId="406041F2" w14:textId="77777777" w:rsidR="0044578B" w:rsidRDefault="0044578B" w:rsidP="0044578B">
      <w:r>
        <w:rPr>
          <w:rFonts w:hint="eastAsia"/>
        </w:rPr>
        <w:t>Список</w:t>
      </w:r>
      <w:r>
        <w:t xml:space="preserve"> </w:t>
      </w:r>
      <w:r>
        <w:rPr>
          <w:rFonts w:hint="eastAsia"/>
        </w:rPr>
        <w:t>сокращений</w:t>
      </w:r>
    </w:p>
    <w:p w14:paraId="47CEAA45" w14:textId="77777777" w:rsidR="0044578B" w:rsidRDefault="0044578B" w:rsidP="0044578B"/>
    <w:p w14:paraId="5E66EC3C" w14:textId="77777777" w:rsidR="0044578B" w:rsidRDefault="0044578B" w:rsidP="0044578B">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2D81AB77" w14:textId="77777777" w:rsidR="0044578B" w:rsidRDefault="0044578B" w:rsidP="0044578B"/>
    <w:p w14:paraId="629BBCC2" w14:textId="77777777" w:rsidR="0044578B" w:rsidRDefault="0044578B" w:rsidP="0044578B">
      <w:r>
        <w:t xml:space="preserve">1. </w:t>
      </w:r>
      <w:r>
        <w:rPr>
          <w:rFonts w:hint="eastAsia"/>
        </w:rPr>
        <w:t>Источники</w:t>
      </w:r>
    </w:p>
    <w:p w14:paraId="0BA55817" w14:textId="77777777" w:rsidR="0044578B" w:rsidRDefault="0044578B" w:rsidP="0044578B"/>
    <w:p w14:paraId="61311643" w14:textId="77777777" w:rsidR="0044578B" w:rsidRDefault="0044578B" w:rsidP="0044578B">
      <w:r>
        <w:t xml:space="preserve">2. </w:t>
      </w:r>
      <w:r>
        <w:rPr>
          <w:rFonts w:hint="eastAsia"/>
        </w:rPr>
        <w:t>Исследования</w:t>
      </w:r>
    </w:p>
    <w:p w14:paraId="332FF31D" w14:textId="77777777" w:rsidR="0044578B" w:rsidRDefault="0044578B" w:rsidP="0044578B"/>
    <w:p w14:paraId="569D34FE" w14:textId="518E7328" w:rsidR="0044578B" w:rsidRPr="0044578B" w:rsidRDefault="0044578B" w:rsidP="0044578B">
      <w:r>
        <w:rPr>
          <w:rFonts w:hint="eastAsia"/>
        </w:rPr>
        <w:t>Приложение</w:t>
      </w:r>
    </w:p>
    <w:sectPr w:rsidR="0044578B" w:rsidRPr="0044578B" w:rsidSect="00E6080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A1860" w14:textId="77777777" w:rsidR="00E6080D" w:rsidRDefault="00E6080D">
      <w:pPr>
        <w:spacing w:after="0" w:line="240" w:lineRule="auto"/>
      </w:pPr>
      <w:r>
        <w:separator/>
      </w:r>
    </w:p>
  </w:endnote>
  <w:endnote w:type="continuationSeparator" w:id="0">
    <w:p w14:paraId="2E737A86" w14:textId="77777777" w:rsidR="00E6080D" w:rsidRDefault="00E60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7E9B7" w14:textId="77777777" w:rsidR="00E6080D" w:rsidRDefault="00E6080D"/>
    <w:p w14:paraId="69CDE609" w14:textId="77777777" w:rsidR="00E6080D" w:rsidRDefault="00E6080D"/>
    <w:p w14:paraId="1AFED39E" w14:textId="77777777" w:rsidR="00E6080D" w:rsidRDefault="00E6080D"/>
    <w:p w14:paraId="3D0920E7" w14:textId="77777777" w:rsidR="00E6080D" w:rsidRDefault="00E6080D"/>
    <w:p w14:paraId="224002DB" w14:textId="77777777" w:rsidR="00E6080D" w:rsidRDefault="00E6080D"/>
    <w:p w14:paraId="0CBA433C" w14:textId="77777777" w:rsidR="00E6080D" w:rsidRDefault="00E6080D"/>
    <w:p w14:paraId="60B206B3" w14:textId="77777777" w:rsidR="00E6080D" w:rsidRDefault="00E608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B42EB1" wp14:editId="4E7028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B3961" w14:textId="77777777" w:rsidR="00E6080D" w:rsidRDefault="00E608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B42E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FB3961" w14:textId="77777777" w:rsidR="00E6080D" w:rsidRDefault="00E608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B7D9D2" w14:textId="77777777" w:rsidR="00E6080D" w:rsidRDefault="00E6080D"/>
    <w:p w14:paraId="302C0A22" w14:textId="77777777" w:rsidR="00E6080D" w:rsidRDefault="00E6080D"/>
    <w:p w14:paraId="248D80B6" w14:textId="77777777" w:rsidR="00E6080D" w:rsidRDefault="00E608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DCD46B" wp14:editId="15CDEB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C0163" w14:textId="77777777" w:rsidR="00E6080D" w:rsidRDefault="00E6080D"/>
                          <w:p w14:paraId="014DF4C2" w14:textId="77777777" w:rsidR="00E6080D" w:rsidRDefault="00E608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DCD4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7C0163" w14:textId="77777777" w:rsidR="00E6080D" w:rsidRDefault="00E6080D"/>
                    <w:p w14:paraId="014DF4C2" w14:textId="77777777" w:rsidR="00E6080D" w:rsidRDefault="00E608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8F8F18" w14:textId="77777777" w:rsidR="00E6080D" w:rsidRDefault="00E6080D"/>
    <w:p w14:paraId="157188C7" w14:textId="77777777" w:rsidR="00E6080D" w:rsidRDefault="00E6080D">
      <w:pPr>
        <w:rPr>
          <w:sz w:val="2"/>
          <w:szCs w:val="2"/>
        </w:rPr>
      </w:pPr>
    </w:p>
    <w:p w14:paraId="3F98F3D7" w14:textId="77777777" w:rsidR="00E6080D" w:rsidRDefault="00E6080D"/>
    <w:p w14:paraId="69CF45C3" w14:textId="77777777" w:rsidR="00E6080D" w:rsidRDefault="00E6080D">
      <w:pPr>
        <w:spacing w:after="0" w:line="240" w:lineRule="auto"/>
      </w:pPr>
    </w:p>
  </w:footnote>
  <w:footnote w:type="continuationSeparator" w:id="0">
    <w:p w14:paraId="72513056" w14:textId="77777777" w:rsidR="00E6080D" w:rsidRDefault="00E60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0D"/>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55316</TotalTime>
  <Pages>2</Pages>
  <Words>135</Words>
  <Characters>773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1039</cp:revision>
  <cp:lastPrinted>2009-02-06T05:36:00Z</cp:lastPrinted>
  <dcterms:created xsi:type="dcterms:W3CDTF">2024-01-07T13:43:00Z</dcterms:created>
  <dcterms:modified xsi:type="dcterms:W3CDTF">2024-04-02T11:33:00Z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