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00242E" w:rsidRDefault="0000242E" w:rsidP="0000242E">
      <w:r w:rsidRPr="002A6EEE">
        <w:rPr>
          <w:rFonts w:ascii="Times New Roman" w:hAnsi="Times New Roman" w:cs="Times New Roman"/>
          <w:b/>
          <w:kern w:val="24"/>
          <w:sz w:val="24"/>
          <w:szCs w:val="24"/>
        </w:rPr>
        <w:t xml:space="preserve">Набока Юрій Васильович, </w:t>
      </w:r>
      <w:r w:rsidRPr="002A6EEE">
        <w:rPr>
          <w:rFonts w:ascii="Times New Roman" w:hAnsi="Times New Roman" w:cs="Times New Roman"/>
          <w:kern w:val="24"/>
          <w:sz w:val="24"/>
          <w:szCs w:val="24"/>
        </w:rPr>
        <w:t>викладач кафедри готельно-ресторанного бізнесу, ВНПЗ «Дніпровський гуманітарний університет». Назва дисертації:</w:t>
      </w:r>
      <w:r w:rsidRPr="002A6EEE">
        <w:rPr>
          <w:rFonts w:ascii="Times New Roman" w:hAnsi="Times New Roman" w:cs="Times New Roman"/>
          <w:b/>
          <w:kern w:val="24"/>
          <w:sz w:val="24"/>
          <w:szCs w:val="24"/>
        </w:rPr>
        <w:t xml:space="preserve"> </w:t>
      </w:r>
      <w:r w:rsidRPr="002A6EEE">
        <w:rPr>
          <w:rFonts w:ascii="Times New Roman" w:hAnsi="Times New Roman" w:cs="Times New Roman"/>
          <w:kern w:val="24"/>
          <w:sz w:val="24"/>
          <w:szCs w:val="24"/>
        </w:rPr>
        <w:t>«Організаційно-економічне забезпечення маркетингової діяльності підприємства на ринку медичного туризму».</w:t>
      </w:r>
      <w:r w:rsidRPr="002A6EEE">
        <w:rPr>
          <w:rFonts w:ascii="Times New Roman" w:hAnsi="Times New Roman" w:cs="Times New Roman"/>
          <w:b/>
          <w:kern w:val="24"/>
          <w:sz w:val="24"/>
          <w:szCs w:val="24"/>
        </w:rPr>
        <w:t xml:space="preserve"> </w:t>
      </w:r>
      <w:r w:rsidRPr="002A6EEE">
        <w:rPr>
          <w:rFonts w:ascii="Times New Roman" w:hAnsi="Times New Roman" w:cs="Times New Roman"/>
          <w:kern w:val="24"/>
          <w:sz w:val="24"/>
          <w:szCs w:val="24"/>
        </w:rPr>
        <w:t>Шифр та назва спеціальності</w:t>
      </w:r>
      <w:r w:rsidRPr="002A6EEE">
        <w:rPr>
          <w:rFonts w:ascii="Times New Roman" w:hAnsi="Times New Roman" w:cs="Times New Roman"/>
          <w:b/>
          <w:kern w:val="24"/>
          <w:sz w:val="24"/>
          <w:szCs w:val="24"/>
        </w:rPr>
        <w:t xml:space="preserve"> </w:t>
      </w:r>
      <w:r w:rsidRPr="002A6EEE">
        <w:rPr>
          <w:rFonts w:ascii="Times New Roman" w:hAnsi="Times New Roman" w:cs="Times New Roman"/>
          <w:kern w:val="24"/>
          <w:sz w:val="24"/>
          <w:szCs w:val="24"/>
        </w:rPr>
        <w:t>– 08.00.04 – економіка та управління підприємствами (за видами економічної діяльності). Спецрада Д</w:t>
      </w:r>
      <w:r w:rsidRPr="002A6EEE">
        <w:rPr>
          <w:rFonts w:ascii="Times New Roman" w:hAnsi="Times New Roman" w:cs="Times New Roman"/>
          <w:kern w:val="24"/>
          <w:sz w:val="24"/>
          <w:szCs w:val="24"/>
          <w:lang w:val="en-US"/>
        </w:rPr>
        <w:t> </w:t>
      </w:r>
      <w:r w:rsidRPr="002A6EEE">
        <w:rPr>
          <w:rFonts w:ascii="Times New Roman" w:hAnsi="Times New Roman" w:cs="Times New Roman"/>
          <w:kern w:val="24"/>
          <w:sz w:val="24"/>
          <w:szCs w:val="24"/>
        </w:rPr>
        <w:t>08.893.01 Університету митної справи та фінансів</w:t>
      </w:r>
    </w:p>
    <w:sectPr w:rsidR="001136ED" w:rsidRPr="0000242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00242E" w:rsidRPr="0000242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A2A67-56FE-4A70-9F5D-E1AD05017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143</cp:revision>
  <cp:lastPrinted>2009-02-06T05:36:00Z</cp:lastPrinted>
  <dcterms:created xsi:type="dcterms:W3CDTF">2021-01-12T18:43:00Z</dcterms:created>
  <dcterms:modified xsi:type="dcterms:W3CDTF">2021-01-16T14:53:00Z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