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D97" w:rsidRDefault="003C57CD" w:rsidP="003C57CD">
      <w:pPr>
        <w:rPr>
          <w:rFonts w:ascii="Times New Roman" w:eastAsia="Times New Roman" w:hAnsi="Times New Roman" w:cs="Times New Roman"/>
          <w:kern w:val="0"/>
          <w:sz w:val="28"/>
          <w:szCs w:val="28"/>
          <w:lang w:eastAsia="ru-RU"/>
        </w:rPr>
      </w:pPr>
      <w:bookmarkStart w:id="0" w:name="_GoBack"/>
      <w:proofErr w:type="spellStart"/>
      <w:r w:rsidRPr="003C57CD">
        <w:rPr>
          <w:rFonts w:ascii="Times New Roman" w:eastAsia="Times New Roman" w:hAnsi="Times New Roman" w:cs="Times New Roman" w:hint="eastAsia"/>
          <w:kern w:val="0"/>
          <w:sz w:val="28"/>
          <w:szCs w:val="28"/>
          <w:lang w:eastAsia="ru-RU"/>
        </w:rPr>
        <w:t>Вереітіна</w:t>
      </w:r>
      <w:proofErr w:type="spellEnd"/>
      <w:r w:rsidRPr="003C57CD">
        <w:rPr>
          <w:rFonts w:ascii="Times New Roman" w:eastAsia="Times New Roman" w:hAnsi="Times New Roman" w:cs="Times New Roman"/>
          <w:kern w:val="0"/>
          <w:sz w:val="28"/>
          <w:szCs w:val="28"/>
          <w:lang w:eastAsia="ru-RU"/>
        </w:rPr>
        <w:t xml:space="preserve"> </w:t>
      </w:r>
      <w:proofErr w:type="spellStart"/>
      <w:r w:rsidRPr="003C57CD">
        <w:rPr>
          <w:rFonts w:ascii="Times New Roman" w:eastAsia="Times New Roman" w:hAnsi="Times New Roman" w:cs="Times New Roman" w:hint="eastAsia"/>
          <w:kern w:val="0"/>
          <w:sz w:val="28"/>
          <w:szCs w:val="28"/>
          <w:lang w:eastAsia="ru-RU"/>
        </w:rPr>
        <w:t>Інна</w:t>
      </w:r>
      <w:proofErr w:type="spellEnd"/>
      <w:r w:rsidRPr="003C57CD">
        <w:rPr>
          <w:rFonts w:ascii="Times New Roman" w:eastAsia="Times New Roman" w:hAnsi="Times New Roman" w:cs="Times New Roman"/>
          <w:kern w:val="0"/>
          <w:sz w:val="28"/>
          <w:szCs w:val="28"/>
          <w:lang w:eastAsia="ru-RU"/>
        </w:rPr>
        <w:t xml:space="preserve"> </w:t>
      </w:r>
      <w:proofErr w:type="spellStart"/>
      <w:r w:rsidRPr="003C57CD">
        <w:rPr>
          <w:rFonts w:ascii="Times New Roman" w:eastAsia="Times New Roman" w:hAnsi="Times New Roman" w:cs="Times New Roman" w:hint="eastAsia"/>
          <w:kern w:val="0"/>
          <w:sz w:val="28"/>
          <w:szCs w:val="28"/>
          <w:lang w:eastAsia="ru-RU"/>
        </w:rPr>
        <w:t>Юріївна</w:t>
      </w:r>
      <w:proofErr w:type="spellEnd"/>
      <w:r w:rsidRPr="003C57CD">
        <w:rPr>
          <w:rFonts w:ascii="Times New Roman" w:eastAsia="Times New Roman" w:hAnsi="Times New Roman" w:cs="Times New Roman"/>
          <w:kern w:val="0"/>
          <w:sz w:val="28"/>
          <w:szCs w:val="28"/>
          <w:lang w:eastAsia="ru-RU"/>
        </w:rPr>
        <w:t xml:space="preserve">. </w:t>
      </w:r>
      <w:proofErr w:type="spellStart"/>
      <w:r w:rsidRPr="003C57CD">
        <w:rPr>
          <w:rFonts w:ascii="Times New Roman" w:eastAsia="Times New Roman" w:hAnsi="Times New Roman" w:cs="Times New Roman" w:hint="eastAsia"/>
          <w:kern w:val="0"/>
          <w:sz w:val="28"/>
          <w:szCs w:val="28"/>
          <w:lang w:eastAsia="ru-RU"/>
        </w:rPr>
        <w:t>Організаційно</w:t>
      </w:r>
      <w:r w:rsidRPr="003C57CD">
        <w:rPr>
          <w:rFonts w:ascii="Times New Roman" w:eastAsia="Times New Roman" w:hAnsi="Times New Roman" w:cs="Times New Roman"/>
          <w:kern w:val="0"/>
          <w:sz w:val="28"/>
          <w:szCs w:val="28"/>
          <w:lang w:eastAsia="ru-RU"/>
        </w:rPr>
        <w:t>-</w:t>
      </w:r>
      <w:r w:rsidRPr="003C57CD">
        <w:rPr>
          <w:rFonts w:ascii="Times New Roman" w:eastAsia="Times New Roman" w:hAnsi="Times New Roman" w:cs="Times New Roman" w:hint="eastAsia"/>
          <w:kern w:val="0"/>
          <w:sz w:val="28"/>
          <w:szCs w:val="28"/>
          <w:lang w:eastAsia="ru-RU"/>
        </w:rPr>
        <w:t>методичне</w:t>
      </w:r>
      <w:proofErr w:type="spellEnd"/>
      <w:r w:rsidRPr="003C57CD">
        <w:rPr>
          <w:rFonts w:ascii="Times New Roman" w:eastAsia="Times New Roman" w:hAnsi="Times New Roman" w:cs="Times New Roman"/>
          <w:kern w:val="0"/>
          <w:sz w:val="28"/>
          <w:szCs w:val="28"/>
          <w:lang w:eastAsia="ru-RU"/>
        </w:rPr>
        <w:t xml:space="preserve"> </w:t>
      </w:r>
      <w:proofErr w:type="spellStart"/>
      <w:r w:rsidRPr="003C57CD">
        <w:rPr>
          <w:rFonts w:ascii="Times New Roman" w:eastAsia="Times New Roman" w:hAnsi="Times New Roman" w:cs="Times New Roman" w:hint="eastAsia"/>
          <w:kern w:val="0"/>
          <w:sz w:val="28"/>
          <w:szCs w:val="28"/>
          <w:lang w:eastAsia="ru-RU"/>
        </w:rPr>
        <w:t>забезпечення</w:t>
      </w:r>
      <w:proofErr w:type="spellEnd"/>
      <w:r w:rsidRPr="003C57CD">
        <w:rPr>
          <w:rFonts w:ascii="Times New Roman" w:eastAsia="Times New Roman" w:hAnsi="Times New Roman" w:cs="Times New Roman"/>
          <w:kern w:val="0"/>
          <w:sz w:val="28"/>
          <w:szCs w:val="28"/>
          <w:lang w:eastAsia="ru-RU"/>
        </w:rPr>
        <w:t xml:space="preserve"> </w:t>
      </w:r>
      <w:proofErr w:type="spellStart"/>
      <w:r w:rsidRPr="003C57CD">
        <w:rPr>
          <w:rFonts w:ascii="Times New Roman" w:eastAsia="Times New Roman" w:hAnsi="Times New Roman" w:cs="Times New Roman" w:hint="eastAsia"/>
          <w:kern w:val="0"/>
          <w:sz w:val="28"/>
          <w:szCs w:val="28"/>
          <w:lang w:eastAsia="ru-RU"/>
        </w:rPr>
        <w:t>оцінки</w:t>
      </w:r>
      <w:proofErr w:type="spellEnd"/>
      <w:r w:rsidRPr="003C57CD">
        <w:rPr>
          <w:rFonts w:ascii="Times New Roman" w:eastAsia="Times New Roman" w:hAnsi="Times New Roman" w:cs="Times New Roman"/>
          <w:kern w:val="0"/>
          <w:sz w:val="28"/>
          <w:szCs w:val="28"/>
          <w:lang w:eastAsia="ru-RU"/>
        </w:rPr>
        <w:t xml:space="preserve"> </w:t>
      </w:r>
      <w:proofErr w:type="spellStart"/>
      <w:r w:rsidRPr="003C57CD">
        <w:rPr>
          <w:rFonts w:ascii="Times New Roman" w:eastAsia="Times New Roman" w:hAnsi="Times New Roman" w:cs="Times New Roman" w:hint="eastAsia"/>
          <w:kern w:val="0"/>
          <w:sz w:val="28"/>
          <w:szCs w:val="28"/>
          <w:lang w:eastAsia="ru-RU"/>
        </w:rPr>
        <w:t>ефективності</w:t>
      </w:r>
      <w:proofErr w:type="spellEnd"/>
      <w:r w:rsidRPr="003C57CD">
        <w:rPr>
          <w:rFonts w:ascii="Times New Roman" w:eastAsia="Times New Roman" w:hAnsi="Times New Roman" w:cs="Times New Roman"/>
          <w:kern w:val="0"/>
          <w:sz w:val="28"/>
          <w:szCs w:val="28"/>
          <w:lang w:eastAsia="ru-RU"/>
        </w:rPr>
        <w:t xml:space="preserve"> </w:t>
      </w:r>
      <w:r w:rsidRPr="003C57CD">
        <w:rPr>
          <w:rFonts w:ascii="Times New Roman" w:eastAsia="Times New Roman" w:hAnsi="Times New Roman" w:cs="Times New Roman" w:hint="eastAsia"/>
          <w:kern w:val="0"/>
          <w:sz w:val="28"/>
          <w:szCs w:val="28"/>
          <w:lang w:eastAsia="ru-RU"/>
        </w:rPr>
        <w:t>корпоративного</w:t>
      </w:r>
      <w:r w:rsidRPr="003C57CD">
        <w:rPr>
          <w:rFonts w:ascii="Times New Roman" w:eastAsia="Times New Roman" w:hAnsi="Times New Roman" w:cs="Times New Roman"/>
          <w:kern w:val="0"/>
          <w:sz w:val="28"/>
          <w:szCs w:val="28"/>
          <w:lang w:eastAsia="ru-RU"/>
        </w:rPr>
        <w:t xml:space="preserve"> </w:t>
      </w:r>
      <w:proofErr w:type="spellStart"/>
      <w:proofErr w:type="gramStart"/>
      <w:r w:rsidRPr="003C57CD">
        <w:rPr>
          <w:rFonts w:ascii="Times New Roman" w:eastAsia="Times New Roman" w:hAnsi="Times New Roman" w:cs="Times New Roman" w:hint="eastAsia"/>
          <w:kern w:val="0"/>
          <w:sz w:val="28"/>
          <w:szCs w:val="28"/>
          <w:lang w:eastAsia="ru-RU"/>
        </w:rPr>
        <w:t>управління</w:t>
      </w:r>
      <w:proofErr w:type="spellEnd"/>
      <w:r w:rsidRPr="003C57CD">
        <w:rPr>
          <w:rFonts w:ascii="Times New Roman" w:eastAsia="Times New Roman" w:hAnsi="Times New Roman" w:cs="Times New Roman"/>
          <w:kern w:val="0"/>
          <w:sz w:val="28"/>
          <w:szCs w:val="28"/>
          <w:lang w:eastAsia="ru-RU"/>
        </w:rPr>
        <w:t xml:space="preserve"> :</w:t>
      </w:r>
      <w:proofErr w:type="gramEnd"/>
      <w:r w:rsidRPr="003C57CD">
        <w:rPr>
          <w:rFonts w:ascii="Times New Roman" w:eastAsia="Times New Roman" w:hAnsi="Times New Roman" w:cs="Times New Roman"/>
          <w:kern w:val="0"/>
          <w:sz w:val="28"/>
          <w:szCs w:val="28"/>
          <w:lang w:eastAsia="ru-RU"/>
        </w:rPr>
        <w:t xml:space="preserve"> </w:t>
      </w:r>
      <w:proofErr w:type="spellStart"/>
      <w:r w:rsidRPr="003C57CD">
        <w:rPr>
          <w:rFonts w:ascii="Times New Roman" w:eastAsia="Times New Roman" w:hAnsi="Times New Roman" w:cs="Times New Roman" w:hint="eastAsia"/>
          <w:kern w:val="0"/>
          <w:sz w:val="28"/>
          <w:szCs w:val="28"/>
          <w:lang w:eastAsia="ru-RU"/>
        </w:rPr>
        <w:t>Дис</w:t>
      </w:r>
      <w:proofErr w:type="spellEnd"/>
      <w:r w:rsidRPr="003C57CD">
        <w:rPr>
          <w:rFonts w:ascii="Times New Roman" w:eastAsia="Times New Roman" w:hAnsi="Times New Roman" w:cs="Times New Roman"/>
          <w:kern w:val="0"/>
          <w:sz w:val="28"/>
          <w:szCs w:val="28"/>
          <w:lang w:eastAsia="ru-RU"/>
        </w:rPr>
        <w:t xml:space="preserve">... </w:t>
      </w:r>
      <w:r w:rsidRPr="003C57CD">
        <w:rPr>
          <w:rFonts w:ascii="Times New Roman" w:eastAsia="Times New Roman" w:hAnsi="Times New Roman" w:cs="Times New Roman" w:hint="eastAsia"/>
          <w:kern w:val="0"/>
          <w:sz w:val="28"/>
          <w:szCs w:val="28"/>
          <w:lang w:eastAsia="ru-RU"/>
        </w:rPr>
        <w:t>канд</w:t>
      </w:r>
      <w:r w:rsidRPr="003C57CD">
        <w:rPr>
          <w:rFonts w:ascii="Times New Roman" w:eastAsia="Times New Roman" w:hAnsi="Times New Roman" w:cs="Times New Roman"/>
          <w:kern w:val="0"/>
          <w:sz w:val="28"/>
          <w:szCs w:val="28"/>
          <w:lang w:eastAsia="ru-RU"/>
        </w:rPr>
        <w:t xml:space="preserve">. </w:t>
      </w:r>
      <w:r w:rsidRPr="003C57CD">
        <w:rPr>
          <w:rFonts w:ascii="Times New Roman" w:eastAsia="Times New Roman" w:hAnsi="Times New Roman" w:cs="Times New Roman" w:hint="eastAsia"/>
          <w:kern w:val="0"/>
          <w:sz w:val="28"/>
          <w:szCs w:val="28"/>
          <w:lang w:eastAsia="ru-RU"/>
        </w:rPr>
        <w:t>наук</w:t>
      </w:r>
      <w:r w:rsidRPr="003C57CD">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3C57CD">
        <w:rPr>
          <w:rFonts w:ascii="Times New Roman" w:eastAsia="Times New Roman" w:hAnsi="Times New Roman" w:cs="Times New Roman"/>
          <w:kern w:val="0"/>
          <w:sz w:val="28"/>
          <w:szCs w:val="28"/>
          <w:lang w:eastAsia="ru-RU"/>
        </w:rPr>
        <w:t xml:space="preserve"> 2008</w:t>
      </w:r>
    </w:p>
    <w:p w:rsidR="003C57CD" w:rsidRDefault="003C57CD" w:rsidP="003C57CD">
      <w:r>
        <w:rPr>
          <w:rFonts w:hint="eastAsia"/>
        </w:rPr>
        <w:t>Вереітіна</w:t>
      </w:r>
      <w:r>
        <w:t></w:t>
      </w:r>
      <w:r>
        <w:rPr>
          <w:rFonts w:hint="eastAsia"/>
        </w:rPr>
        <w:t>І</w:t>
      </w:r>
      <w:r>
        <w:t></w:t>
      </w:r>
      <w:r>
        <w:rPr>
          <w:rFonts w:hint="eastAsia"/>
        </w:rPr>
        <w:t>Ю</w:t>
      </w:r>
      <w:r>
        <w:t></w:t>
      </w:r>
      <w:r>
        <w:t></w:t>
      </w:r>
      <w:r>
        <w:rPr>
          <w:rFonts w:hint="eastAsia"/>
        </w:rPr>
        <w:t>Організаційно</w:t>
      </w:r>
      <w:r>
        <w:t></w:t>
      </w:r>
      <w:r>
        <w:rPr>
          <w:rFonts w:hint="eastAsia"/>
        </w:rPr>
        <w:t>методичне</w:t>
      </w:r>
      <w:r>
        <w:t></w:t>
      </w:r>
      <w:r>
        <w:rPr>
          <w:rFonts w:hint="eastAsia"/>
        </w:rPr>
        <w:t>забезпечення</w:t>
      </w:r>
      <w:r>
        <w:t></w:t>
      </w:r>
      <w:r>
        <w:rPr>
          <w:rFonts w:hint="eastAsia"/>
        </w:rPr>
        <w:t>оцінки</w:t>
      </w:r>
      <w:r>
        <w:t></w:t>
      </w:r>
      <w:r>
        <w:rPr>
          <w:rFonts w:hint="eastAsia"/>
        </w:rPr>
        <w:t>ефективності</w:t>
      </w:r>
      <w:r>
        <w:t></w:t>
      </w:r>
      <w:r>
        <w:rPr>
          <w:rFonts w:hint="eastAsia"/>
        </w:rPr>
        <w:t>корпоративного</w:t>
      </w:r>
      <w:r>
        <w:t></w:t>
      </w:r>
      <w:r>
        <w:rPr>
          <w:rFonts w:hint="eastAsia"/>
        </w:rPr>
        <w:t>управління</w:t>
      </w:r>
      <w:r>
        <w:t></w:t>
      </w:r>
      <w:r>
        <w:t></w:t>
      </w:r>
      <w:r>
        <w:rPr>
          <w:rFonts w:hint="eastAsia"/>
        </w:rPr>
        <w:t>–</w:t>
      </w:r>
      <w:r>
        <w:t></w:t>
      </w:r>
      <w:r>
        <w:rPr>
          <w:rFonts w:hint="eastAsia"/>
        </w:rPr>
        <w:t>Рукопис</w:t>
      </w:r>
      <w:r>
        <w:t></w:t>
      </w:r>
    </w:p>
    <w:p w:rsidR="003C57CD" w:rsidRDefault="003C57CD" w:rsidP="003C57CD"/>
    <w:p w:rsidR="003C57CD" w:rsidRDefault="003C57CD" w:rsidP="003C57C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економіки</w:t>
      </w:r>
      <w:r>
        <w:t></w:t>
      </w:r>
      <w:r>
        <w:rPr>
          <w:rFonts w:hint="eastAsia"/>
        </w:rPr>
        <w:t>і</w:t>
      </w:r>
      <w:r>
        <w:t></w:t>
      </w:r>
      <w:r>
        <w:rPr>
          <w:rFonts w:hint="eastAsia"/>
        </w:rPr>
        <w:t>торгівлі</w:t>
      </w:r>
      <w:r>
        <w:t></w:t>
      </w:r>
      <w:r>
        <w:rPr>
          <w:rFonts w:hint="eastAsia"/>
        </w:rPr>
        <w:t>імені</w:t>
      </w:r>
      <w:r>
        <w:t></w:t>
      </w:r>
      <w:r>
        <w:rPr>
          <w:rFonts w:hint="eastAsia"/>
        </w:rPr>
        <w:t>Михайла</w:t>
      </w:r>
      <w:r>
        <w:t></w:t>
      </w:r>
      <w:r>
        <w:rPr>
          <w:rFonts w:hint="eastAsia"/>
        </w:rPr>
        <w:t>Туган</w:t>
      </w:r>
      <w:r>
        <w:t></w:t>
      </w:r>
      <w:r>
        <w:rPr>
          <w:rFonts w:hint="eastAsia"/>
        </w:rPr>
        <w:t>Барановського</w:t>
      </w:r>
      <w:r>
        <w:t></w:t>
      </w:r>
      <w:r>
        <w:t></w:t>
      </w:r>
      <w:r>
        <w:rPr>
          <w:rFonts w:hint="eastAsia"/>
        </w:rPr>
        <w:t>Донецьк</w:t>
      </w:r>
      <w:r>
        <w:t></w:t>
      </w:r>
      <w:r>
        <w:t></w:t>
      </w:r>
      <w:r>
        <w:t></w:t>
      </w:r>
      <w:r>
        <w:t></w:t>
      </w:r>
      <w:r>
        <w:t></w:t>
      </w:r>
      <w:r>
        <w:t></w:t>
      </w:r>
      <w:r>
        <w:t></w:t>
      </w:r>
    </w:p>
    <w:p w:rsidR="003C57CD" w:rsidRDefault="003C57CD" w:rsidP="003C57CD"/>
    <w:p w:rsidR="003C57CD" w:rsidRDefault="003C57CD" w:rsidP="003C57CD">
      <w:r>
        <w:rPr>
          <w:rFonts w:hint="eastAsia"/>
        </w:rPr>
        <w:t>Дисертаційна</w:t>
      </w:r>
      <w:r>
        <w:t></w:t>
      </w:r>
      <w:r>
        <w:rPr>
          <w:rFonts w:hint="eastAsia"/>
        </w:rPr>
        <w:t>робота</w:t>
      </w:r>
      <w:r>
        <w:t></w:t>
      </w:r>
      <w:r>
        <w:rPr>
          <w:rFonts w:hint="eastAsia"/>
        </w:rPr>
        <w:t>присвячена</w:t>
      </w:r>
      <w:r>
        <w:t></w:t>
      </w:r>
      <w:r>
        <w:rPr>
          <w:rFonts w:hint="eastAsia"/>
        </w:rPr>
        <w:t>актуальним</w:t>
      </w:r>
      <w:r>
        <w:t></w:t>
      </w:r>
      <w:r>
        <w:rPr>
          <w:rFonts w:hint="eastAsia"/>
        </w:rPr>
        <w:t>проблемам</w:t>
      </w:r>
      <w:r>
        <w:t></w:t>
      </w:r>
      <w:r>
        <w:rPr>
          <w:rFonts w:hint="eastAsia"/>
        </w:rPr>
        <w:t>теоретичних</w:t>
      </w:r>
      <w:r>
        <w:t></w:t>
      </w:r>
      <w:r>
        <w:t></w:t>
      </w:r>
      <w:r>
        <w:rPr>
          <w:rFonts w:hint="eastAsia"/>
        </w:rPr>
        <w:t>методичних</w:t>
      </w:r>
      <w:r>
        <w:t></w:t>
      </w:r>
      <w:r>
        <w:rPr>
          <w:rFonts w:hint="eastAsia"/>
        </w:rPr>
        <w:t>і</w:t>
      </w:r>
      <w:r>
        <w:t></w:t>
      </w:r>
      <w:r>
        <w:rPr>
          <w:rFonts w:hint="eastAsia"/>
        </w:rPr>
        <w:t>практичних</w:t>
      </w:r>
      <w:r>
        <w:t></w:t>
      </w:r>
      <w:r>
        <w:rPr>
          <w:rFonts w:hint="eastAsia"/>
        </w:rPr>
        <w:t>аспектів</w:t>
      </w:r>
      <w:r>
        <w:t></w:t>
      </w:r>
      <w:r>
        <w:rPr>
          <w:rFonts w:hint="eastAsia"/>
        </w:rPr>
        <w:t>вдосконалення</w:t>
      </w:r>
      <w:r>
        <w:t></w:t>
      </w:r>
      <w:r>
        <w:rPr>
          <w:rFonts w:hint="eastAsia"/>
        </w:rPr>
        <w:t>організаційно</w:t>
      </w:r>
      <w:r>
        <w:t></w:t>
      </w:r>
      <w:r>
        <w:rPr>
          <w:rFonts w:hint="eastAsia"/>
        </w:rPr>
        <w:t>методичного</w:t>
      </w:r>
      <w:r>
        <w:t></w:t>
      </w:r>
      <w:r>
        <w:rPr>
          <w:rFonts w:hint="eastAsia"/>
        </w:rPr>
        <w:t>забезпечення</w:t>
      </w:r>
      <w:r>
        <w:t></w:t>
      </w:r>
      <w:r>
        <w:rPr>
          <w:rFonts w:hint="eastAsia"/>
        </w:rPr>
        <w:t>оцінки</w:t>
      </w:r>
      <w:r>
        <w:t></w:t>
      </w:r>
      <w:r>
        <w:rPr>
          <w:rFonts w:hint="eastAsia"/>
        </w:rPr>
        <w:t>ефективності</w:t>
      </w:r>
      <w:r>
        <w:t></w:t>
      </w:r>
      <w:r>
        <w:rPr>
          <w:rFonts w:hint="eastAsia"/>
        </w:rPr>
        <w:t>корпоративного</w:t>
      </w:r>
      <w:r>
        <w:t></w:t>
      </w:r>
      <w:r>
        <w:rPr>
          <w:rFonts w:hint="eastAsia"/>
        </w:rPr>
        <w:t>управління</w:t>
      </w:r>
      <w:r>
        <w:t></w:t>
      </w:r>
      <w:r>
        <w:t></w:t>
      </w:r>
      <w:r>
        <w:rPr>
          <w:rFonts w:hint="eastAsia"/>
        </w:rPr>
        <w:t>У</w:t>
      </w:r>
      <w:r>
        <w:t></w:t>
      </w:r>
      <w:r>
        <w:rPr>
          <w:rFonts w:hint="eastAsia"/>
        </w:rPr>
        <w:t>роботі</w:t>
      </w:r>
      <w:r>
        <w:t></w:t>
      </w:r>
      <w:r>
        <w:rPr>
          <w:rFonts w:hint="eastAsia"/>
        </w:rPr>
        <w:t>запропоновано</w:t>
      </w:r>
      <w:r>
        <w:t></w:t>
      </w:r>
      <w:r>
        <w:rPr>
          <w:rFonts w:hint="eastAsia"/>
        </w:rPr>
        <w:t>концепцію</w:t>
      </w:r>
      <w:r>
        <w:t></w:t>
      </w:r>
      <w:r>
        <w:rPr>
          <w:rFonts w:hint="eastAsia"/>
        </w:rPr>
        <w:t>рейтингової</w:t>
      </w:r>
      <w:r>
        <w:t></w:t>
      </w:r>
      <w:r>
        <w:rPr>
          <w:rFonts w:hint="eastAsia"/>
        </w:rPr>
        <w:t>оцінки</w:t>
      </w:r>
      <w:r>
        <w:t></w:t>
      </w:r>
      <w:r>
        <w:rPr>
          <w:rFonts w:hint="eastAsia"/>
        </w:rPr>
        <w:t>ефективності</w:t>
      </w:r>
      <w:r>
        <w:t></w:t>
      </w:r>
      <w:r>
        <w:rPr>
          <w:rFonts w:hint="eastAsia"/>
        </w:rPr>
        <w:t>корпоративного</w:t>
      </w:r>
      <w:r>
        <w:t></w:t>
      </w:r>
      <w:r>
        <w:rPr>
          <w:rFonts w:hint="eastAsia"/>
        </w:rPr>
        <w:t>управління</w:t>
      </w:r>
      <w:r>
        <w:t></w:t>
      </w:r>
      <w:r>
        <w:t></w:t>
      </w:r>
      <w:r>
        <w:rPr>
          <w:rFonts w:hint="eastAsia"/>
        </w:rPr>
        <w:t>Розроблено</w:t>
      </w:r>
      <w:r>
        <w:t></w:t>
      </w:r>
      <w:r>
        <w:rPr>
          <w:rFonts w:hint="eastAsia"/>
        </w:rPr>
        <w:t>науково</w:t>
      </w:r>
      <w:r>
        <w:t></w:t>
      </w:r>
      <w:r>
        <w:rPr>
          <w:rFonts w:hint="eastAsia"/>
        </w:rPr>
        <w:t>методичний</w:t>
      </w:r>
      <w:r>
        <w:t></w:t>
      </w:r>
      <w:r>
        <w:rPr>
          <w:rFonts w:hint="eastAsia"/>
        </w:rPr>
        <w:t>підхід</w:t>
      </w:r>
      <w:r>
        <w:t></w:t>
      </w:r>
      <w:r>
        <w:rPr>
          <w:rFonts w:hint="eastAsia"/>
        </w:rPr>
        <w:t>щодо</w:t>
      </w:r>
      <w:r>
        <w:t></w:t>
      </w:r>
      <w:r>
        <w:rPr>
          <w:rFonts w:hint="eastAsia"/>
        </w:rPr>
        <w:t>комплексної</w:t>
      </w:r>
      <w:r>
        <w:t></w:t>
      </w:r>
      <w:r>
        <w:rPr>
          <w:rFonts w:hint="eastAsia"/>
        </w:rPr>
        <w:t>оцінки</w:t>
      </w:r>
      <w:r>
        <w:t></w:t>
      </w:r>
      <w:r>
        <w:rPr>
          <w:rFonts w:hint="eastAsia"/>
        </w:rPr>
        <w:t>результатів</w:t>
      </w:r>
      <w:r>
        <w:t></w:t>
      </w:r>
      <w:r>
        <w:rPr>
          <w:rFonts w:hint="eastAsia"/>
        </w:rPr>
        <w:t>фінансово</w:t>
      </w:r>
      <w:r>
        <w:t></w:t>
      </w:r>
      <w:r>
        <w:rPr>
          <w:rFonts w:hint="eastAsia"/>
        </w:rPr>
        <w:t>господарської</w:t>
      </w:r>
      <w:r>
        <w:t></w:t>
      </w:r>
      <w:r>
        <w:rPr>
          <w:rFonts w:hint="eastAsia"/>
        </w:rPr>
        <w:t>діяльності</w:t>
      </w:r>
      <w:r>
        <w:t></w:t>
      </w:r>
      <w:r>
        <w:rPr>
          <w:rFonts w:hint="eastAsia"/>
        </w:rPr>
        <w:t>корпорації</w:t>
      </w:r>
      <w:r>
        <w:t></w:t>
      </w:r>
      <w:r>
        <w:rPr>
          <w:rFonts w:hint="eastAsia"/>
        </w:rPr>
        <w:t>з</w:t>
      </w:r>
      <w:r>
        <w:t></w:t>
      </w:r>
      <w:r>
        <w:rPr>
          <w:rFonts w:hint="eastAsia"/>
        </w:rPr>
        <w:t>застосуванням</w:t>
      </w:r>
      <w:r>
        <w:t></w:t>
      </w:r>
      <w:r>
        <w:rPr>
          <w:rFonts w:hint="eastAsia"/>
        </w:rPr>
        <w:t>метода</w:t>
      </w:r>
      <w:r>
        <w:t></w:t>
      </w:r>
      <w:r>
        <w:rPr>
          <w:rFonts w:hint="eastAsia"/>
        </w:rPr>
        <w:t>експертних</w:t>
      </w:r>
      <w:r>
        <w:t></w:t>
      </w:r>
      <w:r>
        <w:rPr>
          <w:rFonts w:hint="eastAsia"/>
        </w:rPr>
        <w:t>оцінок</w:t>
      </w:r>
      <w:r>
        <w:t></w:t>
      </w:r>
      <w:r>
        <w:t></w:t>
      </w:r>
      <w:r>
        <w:rPr>
          <w:rFonts w:hint="eastAsia"/>
        </w:rPr>
        <w:t>Сформовано</w:t>
      </w:r>
      <w:r>
        <w:t></w:t>
      </w:r>
      <w:r>
        <w:rPr>
          <w:rFonts w:hint="eastAsia"/>
        </w:rPr>
        <w:t>організаційно</w:t>
      </w:r>
      <w:r>
        <w:t></w:t>
      </w:r>
      <w:r>
        <w:rPr>
          <w:rFonts w:hint="eastAsia"/>
        </w:rPr>
        <w:t>інформаційну</w:t>
      </w:r>
      <w:r>
        <w:t></w:t>
      </w:r>
      <w:r>
        <w:rPr>
          <w:rFonts w:hint="eastAsia"/>
        </w:rPr>
        <w:t>модель</w:t>
      </w:r>
      <w:r>
        <w:t></w:t>
      </w:r>
      <w:r>
        <w:rPr>
          <w:rFonts w:hint="eastAsia"/>
        </w:rPr>
        <w:t>аналізу</w:t>
      </w:r>
      <w:r>
        <w:t></w:t>
      </w:r>
      <w:r>
        <w:rPr>
          <w:rFonts w:hint="eastAsia"/>
        </w:rPr>
        <w:t>фінансових</w:t>
      </w:r>
      <w:r>
        <w:t></w:t>
      </w:r>
      <w:r>
        <w:rPr>
          <w:rFonts w:hint="eastAsia"/>
        </w:rPr>
        <w:t>результатів</w:t>
      </w:r>
      <w:r>
        <w:t></w:t>
      </w:r>
      <w:r>
        <w:rPr>
          <w:rFonts w:hint="eastAsia"/>
        </w:rPr>
        <w:t>діяльності</w:t>
      </w:r>
      <w:r>
        <w:t></w:t>
      </w:r>
      <w:r>
        <w:rPr>
          <w:rFonts w:hint="eastAsia"/>
        </w:rPr>
        <w:t>корпорації</w:t>
      </w:r>
      <w:r>
        <w:t></w:t>
      </w:r>
      <w:r>
        <w:t></w:t>
      </w:r>
      <w:r>
        <w:rPr>
          <w:rFonts w:hint="eastAsia"/>
        </w:rPr>
        <w:t>Запропоновано</w:t>
      </w:r>
      <w:r>
        <w:t></w:t>
      </w:r>
      <w:r>
        <w:rPr>
          <w:rFonts w:hint="eastAsia"/>
        </w:rPr>
        <w:t>науково</w:t>
      </w:r>
      <w:r>
        <w:t></w:t>
      </w:r>
      <w:r>
        <w:rPr>
          <w:rFonts w:hint="eastAsia"/>
        </w:rPr>
        <w:t>методичний</w:t>
      </w:r>
      <w:r>
        <w:t></w:t>
      </w:r>
      <w:r>
        <w:rPr>
          <w:rFonts w:hint="eastAsia"/>
        </w:rPr>
        <w:t>підхід</w:t>
      </w:r>
      <w:r>
        <w:t></w:t>
      </w:r>
      <w:r>
        <w:rPr>
          <w:rFonts w:hint="eastAsia"/>
        </w:rPr>
        <w:t>до</w:t>
      </w:r>
      <w:r>
        <w:t></w:t>
      </w:r>
      <w:r>
        <w:rPr>
          <w:rFonts w:hint="eastAsia"/>
        </w:rPr>
        <w:t>прогнозування</w:t>
      </w:r>
      <w:r>
        <w:t></w:t>
      </w:r>
      <w:r>
        <w:rPr>
          <w:rFonts w:hint="eastAsia"/>
        </w:rPr>
        <w:t>банкрутства</w:t>
      </w:r>
      <w:r>
        <w:t></w:t>
      </w:r>
      <w:r>
        <w:t></w:t>
      </w:r>
      <w:r>
        <w:rPr>
          <w:rFonts w:hint="eastAsia"/>
        </w:rPr>
        <w:t>як</w:t>
      </w:r>
      <w:r>
        <w:t></w:t>
      </w:r>
      <w:r>
        <w:rPr>
          <w:rFonts w:hint="eastAsia"/>
        </w:rPr>
        <w:t>корпорації</w:t>
      </w:r>
      <w:r>
        <w:t></w:t>
      </w:r>
      <w:r>
        <w:rPr>
          <w:rFonts w:hint="eastAsia"/>
        </w:rPr>
        <w:t>в</w:t>
      </w:r>
      <w:r>
        <w:t></w:t>
      </w:r>
      <w:r>
        <w:rPr>
          <w:rFonts w:hint="eastAsia"/>
        </w:rPr>
        <w:t>цілому</w:t>
      </w:r>
      <w:r>
        <w:t></w:t>
      </w:r>
      <w:r>
        <w:t></w:t>
      </w:r>
      <w:r>
        <w:rPr>
          <w:rFonts w:hint="eastAsia"/>
        </w:rPr>
        <w:t>так</w:t>
      </w:r>
      <w:r>
        <w:t></w:t>
      </w:r>
      <w:r>
        <w:rPr>
          <w:rFonts w:hint="eastAsia"/>
        </w:rPr>
        <w:t>і</w:t>
      </w:r>
      <w:r>
        <w:t></w:t>
      </w:r>
      <w:r>
        <w:rPr>
          <w:rFonts w:hint="eastAsia"/>
        </w:rPr>
        <w:t>її</w:t>
      </w:r>
      <w:r>
        <w:t></w:t>
      </w:r>
      <w:r>
        <w:rPr>
          <w:rFonts w:hint="eastAsia"/>
        </w:rPr>
        <w:t>окремих</w:t>
      </w:r>
      <w:r>
        <w:t></w:t>
      </w:r>
      <w:r>
        <w:rPr>
          <w:rFonts w:hint="eastAsia"/>
        </w:rPr>
        <w:t>структурних</w:t>
      </w:r>
      <w:r>
        <w:t></w:t>
      </w:r>
      <w:r>
        <w:rPr>
          <w:rFonts w:hint="eastAsia"/>
        </w:rPr>
        <w:t>підрозділів</w:t>
      </w:r>
      <w:r>
        <w:t></w:t>
      </w:r>
      <w:r>
        <w:t></w:t>
      </w:r>
      <w:r>
        <w:rPr>
          <w:rFonts w:hint="eastAsia"/>
        </w:rPr>
        <w:t>Дістав</w:t>
      </w:r>
      <w:r>
        <w:t></w:t>
      </w:r>
      <w:r>
        <w:rPr>
          <w:rFonts w:hint="eastAsia"/>
        </w:rPr>
        <w:t>подальшого</w:t>
      </w:r>
      <w:r>
        <w:t></w:t>
      </w:r>
      <w:r>
        <w:rPr>
          <w:rFonts w:hint="eastAsia"/>
        </w:rPr>
        <w:t>розвитку</w:t>
      </w:r>
      <w:r>
        <w:t></w:t>
      </w:r>
      <w:r>
        <w:rPr>
          <w:rFonts w:hint="eastAsia"/>
        </w:rPr>
        <w:t>понятійний</w:t>
      </w:r>
      <w:r>
        <w:t></w:t>
      </w:r>
      <w:r>
        <w:rPr>
          <w:rFonts w:hint="eastAsia"/>
        </w:rPr>
        <w:t>апарат</w:t>
      </w:r>
      <w:r>
        <w:t></w:t>
      </w:r>
      <w:r>
        <w:t></w:t>
      </w:r>
      <w:r>
        <w:rPr>
          <w:rFonts w:hint="eastAsia"/>
        </w:rPr>
        <w:t>запропоновано</w:t>
      </w:r>
      <w:r>
        <w:t></w:t>
      </w:r>
      <w:r>
        <w:rPr>
          <w:rFonts w:hint="eastAsia"/>
        </w:rPr>
        <w:t>визначення</w:t>
      </w:r>
      <w:r>
        <w:t></w:t>
      </w:r>
      <w:r>
        <w:t></w:t>
      </w:r>
      <w:r>
        <w:rPr>
          <w:rFonts w:hint="eastAsia"/>
        </w:rPr>
        <w:t>корпоративного</w:t>
      </w:r>
      <w:r>
        <w:t></w:t>
      </w:r>
      <w:r>
        <w:rPr>
          <w:rFonts w:hint="eastAsia"/>
        </w:rPr>
        <w:t>управління</w:t>
      </w:r>
      <w:r>
        <w:t></w:t>
      </w:r>
      <w:r>
        <w:t></w:t>
      </w:r>
      <w:r>
        <w:rPr>
          <w:rFonts w:hint="eastAsia"/>
        </w:rPr>
        <w:t>з</w:t>
      </w:r>
      <w:r>
        <w:t></w:t>
      </w:r>
      <w:r>
        <w:rPr>
          <w:rFonts w:hint="eastAsia"/>
        </w:rPr>
        <w:t>позиції</w:t>
      </w:r>
      <w:r>
        <w:t></w:t>
      </w:r>
      <w:r>
        <w:rPr>
          <w:rFonts w:hint="eastAsia"/>
        </w:rPr>
        <w:t>системного</w:t>
      </w:r>
      <w:r>
        <w:t></w:t>
      </w:r>
      <w:r>
        <w:rPr>
          <w:rFonts w:hint="eastAsia"/>
        </w:rPr>
        <w:t>підходу</w:t>
      </w:r>
      <w:r>
        <w:t></w:t>
      </w:r>
      <w:r>
        <w:t></w:t>
      </w:r>
      <w:r>
        <w:rPr>
          <w:rFonts w:hint="eastAsia"/>
        </w:rPr>
        <w:t>дефініція</w:t>
      </w:r>
      <w:r>
        <w:t></w:t>
      </w:r>
      <w:r>
        <w:rPr>
          <w:rFonts w:hint="eastAsia"/>
        </w:rPr>
        <w:t>поняття</w:t>
      </w:r>
      <w:r>
        <w:t></w:t>
      </w:r>
      <w:r>
        <w:t></w:t>
      </w:r>
      <w:r>
        <w:rPr>
          <w:rFonts w:hint="eastAsia"/>
        </w:rPr>
        <w:t>оцінка</w:t>
      </w:r>
      <w:r>
        <w:t></w:t>
      </w:r>
      <w:r>
        <w:rPr>
          <w:rFonts w:hint="eastAsia"/>
        </w:rPr>
        <w:t>корпоративного</w:t>
      </w:r>
      <w:r>
        <w:t></w:t>
      </w:r>
      <w:r>
        <w:rPr>
          <w:rFonts w:hint="eastAsia"/>
        </w:rPr>
        <w:t>управління</w:t>
      </w:r>
      <w:r>
        <w:t></w:t>
      </w:r>
      <w:r>
        <w:t></w:t>
      </w:r>
      <w:r>
        <w:t></w:t>
      </w:r>
      <w:r>
        <w:rPr>
          <w:rFonts w:hint="eastAsia"/>
        </w:rPr>
        <w:t>Проведено</w:t>
      </w:r>
      <w:r>
        <w:t></w:t>
      </w:r>
      <w:r>
        <w:rPr>
          <w:rFonts w:hint="eastAsia"/>
        </w:rPr>
        <w:t>формалізацію</w:t>
      </w:r>
      <w:r>
        <w:t></w:t>
      </w:r>
      <w:r>
        <w:rPr>
          <w:rFonts w:hint="eastAsia"/>
        </w:rPr>
        <w:t>чинників</w:t>
      </w:r>
      <w:r>
        <w:t></w:t>
      </w:r>
      <w:r>
        <w:rPr>
          <w:rFonts w:hint="eastAsia"/>
        </w:rPr>
        <w:t>якості</w:t>
      </w:r>
      <w:r>
        <w:t></w:t>
      </w:r>
      <w:r>
        <w:rPr>
          <w:rFonts w:hint="eastAsia"/>
        </w:rPr>
        <w:t>функціонування</w:t>
      </w:r>
      <w:r>
        <w:t></w:t>
      </w:r>
      <w:r>
        <w:rPr>
          <w:rFonts w:hint="eastAsia"/>
        </w:rPr>
        <w:t>аналітичної</w:t>
      </w:r>
      <w:r>
        <w:t></w:t>
      </w:r>
      <w:r>
        <w:rPr>
          <w:rFonts w:hint="eastAsia"/>
        </w:rPr>
        <w:t>підсистеми</w:t>
      </w:r>
      <w:r>
        <w:t></w:t>
      </w:r>
      <w:r>
        <w:rPr>
          <w:rFonts w:hint="eastAsia"/>
        </w:rPr>
        <w:t>корпоративного</w:t>
      </w:r>
      <w:r>
        <w:t></w:t>
      </w:r>
      <w:r>
        <w:rPr>
          <w:rFonts w:hint="eastAsia"/>
        </w:rPr>
        <w:t>управління</w:t>
      </w:r>
      <w:r>
        <w:t></w:t>
      </w:r>
      <w:r>
        <w:rPr>
          <w:rFonts w:hint="eastAsia"/>
        </w:rPr>
        <w:t>та</w:t>
      </w:r>
      <w:r>
        <w:t></w:t>
      </w:r>
      <w:r>
        <w:rPr>
          <w:rFonts w:hint="eastAsia"/>
        </w:rPr>
        <w:t>регламентне</w:t>
      </w:r>
      <w:r>
        <w:t></w:t>
      </w:r>
      <w:r>
        <w:rPr>
          <w:rFonts w:hint="eastAsia"/>
        </w:rPr>
        <w:t>забезпечення</w:t>
      </w:r>
      <w:r>
        <w:t></w:t>
      </w:r>
      <w:r>
        <w:rPr>
          <w:rFonts w:hint="eastAsia"/>
        </w:rPr>
        <w:t>функціонування</w:t>
      </w:r>
      <w:r>
        <w:t></w:t>
      </w:r>
      <w:r>
        <w:rPr>
          <w:rFonts w:hint="eastAsia"/>
        </w:rPr>
        <w:t>аналітичного</w:t>
      </w:r>
      <w:r>
        <w:t></w:t>
      </w:r>
      <w:r>
        <w:rPr>
          <w:rFonts w:hint="eastAsia"/>
        </w:rPr>
        <w:t>департаменту</w:t>
      </w:r>
      <w:r>
        <w:t></w:t>
      </w:r>
      <w:r>
        <w:rPr>
          <w:rFonts w:hint="eastAsia"/>
        </w:rPr>
        <w:t>корпорації</w:t>
      </w:r>
      <w:r>
        <w:t></w:t>
      </w:r>
    </w:p>
    <w:p w:rsidR="003C57CD" w:rsidRDefault="003C57CD" w:rsidP="003C57CD"/>
    <w:p w:rsidR="003C57CD" w:rsidRPr="003C57CD" w:rsidRDefault="003C57CD" w:rsidP="003C57CD">
      <w:r>
        <w:rPr>
          <w:rFonts w:hint="eastAsia"/>
        </w:rPr>
        <w:t>У</w:t>
      </w:r>
      <w:r>
        <w:t></w:t>
      </w:r>
      <w:r>
        <w:rPr>
          <w:rFonts w:hint="eastAsia"/>
        </w:rPr>
        <w:t>дисертаційній</w:t>
      </w:r>
      <w:r>
        <w:t></w:t>
      </w:r>
      <w:r>
        <w:rPr>
          <w:rFonts w:hint="eastAsia"/>
        </w:rPr>
        <w:t>роботі</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запропоноване</w:t>
      </w:r>
      <w:r>
        <w:t></w:t>
      </w:r>
      <w:r>
        <w:rPr>
          <w:rFonts w:hint="eastAsia"/>
        </w:rPr>
        <w:t>нове</w:t>
      </w:r>
      <w:r>
        <w:t></w:t>
      </w:r>
      <w:r>
        <w:rPr>
          <w:rFonts w:hint="eastAsia"/>
        </w:rPr>
        <w:t>вирішення</w:t>
      </w:r>
      <w:r>
        <w:t></w:t>
      </w:r>
      <w:r>
        <w:rPr>
          <w:rFonts w:hint="eastAsia"/>
        </w:rPr>
        <w:t>актуального</w:t>
      </w:r>
      <w:r>
        <w:t></w:t>
      </w:r>
      <w:r>
        <w:rPr>
          <w:rFonts w:hint="eastAsia"/>
        </w:rPr>
        <w:t>науково</w:t>
      </w:r>
      <w:r>
        <w:t></w:t>
      </w:r>
      <w:r>
        <w:rPr>
          <w:rFonts w:hint="eastAsia"/>
        </w:rPr>
        <w:t>прикладного</w:t>
      </w:r>
      <w:r>
        <w:t></w:t>
      </w:r>
      <w:r>
        <w:rPr>
          <w:rFonts w:hint="eastAsia"/>
        </w:rPr>
        <w:t>завдання</w:t>
      </w:r>
      <w:r>
        <w:t></w:t>
      </w:r>
      <w:r>
        <w:rPr>
          <w:rFonts w:hint="eastAsia"/>
        </w:rPr>
        <w:t>щодо</w:t>
      </w:r>
      <w:r>
        <w:t></w:t>
      </w:r>
      <w:r>
        <w:rPr>
          <w:rFonts w:hint="eastAsia"/>
        </w:rPr>
        <w:t>розробки</w:t>
      </w:r>
      <w:r>
        <w:t></w:t>
      </w:r>
      <w:r>
        <w:rPr>
          <w:rFonts w:hint="eastAsia"/>
        </w:rPr>
        <w:t>організаційно</w:t>
      </w:r>
      <w:r>
        <w:t></w:t>
      </w:r>
      <w:r>
        <w:rPr>
          <w:rFonts w:hint="eastAsia"/>
        </w:rPr>
        <w:t>методичного</w:t>
      </w:r>
      <w:r>
        <w:t></w:t>
      </w:r>
      <w:r>
        <w:rPr>
          <w:rFonts w:hint="eastAsia"/>
        </w:rPr>
        <w:t>забезпечення</w:t>
      </w:r>
      <w:r>
        <w:t></w:t>
      </w:r>
      <w:r>
        <w:rPr>
          <w:rFonts w:hint="eastAsia"/>
        </w:rPr>
        <w:t>оцінки</w:t>
      </w:r>
      <w:r>
        <w:t></w:t>
      </w:r>
      <w:r>
        <w:rPr>
          <w:rFonts w:hint="eastAsia"/>
        </w:rPr>
        <w:t>ефективності</w:t>
      </w:r>
      <w:r>
        <w:t></w:t>
      </w:r>
      <w:r>
        <w:rPr>
          <w:rFonts w:hint="eastAsia"/>
        </w:rPr>
        <w:t>корпоративного</w:t>
      </w:r>
      <w:r>
        <w:t></w:t>
      </w:r>
      <w:r>
        <w:rPr>
          <w:rFonts w:hint="eastAsia"/>
        </w:rPr>
        <w:t>управління</w:t>
      </w:r>
      <w:r>
        <w:t></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дозволяють</w:t>
      </w:r>
      <w:r>
        <w:t></w:t>
      </w:r>
      <w:r>
        <w:rPr>
          <w:rFonts w:hint="eastAsia"/>
        </w:rPr>
        <w:t>зробити</w:t>
      </w:r>
      <w:r>
        <w:t></w:t>
      </w:r>
      <w:r>
        <w:rPr>
          <w:rFonts w:hint="eastAsia"/>
        </w:rPr>
        <w:t>наступні</w:t>
      </w:r>
      <w:r>
        <w:t></w:t>
      </w:r>
      <w:r>
        <w:rPr>
          <w:rFonts w:hint="eastAsia"/>
        </w:rPr>
        <w:t>висновки</w:t>
      </w:r>
      <w:r>
        <w:t></w:t>
      </w:r>
      <w:bookmarkEnd w:id="0"/>
    </w:p>
    <w:sectPr w:rsidR="003C57CD" w:rsidRPr="003C57C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F82" w:rsidRDefault="00FF4F82">
      <w:pPr>
        <w:spacing w:after="0" w:line="240" w:lineRule="auto"/>
      </w:pPr>
      <w:r>
        <w:separator/>
      </w:r>
    </w:p>
  </w:endnote>
  <w:endnote w:type="continuationSeparator" w:id="0">
    <w:p w:rsidR="00FF4F82" w:rsidRDefault="00FF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F82" w:rsidRDefault="00FF4F82"/>
    <w:p w:rsidR="00FF4F82" w:rsidRDefault="00FF4F82"/>
    <w:p w:rsidR="00FF4F82" w:rsidRDefault="00FF4F82"/>
    <w:p w:rsidR="00FF4F82" w:rsidRDefault="00FF4F82"/>
    <w:p w:rsidR="00FF4F82" w:rsidRDefault="00FF4F82"/>
    <w:p w:rsidR="00FF4F82" w:rsidRDefault="00FF4F82"/>
    <w:p w:rsidR="00FF4F82" w:rsidRDefault="00FF4F8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F82" w:rsidRDefault="00FF4F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F4F82" w:rsidRDefault="00FF4F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F4F82" w:rsidRDefault="00FF4F82"/>
    <w:p w:rsidR="00FF4F82" w:rsidRDefault="00FF4F82"/>
    <w:p w:rsidR="00FF4F82" w:rsidRDefault="00FF4F8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F82" w:rsidRDefault="00FF4F82"/>
                          <w:p w:rsidR="00FF4F82" w:rsidRDefault="00FF4F8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F4F82" w:rsidRDefault="00FF4F82"/>
                    <w:p w:rsidR="00FF4F82" w:rsidRDefault="00FF4F8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F4F82" w:rsidRDefault="00FF4F82"/>
    <w:p w:rsidR="00FF4F82" w:rsidRDefault="00FF4F82">
      <w:pPr>
        <w:rPr>
          <w:sz w:val="2"/>
          <w:szCs w:val="2"/>
        </w:rPr>
      </w:pPr>
    </w:p>
    <w:p w:rsidR="00FF4F82" w:rsidRDefault="00FF4F82"/>
    <w:p w:rsidR="00FF4F82" w:rsidRDefault="00FF4F82">
      <w:pPr>
        <w:spacing w:after="0" w:line="240" w:lineRule="auto"/>
      </w:pPr>
    </w:p>
  </w:footnote>
  <w:footnote w:type="continuationSeparator" w:id="0">
    <w:p w:rsidR="00FF4F82" w:rsidRDefault="00FF4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4DF5E-2E40-46A1-AC94-A285547E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17523</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891</cp:revision>
  <cp:lastPrinted>2009-02-06T05:36:00Z</cp:lastPrinted>
  <dcterms:created xsi:type="dcterms:W3CDTF">2023-09-07T12:38:00Z</dcterms:created>
  <dcterms:modified xsi:type="dcterms:W3CDTF">2023-11-22T19:24:00Z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