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CC2FB" w14:textId="77777777" w:rsidR="00DE35A2" w:rsidRPr="00DE35A2" w:rsidRDefault="00DE35A2" w:rsidP="00DE35A2">
      <w:pPr>
        <w:rPr>
          <w:rFonts w:ascii="Helvetica" w:hAnsi="Helvetica" w:cs="Helvetica"/>
          <w:b/>
          <w:bCs/>
          <w:color w:val="222222"/>
          <w:sz w:val="21"/>
          <w:szCs w:val="21"/>
        </w:rPr>
      </w:pPr>
      <w:r w:rsidRPr="00DE35A2">
        <w:rPr>
          <w:rFonts w:ascii="Helvetica" w:hAnsi="Helvetica" w:cs="Helvetica" w:hint="eastAsia"/>
          <w:b/>
          <w:bCs/>
          <w:color w:val="222222"/>
          <w:sz w:val="21"/>
          <w:szCs w:val="21"/>
        </w:rPr>
        <w:t>Миронюк</w:t>
      </w:r>
      <w:r w:rsidRPr="00DE35A2">
        <w:rPr>
          <w:rFonts w:ascii="Helvetica" w:hAnsi="Helvetica" w:cs="Helvetica"/>
          <w:b/>
          <w:bCs/>
          <w:color w:val="222222"/>
          <w:sz w:val="21"/>
          <w:szCs w:val="21"/>
        </w:rPr>
        <w:t xml:space="preserve"> </w:t>
      </w:r>
      <w:r w:rsidRPr="00DE35A2">
        <w:rPr>
          <w:rFonts w:ascii="Helvetica" w:hAnsi="Helvetica" w:cs="Helvetica" w:hint="eastAsia"/>
          <w:b/>
          <w:bCs/>
          <w:color w:val="222222"/>
          <w:sz w:val="21"/>
          <w:szCs w:val="21"/>
        </w:rPr>
        <w:t>Віталій</w:t>
      </w:r>
      <w:r w:rsidRPr="00DE35A2">
        <w:rPr>
          <w:rFonts w:ascii="Helvetica" w:hAnsi="Helvetica" w:cs="Helvetica"/>
          <w:b/>
          <w:bCs/>
          <w:color w:val="222222"/>
          <w:sz w:val="21"/>
          <w:szCs w:val="21"/>
        </w:rPr>
        <w:t xml:space="preserve"> </w:t>
      </w:r>
      <w:r w:rsidRPr="00DE35A2">
        <w:rPr>
          <w:rFonts w:ascii="Helvetica" w:hAnsi="Helvetica" w:cs="Helvetica" w:hint="eastAsia"/>
          <w:b/>
          <w:bCs/>
          <w:color w:val="222222"/>
          <w:sz w:val="21"/>
          <w:szCs w:val="21"/>
        </w:rPr>
        <w:t>Григорович</w:t>
      </w:r>
      <w:r w:rsidRPr="00DE35A2">
        <w:rPr>
          <w:rFonts w:ascii="Helvetica" w:hAnsi="Helvetica" w:cs="Helvetica"/>
          <w:b/>
          <w:bCs/>
          <w:color w:val="222222"/>
          <w:sz w:val="21"/>
          <w:szCs w:val="21"/>
        </w:rPr>
        <w:t xml:space="preserve">, </w:t>
      </w:r>
      <w:r w:rsidRPr="00DE35A2">
        <w:rPr>
          <w:rFonts w:ascii="Helvetica" w:hAnsi="Helvetica" w:cs="Helvetica" w:hint="eastAsia"/>
          <w:b/>
          <w:bCs/>
          <w:color w:val="222222"/>
          <w:sz w:val="21"/>
          <w:szCs w:val="21"/>
        </w:rPr>
        <w:t>перший</w:t>
      </w:r>
      <w:r w:rsidRPr="00DE35A2">
        <w:rPr>
          <w:rFonts w:ascii="Helvetica" w:hAnsi="Helvetica" w:cs="Helvetica"/>
          <w:b/>
          <w:bCs/>
          <w:color w:val="222222"/>
          <w:sz w:val="21"/>
          <w:szCs w:val="21"/>
        </w:rPr>
        <w:t xml:space="preserve"> </w:t>
      </w:r>
      <w:r w:rsidRPr="00DE35A2">
        <w:rPr>
          <w:rFonts w:ascii="Helvetica" w:hAnsi="Helvetica" w:cs="Helvetica" w:hint="eastAsia"/>
          <w:b/>
          <w:bCs/>
          <w:color w:val="222222"/>
          <w:sz w:val="21"/>
          <w:szCs w:val="21"/>
        </w:rPr>
        <w:t>заступник</w:t>
      </w:r>
      <w:r w:rsidRPr="00DE35A2">
        <w:rPr>
          <w:rFonts w:ascii="Helvetica" w:hAnsi="Helvetica" w:cs="Helvetica"/>
          <w:b/>
          <w:bCs/>
          <w:color w:val="222222"/>
          <w:sz w:val="21"/>
          <w:szCs w:val="21"/>
        </w:rPr>
        <w:t xml:space="preserve"> </w:t>
      </w:r>
      <w:r w:rsidRPr="00DE35A2">
        <w:rPr>
          <w:rFonts w:ascii="Helvetica" w:hAnsi="Helvetica" w:cs="Helvetica" w:hint="eastAsia"/>
          <w:b/>
          <w:bCs/>
          <w:color w:val="222222"/>
          <w:sz w:val="21"/>
          <w:szCs w:val="21"/>
        </w:rPr>
        <w:t>Голови</w:t>
      </w:r>
      <w:r w:rsidRPr="00DE35A2">
        <w:rPr>
          <w:rFonts w:ascii="Helvetica" w:hAnsi="Helvetica" w:cs="Helvetica"/>
          <w:b/>
          <w:bCs/>
          <w:color w:val="222222"/>
          <w:sz w:val="21"/>
          <w:szCs w:val="21"/>
        </w:rPr>
        <w:t xml:space="preserve"> </w:t>
      </w:r>
      <w:r w:rsidRPr="00DE35A2">
        <w:rPr>
          <w:rFonts w:ascii="Helvetica" w:hAnsi="Helvetica" w:cs="Helvetica" w:hint="eastAsia"/>
          <w:b/>
          <w:bCs/>
          <w:color w:val="222222"/>
          <w:sz w:val="21"/>
          <w:szCs w:val="21"/>
        </w:rPr>
        <w:t>Державної</w:t>
      </w:r>
      <w:r w:rsidRPr="00DE35A2">
        <w:rPr>
          <w:rFonts w:ascii="Helvetica" w:hAnsi="Helvetica" w:cs="Helvetica"/>
          <w:b/>
          <w:bCs/>
          <w:color w:val="222222"/>
          <w:sz w:val="21"/>
          <w:szCs w:val="21"/>
        </w:rPr>
        <w:t xml:space="preserve"> </w:t>
      </w:r>
      <w:r w:rsidRPr="00DE35A2">
        <w:rPr>
          <w:rFonts w:ascii="Helvetica" w:hAnsi="Helvetica" w:cs="Helvetica" w:hint="eastAsia"/>
          <w:b/>
          <w:bCs/>
          <w:color w:val="222222"/>
          <w:sz w:val="21"/>
          <w:szCs w:val="21"/>
        </w:rPr>
        <w:t>служби</w:t>
      </w:r>
    </w:p>
    <w:p w14:paraId="6190D0CD" w14:textId="77777777" w:rsidR="00DE35A2" w:rsidRPr="00DE35A2" w:rsidRDefault="00DE35A2" w:rsidP="00DE35A2">
      <w:pPr>
        <w:rPr>
          <w:rFonts w:ascii="Helvetica" w:hAnsi="Helvetica" w:cs="Helvetica"/>
          <w:b/>
          <w:bCs/>
          <w:color w:val="222222"/>
          <w:sz w:val="21"/>
          <w:szCs w:val="21"/>
        </w:rPr>
      </w:pPr>
      <w:r w:rsidRPr="00DE35A2">
        <w:rPr>
          <w:rFonts w:ascii="Helvetica" w:hAnsi="Helvetica" w:cs="Helvetica" w:hint="eastAsia"/>
          <w:b/>
          <w:bCs/>
          <w:color w:val="222222"/>
          <w:sz w:val="21"/>
          <w:szCs w:val="21"/>
        </w:rPr>
        <w:t>України</w:t>
      </w:r>
      <w:r w:rsidRPr="00DE35A2">
        <w:rPr>
          <w:rFonts w:ascii="Helvetica" w:hAnsi="Helvetica" w:cs="Helvetica"/>
          <w:b/>
          <w:bCs/>
          <w:color w:val="222222"/>
          <w:sz w:val="21"/>
          <w:szCs w:val="21"/>
        </w:rPr>
        <w:t xml:space="preserve"> </w:t>
      </w:r>
      <w:r w:rsidRPr="00DE35A2">
        <w:rPr>
          <w:rFonts w:ascii="Helvetica" w:hAnsi="Helvetica" w:cs="Helvetica" w:hint="eastAsia"/>
          <w:b/>
          <w:bCs/>
          <w:color w:val="222222"/>
          <w:sz w:val="21"/>
          <w:szCs w:val="21"/>
        </w:rPr>
        <w:t>з</w:t>
      </w:r>
      <w:r w:rsidRPr="00DE35A2">
        <w:rPr>
          <w:rFonts w:ascii="Helvetica" w:hAnsi="Helvetica" w:cs="Helvetica"/>
          <w:b/>
          <w:bCs/>
          <w:color w:val="222222"/>
          <w:sz w:val="21"/>
          <w:szCs w:val="21"/>
        </w:rPr>
        <w:t xml:space="preserve"> </w:t>
      </w:r>
      <w:r w:rsidRPr="00DE35A2">
        <w:rPr>
          <w:rFonts w:ascii="Helvetica" w:hAnsi="Helvetica" w:cs="Helvetica" w:hint="eastAsia"/>
          <w:b/>
          <w:bCs/>
          <w:color w:val="222222"/>
          <w:sz w:val="21"/>
          <w:szCs w:val="21"/>
        </w:rPr>
        <w:t>надзвичайних</w:t>
      </w:r>
      <w:r w:rsidRPr="00DE35A2">
        <w:rPr>
          <w:rFonts w:ascii="Helvetica" w:hAnsi="Helvetica" w:cs="Helvetica"/>
          <w:b/>
          <w:bCs/>
          <w:color w:val="222222"/>
          <w:sz w:val="21"/>
          <w:szCs w:val="21"/>
        </w:rPr>
        <w:t xml:space="preserve"> </w:t>
      </w:r>
      <w:r w:rsidRPr="00DE35A2">
        <w:rPr>
          <w:rFonts w:ascii="Helvetica" w:hAnsi="Helvetica" w:cs="Helvetica" w:hint="eastAsia"/>
          <w:b/>
          <w:bCs/>
          <w:color w:val="222222"/>
          <w:sz w:val="21"/>
          <w:szCs w:val="21"/>
        </w:rPr>
        <w:t>ситуацій</w:t>
      </w:r>
      <w:r w:rsidRPr="00DE35A2">
        <w:rPr>
          <w:rFonts w:ascii="Helvetica" w:hAnsi="Helvetica" w:cs="Helvetica"/>
          <w:b/>
          <w:bCs/>
          <w:color w:val="222222"/>
          <w:sz w:val="21"/>
          <w:szCs w:val="21"/>
        </w:rPr>
        <w:t xml:space="preserve">. </w:t>
      </w:r>
      <w:r w:rsidRPr="00DE35A2">
        <w:rPr>
          <w:rFonts w:ascii="Helvetica" w:hAnsi="Helvetica" w:cs="Helvetica" w:hint="eastAsia"/>
          <w:b/>
          <w:bCs/>
          <w:color w:val="222222"/>
          <w:sz w:val="21"/>
          <w:szCs w:val="21"/>
        </w:rPr>
        <w:t>Назва</w:t>
      </w:r>
      <w:r w:rsidRPr="00DE35A2">
        <w:rPr>
          <w:rFonts w:ascii="Helvetica" w:hAnsi="Helvetica" w:cs="Helvetica"/>
          <w:b/>
          <w:bCs/>
          <w:color w:val="222222"/>
          <w:sz w:val="21"/>
          <w:szCs w:val="21"/>
        </w:rPr>
        <w:t xml:space="preserve"> </w:t>
      </w:r>
      <w:r w:rsidRPr="00DE35A2">
        <w:rPr>
          <w:rFonts w:ascii="Helvetica" w:hAnsi="Helvetica" w:cs="Helvetica" w:hint="eastAsia"/>
          <w:b/>
          <w:bCs/>
          <w:color w:val="222222"/>
          <w:sz w:val="21"/>
          <w:szCs w:val="21"/>
        </w:rPr>
        <w:t>дисертації</w:t>
      </w:r>
      <w:r w:rsidRPr="00DE35A2">
        <w:rPr>
          <w:rFonts w:ascii="Helvetica" w:hAnsi="Helvetica" w:cs="Helvetica"/>
          <w:b/>
          <w:bCs/>
          <w:color w:val="222222"/>
          <w:sz w:val="21"/>
          <w:szCs w:val="21"/>
        </w:rPr>
        <w:t xml:space="preserve">: </w:t>
      </w:r>
      <w:r w:rsidRPr="00DE35A2">
        <w:rPr>
          <w:rFonts w:ascii="Helvetica" w:hAnsi="Helvetica" w:cs="Helvetica" w:hint="eastAsia"/>
          <w:b/>
          <w:bCs/>
          <w:color w:val="222222"/>
          <w:sz w:val="21"/>
          <w:szCs w:val="21"/>
        </w:rPr>
        <w:t>«</w:t>
      </w:r>
      <w:r w:rsidRPr="00DE35A2">
        <w:rPr>
          <w:rFonts w:ascii="Helvetica" w:hAnsi="Helvetica" w:cs="Helvetica" w:hint="eastAsia"/>
          <w:b/>
          <w:bCs/>
          <w:color w:val="222222"/>
          <w:sz w:val="21"/>
          <w:szCs w:val="21"/>
        </w:rPr>
        <w:t>Формування</w:t>
      </w:r>
      <w:r w:rsidRPr="00DE35A2">
        <w:rPr>
          <w:rFonts w:ascii="Helvetica" w:hAnsi="Helvetica" w:cs="Helvetica"/>
          <w:b/>
          <w:bCs/>
          <w:color w:val="222222"/>
          <w:sz w:val="21"/>
          <w:szCs w:val="21"/>
        </w:rPr>
        <w:t xml:space="preserve"> </w:t>
      </w:r>
      <w:r w:rsidRPr="00DE35A2">
        <w:rPr>
          <w:rFonts w:ascii="Helvetica" w:hAnsi="Helvetica" w:cs="Helvetica" w:hint="eastAsia"/>
          <w:b/>
          <w:bCs/>
          <w:color w:val="222222"/>
          <w:sz w:val="21"/>
          <w:szCs w:val="21"/>
        </w:rPr>
        <w:t>управлінської</w:t>
      </w:r>
    </w:p>
    <w:p w14:paraId="0BA73C77" w14:textId="77777777" w:rsidR="00DE35A2" w:rsidRPr="00DE35A2" w:rsidRDefault="00DE35A2" w:rsidP="00DE35A2">
      <w:pPr>
        <w:rPr>
          <w:rFonts w:ascii="Helvetica" w:hAnsi="Helvetica" w:cs="Helvetica"/>
          <w:b/>
          <w:bCs/>
          <w:color w:val="222222"/>
          <w:sz w:val="21"/>
          <w:szCs w:val="21"/>
        </w:rPr>
      </w:pPr>
      <w:r w:rsidRPr="00DE35A2">
        <w:rPr>
          <w:rFonts w:ascii="Helvetica" w:hAnsi="Helvetica" w:cs="Helvetica" w:hint="eastAsia"/>
          <w:b/>
          <w:bCs/>
          <w:color w:val="222222"/>
          <w:sz w:val="21"/>
          <w:szCs w:val="21"/>
        </w:rPr>
        <w:t>компетентності</w:t>
      </w:r>
      <w:r w:rsidRPr="00DE35A2">
        <w:rPr>
          <w:rFonts w:ascii="Helvetica" w:hAnsi="Helvetica" w:cs="Helvetica"/>
          <w:b/>
          <w:bCs/>
          <w:color w:val="222222"/>
          <w:sz w:val="21"/>
          <w:szCs w:val="21"/>
        </w:rPr>
        <w:t xml:space="preserve"> </w:t>
      </w:r>
      <w:r w:rsidRPr="00DE35A2">
        <w:rPr>
          <w:rFonts w:ascii="Helvetica" w:hAnsi="Helvetica" w:cs="Helvetica" w:hint="eastAsia"/>
          <w:b/>
          <w:bCs/>
          <w:color w:val="222222"/>
          <w:sz w:val="21"/>
          <w:szCs w:val="21"/>
        </w:rPr>
        <w:t>майбутніх</w:t>
      </w:r>
      <w:r w:rsidRPr="00DE35A2">
        <w:rPr>
          <w:rFonts w:ascii="Helvetica" w:hAnsi="Helvetica" w:cs="Helvetica"/>
          <w:b/>
          <w:bCs/>
          <w:color w:val="222222"/>
          <w:sz w:val="21"/>
          <w:szCs w:val="21"/>
        </w:rPr>
        <w:t xml:space="preserve"> </w:t>
      </w:r>
      <w:r w:rsidRPr="00DE35A2">
        <w:rPr>
          <w:rFonts w:ascii="Helvetica" w:hAnsi="Helvetica" w:cs="Helvetica" w:hint="eastAsia"/>
          <w:b/>
          <w:bCs/>
          <w:color w:val="222222"/>
          <w:sz w:val="21"/>
          <w:szCs w:val="21"/>
        </w:rPr>
        <w:t>фахівців</w:t>
      </w:r>
      <w:r w:rsidRPr="00DE35A2">
        <w:rPr>
          <w:rFonts w:ascii="Helvetica" w:hAnsi="Helvetica" w:cs="Helvetica"/>
          <w:b/>
          <w:bCs/>
          <w:color w:val="222222"/>
          <w:sz w:val="21"/>
          <w:szCs w:val="21"/>
        </w:rPr>
        <w:t xml:space="preserve"> </w:t>
      </w:r>
      <w:r w:rsidRPr="00DE35A2">
        <w:rPr>
          <w:rFonts w:ascii="Helvetica" w:hAnsi="Helvetica" w:cs="Helvetica" w:hint="eastAsia"/>
          <w:b/>
          <w:bCs/>
          <w:color w:val="222222"/>
          <w:sz w:val="21"/>
          <w:szCs w:val="21"/>
        </w:rPr>
        <w:t>ДСНС</w:t>
      </w:r>
      <w:r w:rsidRPr="00DE35A2">
        <w:rPr>
          <w:rFonts w:ascii="Helvetica" w:hAnsi="Helvetica" w:cs="Helvetica" w:hint="eastAsia"/>
          <w:b/>
          <w:bCs/>
          <w:color w:val="222222"/>
          <w:sz w:val="21"/>
          <w:szCs w:val="21"/>
        </w:rPr>
        <w:t>»</w:t>
      </w:r>
      <w:r w:rsidRPr="00DE35A2">
        <w:rPr>
          <w:rFonts w:ascii="Helvetica" w:hAnsi="Helvetica" w:cs="Helvetica"/>
          <w:b/>
          <w:bCs/>
          <w:color w:val="222222"/>
          <w:sz w:val="21"/>
          <w:szCs w:val="21"/>
        </w:rPr>
        <w:t xml:space="preserve">. </w:t>
      </w:r>
      <w:r w:rsidRPr="00DE35A2">
        <w:rPr>
          <w:rFonts w:ascii="Helvetica" w:hAnsi="Helvetica" w:cs="Helvetica" w:hint="eastAsia"/>
          <w:b/>
          <w:bCs/>
          <w:color w:val="222222"/>
          <w:sz w:val="21"/>
          <w:szCs w:val="21"/>
        </w:rPr>
        <w:t>Шифр</w:t>
      </w:r>
      <w:r w:rsidRPr="00DE35A2">
        <w:rPr>
          <w:rFonts w:ascii="Helvetica" w:hAnsi="Helvetica" w:cs="Helvetica"/>
          <w:b/>
          <w:bCs/>
          <w:color w:val="222222"/>
          <w:sz w:val="21"/>
          <w:szCs w:val="21"/>
        </w:rPr>
        <w:t xml:space="preserve"> </w:t>
      </w:r>
      <w:r w:rsidRPr="00DE35A2">
        <w:rPr>
          <w:rFonts w:ascii="Helvetica" w:hAnsi="Helvetica" w:cs="Helvetica" w:hint="eastAsia"/>
          <w:b/>
          <w:bCs/>
          <w:color w:val="222222"/>
          <w:sz w:val="21"/>
          <w:szCs w:val="21"/>
        </w:rPr>
        <w:t>та</w:t>
      </w:r>
      <w:r w:rsidRPr="00DE35A2">
        <w:rPr>
          <w:rFonts w:ascii="Helvetica" w:hAnsi="Helvetica" w:cs="Helvetica"/>
          <w:b/>
          <w:bCs/>
          <w:color w:val="222222"/>
          <w:sz w:val="21"/>
          <w:szCs w:val="21"/>
        </w:rPr>
        <w:t xml:space="preserve"> </w:t>
      </w:r>
      <w:r w:rsidRPr="00DE35A2">
        <w:rPr>
          <w:rFonts w:ascii="Helvetica" w:hAnsi="Helvetica" w:cs="Helvetica" w:hint="eastAsia"/>
          <w:b/>
          <w:bCs/>
          <w:color w:val="222222"/>
          <w:sz w:val="21"/>
          <w:szCs w:val="21"/>
        </w:rPr>
        <w:t>назва</w:t>
      </w:r>
      <w:r w:rsidRPr="00DE35A2">
        <w:rPr>
          <w:rFonts w:ascii="Helvetica" w:hAnsi="Helvetica" w:cs="Helvetica"/>
          <w:b/>
          <w:bCs/>
          <w:color w:val="222222"/>
          <w:sz w:val="21"/>
          <w:szCs w:val="21"/>
        </w:rPr>
        <w:t xml:space="preserve"> </w:t>
      </w:r>
      <w:r w:rsidRPr="00DE35A2">
        <w:rPr>
          <w:rFonts w:ascii="Helvetica" w:hAnsi="Helvetica" w:cs="Helvetica" w:hint="eastAsia"/>
          <w:b/>
          <w:bCs/>
          <w:color w:val="222222"/>
          <w:sz w:val="21"/>
          <w:szCs w:val="21"/>
        </w:rPr>
        <w:t>спеціальності</w:t>
      </w:r>
      <w:r w:rsidRPr="00DE35A2">
        <w:rPr>
          <w:rFonts w:ascii="Helvetica" w:hAnsi="Helvetica" w:cs="Helvetica"/>
          <w:b/>
          <w:bCs/>
          <w:color w:val="222222"/>
          <w:sz w:val="21"/>
          <w:szCs w:val="21"/>
        </w:rPr>
        <w:t xml:space="preserve"> </w:t>
      </w:r>
      <w:r w:rsidRPr="00DE35A2">
        <w:rPr>
          <w:rFonts w:ascii="Helvetica" w:hAnsi="Helvetica" w:cs="Helvetica" w:hint="eastAsia"/>
          <w:b/>
          <w:bCs/>
          <w:color w:val="222222"/>
          <w:sz w:val="21"/>
          <w:szCs w:val="21"/>
        </w:rPr>
        <w:t>–</w:t>
      </w:r>
      <w:r w:rsidRPr="00DE35A2">
        <w:rPr>
          <w:rFonts w:ascii="Helvetica" w:hAnsi="Helvetica" w:cs="Helvetica"/>
          <w:b/>
          <w:bCs/>
          <w:color w:val="222222"/>
          <w:sz w:val="21"/>
          <w:szCs w:val="21"/>
        </w:rPr>
        <w:t xml:space="preserve"> 13.00.04</w:t>
      </w:r>
    </w:p>
    <w:p w14:paraId="29C75B9A" w14:textId="77777777" w:rsidR="00DE35A2" w:rsidRPr="00DE35A2" w:rsidRDefault="00DE35A2" w:rsidP="00DE35A2">
      <w:pPr>
        <w:rPr>
          <w:rFonts w:ascii="Helvetica" w:hAnsi="Helvetica" w:cs="Helvetica"/>
          <w:b/>
          <w:bCs/>
          <w:color w:val="222222"/>
          <w:sz w:val="21"/>
          <w:szCs w:val="21"/>
        </w:rPr>
      </w:pPr>
      <w:r w:rsidRPr="00DE35A2">
        <w:rPr>
          <w:rFonts w:ascii="Helvetica" w:hAnsi="Helvetica" w:cs="Helvetica" w:hint="eastAsia"/>
          <w:b/>
          <w:bCs/>
          <w:color w:val="222222"/>
          <w:sz w:val="21"/>
          <w:szCs w:val="21"/>
        </w:rPr>
        <w:t>«</w:t>
      </w:r>
      <w:r w:rsidRPr="00DE35A2">
        <w:rPr>
          <w:rFonts w:ascii="Helvetica" w:hAnsi="Helvetica" w:cs="Helvetica" w:hint="eastAsia"/>
          <w:b/>
          <w:bCs/>
          <w:color w:val="222222"/>
          <w:sz w:val="21"/>
          <w:szCs w:val="21"/>
        </w:rPr>
        <w:t>Теорія</w:t>
      </w:r>
      <w:r w:rsidRPr="00DE35A2">
        <w:rPr>
          <w:rFonts w:ascii="Helvetica" w:hAnsi="Helvetica" w:cs="Helvetica"/>
          <w:b/>
          <w:bCs/>
          <w:color w:val="222222"/>
          <w:sz w:val="21"/>
          <w:szCs w:val="21"/>
        </w:rPr>
        <w:t xml:space="preserve"> </w:t>
      </w:r>
      <w:r w:rsidRPr="00DE35A2">
        <w:rPr>
          <w:rFonts w:ascii="Helvetica" w:hAnsi="Helvetica" w:cs="Helvetica" w:hint="eastAsia"/>
          <w:b/>
          <w:bCs/>
          <w:color w:val="222222"/>
          <w:sz w:val="21"/>
          <w:szCs w:val="21"/>
        </w:rPr>
        <w:t>та</w:t>
      </w:r>
      <w:r w:rsidRPr="00DE35A2">
        <w:rPr>
          <w:rFonts w:ascii="Helvetica" w:hAnsi="Helvetica" w:cs="Helvetica"/>
          <w:b/>
          <w:bCs/>
          <w:color w:val="222222"/>
          <w:sz w:val="21"/>
          <w:szCs w:val="21"/>
        </w:rPr>
        <w:t xml:space="preserve"> </w:t>
      </w:r>
      <w:r w:rsidRPr="00DE35A2">
        <w:rPr>
          <w:rFonts w:ascii="Helvetica" w:hAnsi="Helvetica" w:cs="Helvetica" w:hint="eastAsia"/>
          <w:b/>
          <w:bCs/>
          <w:color w:val="222222"/>
          <w:sz w:val="21"/>
          <w:szCs w:val="21"/>
        </w:rPr>
        <w:t>методика</w:t>
      </w:r>
      <w:r w:rsidRPr="00DE35A2">
        <w:rPr>
          <w:rFonts w:ascii="Helvetica" w:hAnsi="Helvetica" w:cs="Helvetica"/>
          <w:b/>
          <w:bCs/>
          <w:color w:val="222222"/>
          <w:sz w:val="21"/>
          <w:szCs w:val="21"/>
        </w:rPr>
        <w:t xml:space="preserve"> </w:t>
      </w:r>
      <w:r w:rsidRPr="00DE35A2">
        <w:rPr>
          <w:rFonts w:ascii="Helvetica" w:hAnsi="Helvetica" w:cs="Helvetica" w:hint="eastAsia"/>
          <w:b/>
          <w:bCs/>
          <w:color w:val="222222"/>
          <w:sz w:val="21"/>
          <w:szCs w:val="21"/>
        </w:rPr>
        <w:t>професійної</w:t>
      </w:r>
      <w:r w:rsidRPr="00DE35A2">
        <w:rPr>
          <w:rFonts w:ascii="Helvetica" w:hAnsi="Helvetica" w:cs="Helvetica"/>
          <w:b/>
          <w:bCs/>
          <w:color w:val="222222"/>
          <w:sz w:val="21"/>
          <w:szCs w:val="21"/>
        </w:rPr>
        <w:t xml:space="preserve"> </w:t>
      </w:r>
      <w:r w:rsidRPr="00DE35A2">
        <w:rPr>
          <w:rFonts w:ascii="Helvetica" w:hAnsi="Helvetica" w:cs="Helvetica" w:hint="eastAsia"/>
          <w:b/>
          <w:bCs/>
          <w:color w:val="222222"/>
          <w:sz w:val="21"/>
          <w:szCs w:val="21"/>
        </w:rPr>
        <w:t>освіти</w:t>
      </w:r>
      <w:r w:rsidRPr="00DE35A2">
        <w:rPr>
          <w:rFonts w:ascii="Helvetica" w:hAnsi="Helvetica" w:cs="Helvetica" w:hint="eastAsia"/>
          <w:b/>
          <w:bCs/>
          <w:color w:val="222222"/>
          <w:sz w:val="21"/>
          <w:szCs w:val="21"/>
        </w:rPr>
        <w:t>»</w:t>
      </w:r>
      <w:r w:rsidRPr="00DE35A2">
        <w:rPr>
          <w:rFonts w:ascii="Helvetica" w:hAnsi="Helvetica" w:cs="Helvetica"/>
          <w:b/>
          <w:bCs/>
          <w:color w:val="222222"/>
          <w:sz w:val="21"/>
          <w:szCs w:val="21"/>
        </w:rPr>
        <w:t xml:space="preserve">. </w:t>
      </w:r>
      <w:r w:rsidRPr="00DE35A2">
        <w:rPr>
          <w:rFonts w:ascii="Helvetica" w:hAnsi="Helvetica" w:cs="Helvetica" w:hint="eastAsia"/>
          <w:b/>
          <w:bCs/>
          <w:color w:val="222222"/>
          <w:sz w:val="21"/>
          <w:szCs w:val="21"/>
        </w:rPr>
        <w:t>Докторська</w:t>
      </w:r>
      <w:r w:rsidRPr="00DE35A2">
        <w:rPr>
          <w:rFonts w:ascii="Helvetica" w:hAnsi="Helvetica" w:cs="Helvetica"/>
          <w:b/>
          <w:bCs/>
          <w:color w:val="222222"/>
          <w:sz w:val="21"/>
          <w:szCs w:val="21"/>
        </w:rPr>
        <w:t xml:space="preserve"> </w:t>
      </w:r>
      <w:r w:rsidRPr="00DE35A2">
        <w:rPr>
          <w:rFonts w:ascii="Helvetica" w:hAnsi="Helvetica" w:cs="Helvetica" w:hint="eastAsia"/>
          <w:b/>
          <w:bCs/>
          <w:color w:val="222222"/>
          <w:sz w:val="21"/>
          <w:szCs w:val="21"/>
        </w:rPr>
        <w:t>рада</w:t>
      </w:r>
      <w:r w:rsidRPr="00DE35A2">
        <w:rPr>
          <w:rFonts w:ascii="Helvetica" w:hAnsi="Helvetica" w:cs="Helvetica"/>
          <w:b/>
          <w:bCs/>
          <w:color w:val="222222"/>
          <w:sz w:val="21"/>
          <w:szCs w:val="21"/>
        </w:rPr>
        <w:t xml:space="preserve"> </w:t>
      </w:r>
      <w:r w:rsidRPr="00DE35A2">
        <w:rPr>
          <w:rFonts w:ascii="Helvetica" w:hAnsi="Helvetica" w:cs="Helvetica" w:hint="eastAsia"/>
          <w:b/>
          <w:bCs/>
          <w:color w:val="222222"/>
          <w:sz w:val="21"/>
          <w:szCs w:val="21"/>
        </w:rPr>
        <w:t>Д</w:t>
      </w:r>
      <w:r w:rsidRPr="00DE35A2">
        <w:rPr>
          <w:rFonts w:ascii="Helvetica" w:hAnsi="Helvetica" w:cs="Helvetica"/>
          <w:b/>
          <w:bCs/>
          <w:color w:val="222222"/>
          <w:sz w:val="21"/>
          <w:szCs w:val="21"/>
        </w:rPr>
        <w:t xml:space="preserve"> 23.053.02</w:t>
      </w:r>
    </w:p>
    <w:p w14:paraId="6011E987" w14:textId="77777777" w:rsidR="00DE35A2" w:rsidRPr="00DE35A2" w:rsidRDefault="00DE35A2" w:rsidP="00DE35A2">
      <w:pPr>
        <w:rPr>
          <w:rFonts w:ascii="Helvetica" w:hAnsi="Helvetica" w:cs="Helvetica"/>
          <w:b/>
          <w:bCs/>
          <w:color w:val="222222"/>
          <w:sz w:val="21"/>
          <w:szCs w:val="21"/>
        </w:rPr>
      </w:pPr>
      <w:r w:rsidRPr="00DE35A2">
        <w:rPr>
          <w:rFonts w:ascii="Helvetica" w:hAnsi="Helvetica" w:cs="Helvetica" w:hint="eastAsia"/>
          <w:b/>
          <w:bCs/>
          <w:color w:val="222222"/>
          <w:sz w:val="21"/>
          <w:szCs w:val="21"/>
        </w:rPr>
        <w:t>Центральноукраїнського</w:t>
      </w:r>
      <w:r w:rsidRPr="00DE35A2">
        <w:rPr>
          <w:rFonts w:ascii="Helvetica" w:hAnsi="Helvetica" w:cs="Helvetica"/>
          <w:b/>
          <w:bCs/>
          <w:color w:val="222222"/>
          <w:sz w:val="21"/>
          <w:szCs w:val="21"/>
        </w:rPr>
        <w:t xml:space="preserve"> </w:t>
      </w:r>
      <w:r w:rsidRPr="00DE35A2">
        <w:rPr>
          <w:rFonts w:ascii="Helvetica" w:hAnsi="Helvetica" w:cs="Helvetica" w:hint="eastAsia"/>
          <w:b/>
          <w:bCs/>
          <w:color w:val="222222"/>
          <w:sz w:val="21"/>
          <w:szCs w:val="21"/>
        </w:rPr>
        <w:t>державного</w:t>
      </w:r>
      <w:r w:rsidRPr="00DE35A2">
        <w:rPr>
          <w:rFonts w:ascii="Helvetica" w:hAnsi="Helvetica" w:cs="Helvetica"/>
          <w:b/>
          <w:bCs/>
          <w:color w:val="222222"/>
          <w:sz w:val="21"/>
          <w:szCs w:val="21"/>
        </w:rPr>
        <w:t xml:space="preserve"> </w:t>
      </w:r>
      <w:r w:rsidRPr="00DE35A2">
        <w:rPr>
          <w:rFonts w:ascii="Helvetica" w:hAnsi="Helvetica" w:cs="Helvetica" w:hint="eastAsia"/>
          <w:b/>
          <w:bCs/>
          <w:color w:val="222222"/>
          <w:sz w:val="21"/>
          <w:szCs w:val="21"/>
        </w:rPr>
        <w:t>університету</w:t>
      </w:r>
      <w:r w:rsidRPr="00DE35A2">
        <w:rPr>
          <w:rFonts w:ascii="Helvetica" w:hAnsi="Helvetica" w:cs="Helvetica"/>
          <w:b/>
          <w:bCs/>
          <w:color w:val="222222"/>
          <w:sz w:val="21"/>
          <w:szCs w:val="21"/>
        </w:rPr>
        <w:t xml:space="preserve"> </w:t>
      </w:r>
      <w:r w:rsidRPr="00DE35A2">
        <w:rPr>
          <w:rFonts w:ascii="Helvetica" w:hAnsi="Helvetica" w:cs="Helvetica" w:hint="eastAsia"/>
          <w:b/>
          <w:bCs/>
          <w:color w:val="222222"/>
          <w:sz w:val="21"/>
          <w:szCs w:val="21"/>
        </w:rPr>
        <w:t>імені</w:t>
      </w:r>
      <w:r w:rsidRPr="00DE35A2">
        <w:rPr>
          <w:rFonts w:ascii="Helvetica" w:hAnsi="Helvetica" w:cs="Helvetica"/>
          <w:b/>
          <w:bCs/>
          <w:color w:val="222222"/>
          <w:sz w:val="21"/>
          <w:szCs w:val="21"/>
        </w:rPr>
        <w:t xml:space="preserve"> </w:t>
      </w:r>
      <w:r w:rsidRPr="00DE35A2">
        <w:rPr>
          <w:rFonts w:ascii="Helvetica" w:hAnsi="Helvetica" w:cs="Helvetica" w:hint="eastAsia"/>
          <w:b/>
          <w:bCs/>
          <w:color w:val="222222"/>
          <w:sz w:val="21"/>
          <w:szCs w:val="21"/>
        </w:rPr>
        <w:t>Володимира</w:t>
      </w:r>
      <w:r w:rsidRPr="00DE35A2">
        <w:rPr>
          <w:rFonts w:ascii="Helvetica" w:hAnsi="Helvetica" w:cs="Helvetica"/>
          <w:b/>
          <w:bCs/>
          <w:color w:val="222222"/>
          <w:sz w:val="21"/>
          <w:szCs w:val="21"/>
        </w:rPr>
        <w:t xml:space="preserve"> </w:t>
      </w:r>
      <w:r w:rsidRPr="00DE35A2">
        <w:rPr>
          <w:rFonts w:ascii="Helvetica" w:hAnsi="Helvetica" w:cs="Helvetica" w:hint="eastAsia"/>
          <w:b/>
          <w:bCs/>
          <w:color w:val="222222"/>
          <w:sz w:val="21"/>
          <w:szCs w:val="21"/>
        </w:rPr>
        <w:t>Винниченка</w:t>
      </w:r>
    </w:p>
    <w:p w14:paraId="2A38BDEE" w14:textId="77777777" w:rsidR="00DE35A2" w:rsidRPr="00DE35A2" w:rsidRDefault="00DE35A2" w:rsidP="00DE35A2">
      <w:pPr>
        <w:rPr>
          <w:rFonts w:ascii="Helvetica" w:hAnsi="Helvetica" w:cs="Helvetica"/>
          <w:b/>
          <w:bCs/>
          <w:color w:val="222222"/>
          <w:sz w:val="21"/>
          <w:szCs w:val="21"/>
        </w:rPr>
      </w:pPr>
      <w:r w:rsidRPr="00DE35A2">
        <w:rPr>
          <w:rFonts w:ascii="Helvetica" w:hAnsi="Helvetica" w:cs="Helvetica"/>
          <w:b/>
          <w:bCs/>
          <w:color w:val="222222"/>
          <w:sz w:val="21"/>
          <w:szCs w:val="21"/>
        </w:rPr>
        <w:t>(</w:t>
      </w:r>
      <w:r w:rsidRPr="00DE35A2">
        <w:rPr>
          <w:rFonts w:ascii="Helvetica" w:hAnsi="Helvetica" w:cs="Helvetica" w:hint="eastAsia"/>
          <w:b/>
          <w:bCs/>
          <w:color w:val="222222"/>
          <w:sz w:val="21"/>
          <w:szCs w:val="21"/>
        </w:rPr>
        <w:t>м</w:t>
      </w:r>
      <w:r w:rsidRPr="00DE35A2">
        <w:rPr>
          <w:rFonts w:ascii="Helvetica" w:hAnsi="Helvetica" w:cs="Helvetica"/>
          <w:b/>
          <w:bCs/>
          <w:color w:val="222222"/>
          <w:sz w:val="21"/>
          <w:szCs w:val="21"/>
        </w:rPr>
        <w:t xml:space="preserve">. </w:t>
      </w:r>
      <w:r w:rsidRPr="00DE35A2">
        <w:rPr>
          <w:rFonts w:ascii="Helvetica" w:hAnsi="Helvetica" w:cs="Helvetica" w:hint="eastAsia"/>
          <w:b/>
          <w:bCs/>
          <w:color w:val="222222"/>
          <w:sz w:val="21"/>
          <w:szCs w:val="21"/>
        </w:rPr>
        <w:t>Кропивницький</w:t>
      </w:r>
      <w:r w:rsidRPr="00DE35A2">
        <w:rPr>
          <w:rFonts w:ascii="Helvetica" w:hAnsi="Helvetica" w:cs="Helvetica"/>
          <w:b/>
          <w:bCs/>
          <w:color w:val="222222"/>
          <w:sz w:val="21"/>
          <w:szCs w:val="21"/>
        </w:rPr>
        <w:t xml:space="preserve">, </w:t>
      </w:r>
      <w:r w:rsidRPr="00DE35A2">
        <w:rPr>
          <w:rFonts w:ascii="Helvetica" w:hAnsi="Helvetica" w:cs="Helvetica" w:hint="eastAsia"/>
          <w:b/>
          <w:bCs/>
          <w:color w:val="222222"/>
          <w:sz w:val="21"/>
          <w:szCs w:val="21"/>
        </w:rPr>
        <w:t>вул</w:t>
      </w:r>
      <w:r w:rsidRPr="00DE35A2">
        <w:rPr>
          <w:rFonts w:ascii="Helvetica" w:hAnsi="Helvetica" w:cs="Helvetica"/>
          <w:b/>
          <w:bCs/>
          <w:color w:val="222222"/>
          <w:sz w:val="21"/>
          <w:szCs w:val="21"/>
        </w:rPr>
        <w:t xml:space="preserve">. </w:t>
      </w:r>
      <w:r w:rsidRPr="00DE35A2">
        <w:rPr>
          <w:rFonts w:ascii="Helvetica" w:hAnsi="Helvetica" w:cs="Helvetica" w:hint="eastAsia"/>
          <w:b/>
          <w:bCs/>
          <w:color w:val="222222"/>
          <w:sz w:val="21"/>
          <w:szCs w:val="21"/>
        </w:rPr>
        <w:t>Шевченка</w:t>
      </w:r>
      <w:r w:rsidRPr="00DE35A2">
        <w:rPr>
          <w:rFonts w:ascii="Helvetica" w:hAnsi="Helvetica" w:cs="Helvetica"/>
          <w:b/>
          <w:bCs/>
          <w:color w:val="222222"/>
          <w:sz w:val="21"/>
          <w:szCs w:val="21"/>
        </w:rPr>
        <w:t xml:space="preserve">, 1, 25006, </w:t>
      </w:r>
      <w:r w:rsidRPr="00DE35A2">
        <w:rPr>
          <w:rFonts w:ascii="Helvetica" w:hAnsi="Helvetica" w:cs="Helvetica" w:hint="eastAsia"/>
          <w:b/>
          <w:bCs/>
          <w:color w:val="222222"/>
          <w:sz w:val="21"/>
          <w:szCs w:val="21"/>
        </w:rPr>
        <w:t>тел</w:t>
      </w:r>
      <w:r w:rsidRPr="00DE35A2">
        <w:rPr>
          <w:rFonts w:ascii="Helvetica" w:hAnsi="Helvetica" w:cs="Helvetica"/>
          <w:b/>
          <w:bCs/>
          <w:color w:val="222222"/>
          <w:sz w:val="21"/>
          <w:szCs w:val="21"/>
        </w:rPr>
        <w:t xml:space="preserve">. (0522) 22-18-34). </w:t>
      </w:r>
      <w:r w:rsidRPr="00DE35A2">
        <w:rPr>
          <w:rFonts w:ascii="Helvetica" w:hAnsi="Helvetica" w:cs="Helvetica" w:hint="eastAsia"/>
          <w:b/>
          <w:bCs/>
          <w:color w:val="222222"/>
          <w:sz w:val="21"/>
          <w:szCs w:val="21"/>
        </w:rPr>
        <w:t>Науковий</w:t>
      </w:r>
      <w:r w:rsidRPr="00DE35A2">
        <w:rPr>
          <w:rFonts w:ascii="Helvetica" w:hAnsi="Helvetica" w:cs="Helvetica"/>
          <w:b/>
          <w:bCs/>
          <w:color w:val="222222"/>
          <w:sz w:val="21"/>
          <w:szCs w:val="21"/>
        </w:rPr>
        <w:t xml:space="preserve"> </w:t>
      </w:r>
      <w:r w:rsidRPr="00DE35A2">
        <w:rPr>
          <w:rFonts w:ascii="Helvetica" w:hAnsi="Helvetica" w:cs="Helvetica" w:hint="eastAsia"/>
          <w:b/>
          <w:bCs/>
          <w:color w:val="222222"/>
          <w:sz w:val="21"/>
          <w:szCs w:val="21"/>
        </w:rPr>
        <w:t>керівник</w:t>
      </w:r>
      <w:r w:rsidRPr="00DE35A2">
        <w:rPr>
          <w:rFonts w:ascii="Helvetica" w:hAnsi="Helvetica" w:cs="Helvetica"/>
          <w:b/>
          <w:bCs/>
          <w:color w:val="222222"/>
          <w:sz w:val="21"/>
          <w:szCs w:val="21"/>
        </w:rPr>
        <w:t>:</w:t>
      </w:r>
    </w:p>
    <w:p w14:paraId="5DDB1DCA" w14:textId="77777777" w:rsidR="00DE35A2" w:rsidRPr="00DE35A2" w:rsidRDefault="00DE35A2" w:rsidP="00DE35A2">
      <w:pPr>
        <w:rPr>
          <w:rFonts w:ascii="Helvetica" w:hAnsi="Helvetica" w:cs="Helvetica"/>
          <w:b/>
          <w:bCs/>
          <w:color w:val="222222"/>
          <w:sz w:val="21"/>
          <w:szCs w:val="21"/>
        </w:rPr>
      </w:pPr>
      <w:r w:rsidRPr="00DE35A2">
        <w:rPr>
          <w:rFonts w:ascii="Helvetica" w:hAnsi="Helvetica" w:cs="Helvetica" w:hint="eastAsia"/>
          <w:b/>
          <w:bCs/>
          <w:color w:val="222222"/>
          <w:sz w:val="21"/>
          <w:szCs w:val="21"/>
        </w:rPr>
        <w:t>Філоненко</w:t>
      </w:r>
      <w:r w:rsidRPr="00DE35A2">
        <w:rPr>
          <w:rFonts w:ascii="Helvetica" w:hAnsi="Helvetica" w:cs="Helvetica"/>
          <w:b/>
          <w:bCs/>
          <w:color w:val="222222"/>
          <w:sz w:val="21"/>
          <w:szCs w:val="21"/>
        </w:rPr>
        <w:t xml:space="preserve"> </w:t>
      </w:r>
      <w:r w:rsidRPr="00DE35A2">
        <w:rPr>
          <w:rFonts w:ascii="Helvetica" w:hAnsi="Helvetica" w:cs="Helvetica" w:hint="eastAsia"/>
          <w:b/>
          <w:bCs/>
          <w:color w:val="222222"/>
          <w:sz w:val="21"/>
          <w:szCs w:val="21"/>
        </w:rPr>
        <w:t>Оксана</w:t>
      </w:r>
      <w:r w:rsidRPr="00DE35A2">
        <w:rPr>
          <w:rFonts w:ascii="Helvetica" w:hAnsi="Helvetica" w:cs="Helvetica"/>
          <w:b/>
          <w:bCs/>
          <w:color w:val="222222"/>
          <w:sz w:val="21"/>
          <w:szCs w:val="21"/>
        </w:rPr>
        <w:t xml:space="preserve"> </w:t>
      </w:r>
      <w:r w:rsidRPr="00DE35A2">
        <w:rPr>
          <w:rFonts w:ascii="Helvetica" w:hAnsi="Helvetica" w:cs="Helvetica" w:hint="eastAsia"/>
          <w:b/>
          <w:bCs/>
          <w:color w:val="222222"/>
          <w:sz w:val="21"/>
          <w:szCs w:val="21"/>
        </w:rPr>
        <w:t>Володимирівна</w:t>
      </w:r>
      <w:r w:rsidRPr="00DE35A2">
        <w:rPr>
          <w:rFonts w:ascii="Helvetica" w:hAnsi="Helvetica" w:cs="Helvetica"/>
          <w:b/>
          <w:bCs/>
          <w:color w:val="222222"/>
          <w:sz w:val="21"/>
          <w:szCs w:val="21"/>
        </w:rPr>
        <w:t xml:space="preserve">, </w:t>
      </w:r>
      <w:r w:rsidRPr="00DE35A2">
        <w:rPr>
          <w:rFonts w:ascii="Helvetica" w:hAnsi="Helvetica" w:cs="Helvetica" w:hint="eastAsia"/>
          <w:b/>
          <w:bCs/>
          <w:color w:val="222222"/>
          <w:sz w:val="21"/>
          <w:szCs w:val="21"/>
        </w:rPr>
        <w:t>доктор</w:t>
      </w:r>
      <w:r w:rsidRPr="00DE35A2">
        <w:rPr>
          <w:rFonts w:ascii="Helvetica" w:hAnsi="Helvetica" w:cs="Helvetica"/>
          <w:b/>
          <w:bCs/>
          <w:color w:val="222222"/>
          <w:sz w:val="21"/>
          <w:szCs w:val="21"/>
        </w:rPr>
        <w:t xml:space="preserve"> </w:t>
      </w:r>
      <w:r w:rsidRPr="00DE35A2">
        <w:rPr>
          <w:rFonts w:ascii="Helvetica" w:hAnsi="Helvetica" w:cs="Helvetica" w:hint="eastAsia"/>
          <w:b/>
          <w:bCs/>
          <w:color w:val="222222"/>
          <w:sz w:val="21"/>
          <w:szCs w:val="21"/>
        </w:rPr>
        <w:t>педагогічних</w:t>
      </w:r>
      <w:r w:rsidRPr="00DE35A2">
        <w:rPr>
          <w:rFonts w:ascii="Helvetica" w:hAnsi="Helvetica" w:cs="Helvetica"/>
          <w:b/>
          <w:bCs/>
          <w:color w:val="222222"/>
          <w:sz w:val="21"/>
          <w:szCs w:val="21"/>
        </w:rPr>
        <w:t xml:space="preserve"> </w:t>
      </w:r>
      <w:r w:rsidRPr="00DE35A2">
        <w:rPr>
          <w:rFonts w:ascii="Helvetica" w:hAnsi="Helvetica" w:cs="Helvetica" w:hint="eastAsia"/>
          <w:b/>
          <w:bCs/>
          <w:color w:val="222222"/>
          <w:sz w:val="21"/>
          <w:szCs w:val="21"/>
        </w:rPr>
        <w:t>наук</w:t>
      </w:r>
      <w:r w:rsidRPr="00DE35A2">
        <w:rPr>
          <w:rFonts w:ascii="Helvetica" w:hAnsi="Helvetica" w:cs="Helvetica"/>
          <w:b/>
          <w:bCs/>
          <w:color w:val="222222"/>
          <w:sz w:val="21"/>
          <w:szCs w:val="21"/>
        </w:rPr>
        <w:t xml:space="preserve">, </w:t>
      </w:r>
      <w:r w:rsidRPr="00DE35A2">
        <w:rPr>
          <w:rFonts w:ascii="Helvetica" w:hAnsi="Helvetica" w:cs="Helvetica" w:hint="eastAsia"/>
          <w:b/>
          <w:bCs/>
          <w:color w:val="222222"/>
          <w:sz w:val="21"/>
          <w:szCs w:val="21"/>
        </w:rPr>
        <w:t>професор</w:t>
      </w:r>
      <w:r w:rsidRPr="00DE35A2">
        <w:rPr>
          <w:rFonts w:ascii="Helvetica" w:hAnsi="Helvetica" w:cs="Helvetica"/>
          <w:b/>
          <w:bCs/>
          <w:color w:val="222222"/>
          <w:sz w:val="21"/>
          <w:szCs w:val="21"/>
        </w:rPr>
        <w:t xml:space="preserve">, </w:t>
      </w:r>
      <w:r w:rsidRPr="00DE35A2">
        <w:rPr>
          <w:rFonts w:ascii="Helvetica" w:hAnsi="Helvetica" w:cs="Helvetica" w:hint="eastAsia"/>
          <w:b/>
          <w:bCs/>
          <w:color w:val="222222"/>
          <w:sz w:val="21"/>
          <w:szCs w:val="21"/>
        </w:rPr>
        <w:t>завідував</w:t>
      </w:r>
    </w:p>
    <w:p w14:paraId="3A12AF6A" w14:textId="77777777" w:rsidR="00DE35A2" w:rsidRPr="00DE35A2" w:rsidRDefault="00DE35A2" w:rsidP="00DE35A2">
      <w:pPr>
        <w:rPr>
          <w:rFonts w:ascii="Helvetica" w:hAnsi="Helvetica" w:cs="Helvetica"/>
          <w:b/>
          <w:bCs/>
          <w:color w:val="222222"/>
          <w:sz w:val="21"/>
          <w:szCs w:val="21"/>
        </w:rPr>
      </w:pPr>
      <w:r w:rsidRPr="00DE35A2">
        <w:rPr>
          <w:rFonts w:ascii="Helvetica" w:hAnsi="Helvetica" w:cs="Helvetica" w:hint="eastAsia"/>
          <w:b/>
          <w:bCs/>
          <w:color w:val="222222"/>
          <w:sz w:val="21"/>
          <w:szCs w:val="21"/>
        </w:rPr>
        <w:t>кафедри</w:t>
      </w:r>
      <w:r w:rsidRPr="00DE35A2">
        <w:rPr>
          <w:rFonts w:ascii="Helvetica" w:hAnsi="Helvetica" w:cs="Helvetica"/>
          <w:b/>
          <w:bCs/>
          <w:color w:val="222222"/>
          <w:sz w:val="21"/>
          <w:szCs w:val="21"/>
        </w:rPr>
        <w:t xml:space="preserve"> </w:t>
      </w:r>
      <w:r w:rsidRPr="00DE35A2">
        <w:rPr>
          <w:rFonts w:ascii="Helvetica" w:hAnsi="Helvetica" w:cs="Helvetica" w:hint="eastAsia"/>
          <w:b/>
          <w:bCs/>
          <w:color w:val="222222"/>
          <w:sz w:val="21"/>
          <w:szCs w:val="21"/>
        </w:rPr>
        <w:t>освітніх</w:t>
      </w:r>
      <w:r w:rsidRPr="00DE35A2">
        <w:rPr>
          <w:rFonts w:ascii="Helvetica" w:hAnsi="Helvetica" w:cs="Helvetica"/>
          <w:b/>
          <w:bCs/>
          <w:color w:val="222222"/>
          <w:sz w:val="21"/>
          <w:szCs w:val="21"/>
        </w:rPr>
        <w:t xml:space="preserve"> </w:t>
      </w:r>
      <w:r w:rsidRPr="00DE35A2">
        <w:rPr>
          <w:rFonts w:ascii="Helvetica" w:hAnsi="Helvetica" w:cs="Helvetica" w:hint="eastAsia"/>
          <w:b/>
          <w:bCs/>
          <w:color w:val="222222"/>
          <w:sz w:val="21"/>
          <w:szCs w:val="21"/>
        </w:rPr>
        <w:t>наук</w:t>
      </w:r>
      <w:r w:rsidRPr="00DE35A2">
        <w:rPr>
          <w:rFonts w:ascii="Helvetica" w:hAnsi="Helvetica" w:cs="Helvetica"/>
          <w:b/>
          <w:bCs/>
          <w:color w:val="222222"/>
          <w:sz w:val="21"/>
          <w:szCs w:val="21"/>
        </w:rPr>
        <w:t xml:space="preserve"> </w:t>
      </w:r>
      <w:r w:rsidRPr="00DE35A2">
        <w:rPr>
          <w:rFonts w:ascii="Helvetica" w:hAnsi="Helvetica" w:cs="Helvetica" w:hint="eastAsia"/>
          <w:b/>
          <w:bCs/>
          <w:color w:val="222222"/>
          <w:sz w:val="21"/>
          <w:szCs w:val="21"/>
        </w:rPr>
        <w:t>Центральноукраїнського</w:t>
      </w:r>
      <w:r w:rsidRPr="00DE35A2">
        <w:rPr>
          <w:rFonts w:ascii="Helvetica" w:hAnsi="Helvetica" w:cs="Helvetica"/>
          <w:b/>
          <w:bCs/>
          <w:color w:val="222222"/>
          <w:sz w:val="21"/>
          <w:szCs w:val="21"/>
        </w:rPr>
        <w:t xml:space="preserve"> </w:t>
      </w:r>
      <w:r w:rsidRPr="00DE35A2">
        <w:rPr>
          <w:rFonts w:ascii="Helvetica" w:hAnsi="Helvetica" w:cs="Helvetica" w:hint="eastAsia"/>
          <w:b/>
          <w:bCs/>
          <w:color w:val="222222"/>
          <w:sz w:val="21"/>
          <w:szCs w:val="21"/>
        </w:rPr>
        <w:t>державного</w:t>
      </w:r>
      <w:r w:rsidRPr="00DE35A2">
        <w:rPr>
          <w:rFonts w:ascii="Helvetica" w:hAnsi="Helvetica" w:cs="Helvetica"/>
          <w:b/>
          <w:bCs/>
          <w:color w:val="222222"/>
          <w:sz w:val="21"/>
          <w:szCs w:val="21"/>
        </w:rPr>
        <w:t xml:space="preserve"> </w:t>
      </w:r>
      <w:r w:rsidRPr="00DE35A2">
        <w:rPr>
          <w:rFonts w:ascii="Helvetica" w:hAnsi="Helvetica" w:cs="Helvetica" w:hint="eastAsia"/>
          <w:b/>
          <w:bCs/>
          <w:color w:val="222222"/>
          <w:sz w:val="21"/>
          <w:szCs w:val="21"/>
        </w:rPr>
        <w:t>університету</w:t>
      </w:r>
      <w:r w:rsidRPr="00DE35A2">
        <w:rPr>
          <w:rFonts w:ascii="Helvetica" w:hAnsi="Helvetica" w:cs="Helvetica"/>
          <w:b/>
          <w:bCs/>
          <w:color w:val="222222"/>
          <w:sz w:val="21"/>
          <w:szCs w:val="21"/>
        </w:rPr>
        <w:t xml:space="preserve"> </w:t>
      </w:r>
      <w:r w:rsidRPr="00DE35A2">
        <w:rPr>
          <w:rFonts w:ascii="Helvetica" w:hAnsi="Helvetica" w:cs="Helvetica" w:hint="eastAsia"/>
          <w:b/>
          <w:bCs/>
          <w:color w:val="222222"/>
          <w:sz w:val="21"/>
          <w:szCs w:val="21"/>
        </w:rPr>
        <w:t>імені</w:t>
      </w:r>
    </w:p>
    <w:p w14:paraId="79E057F6" w14:textId="77777777" w:rsidR="00DE35A2" w:rsidRPr="00DE35A2" w:rsidRDefault="00DE35A2" w:rsidP="00DE35A2">
      <w:pPr>
        <w:rPr>
          <w:rFonts w:ascii="Helvetica" w:hAnsi="Helvetica" w:cs="Helvetica"/>
          <w:b/>
          <w:bCs/>
          <w:color w:val="222222"/>
          <w:sz w:val="21"/>
          <w:szCs w:val="21"/>
        </w:rPr>
      </w:pPr>
      <w:r w:rsidRPr="00DE35A2">
        <w:rPr>
          <w:rFonts w:ascii="Helvetica" w:hAnsi="Helvetica" w:cs="Helvetica" w:hint="eastAsia"/>
          <w:b/>
          <w:bCs/>
          <w:color w:val="222222"/>
          <w:sz w:val="21"/>
          <w:szCs w:val="21"/>
        </w:rPr>
        <w:t>Володимира</w:t>
      </w:r>
      <w:r w:rsidRPr="00DE35A2">
        <w:rPr>
          <w:rFonts w:ascii="Helvetica" w:hAnsi="Helvetica" w:cs="Helvetica"/>
          <w:b/>
          <w:bCs/>
          <w:color w:val="222222"/>
          <w:sz w:val="21"/>
          <w:szCs w:val="21"/>
        </w:rPr>
        <w:t xml:space="preserve"> </w:t>
      </w:r>
      <w:r w:rsidRPr="00DE35A2">
        <w:rPr>
          <w:rFonts w:ascii="Helvetica" w:hAnsi="Helvetica" w:cs="Helvetica" w:hint="eastAsia"/>
          <w:b/>
          <w:bCs/>
          <w:color w:val="222222"/>
          <w:sz w:val="21"/>
          <w:szCs w:val="21"/>
        </w:rPr>
        <w:t>Винниченка</w:t>
      </w:r>
      <w:r w:rsidRPr="00DE35A2">
        <w:rPr>
          <w:rFonts w:ascii="Helvetica" w:hAnsi="Helvetica" w:cs="Helvetica"/>
          <w:b/>
          <w:bCs/>
          <w:color w:val="222222"/>
          <w:sz w:val="21"/>
          <w:szCs w:val="21"/>
        </w:rPr>
        <w:t xml:space="preserve">. </w:t>
      </w:r>
      <w:r w:rsidRPr="00DE35A2">
        <w:rPr>
          <w:rFonts w:ascii="Helvetica" w:hAnsi="Helvetica" w:cs="Helvetica" w:hint="eastAsia"/>
          <w:b/>
          <w:bCs/>
          <w:color w:val="222222"/>
          <w:sz w:val="21"/>
          <w:szCs w:val="21"/>
        </w:rPr>
        <w:t>Офіційні</w:t>
      </w:r>
      <w:r w:rsidRPr="00DE35A2">
        <w:rPr>
          <w:rFonts w:ascii="Helvetica" w:hAnsi="Helvetica" w:cs="Helvetica"/>
          <w:b/>
          <w:bCs/>
          <w:color w:val="222222"/>
          <w:sz w:val="21"/>
          <w:szCs w:val="21"/>
        </w:rPr>
        <w:t xml:space="preserve"> </w:t>
      </w:r>
      <w:r w:rsidRPr="00DE35A2">
        <w:rPr>
          <w:rFonts w:ascii="Helvetica" w:hAnsi="Helvetica" w:cs="Helvetica" w:hint="eastAsia"/>
          <w:b/>
          <w:bCs/>
          <w:color w:val="222222"/>
          <w:sz w:val="21"/>
          <w:szCs w:val="21"/>
        </w:rPr>
        <w:t>опоненти</w:t>
      </w:r>
      <w:r w:rsidRPr="00DE35A2">
        <w:rPr>
          <w:rFonts w:ascii="Helvetica" w:hAnsi="Helvetica" w:cs="Helvetica"/>
          <w:b/>
          <w:bCs/>
          <w:color w:val="222222"/>
          <w:sz w:val="21"/>
          <w:szCs w:val="21"/>
        </w:rPr>
        <w:t xml:space="preserve">: </w:t>
      </w:r>
      <w:r w:rsidRPr="00DE35A2">
        <w:rPr>
          <w:rFonts w:ascii="Helvetica" w:hAnsi="Helvetica" w:cs="Helvetica" w:hint="eastAsia"/>
          <w:b/>
          <w:bCs/>
          <w:color w:val="222222"/>
          <w:sz w:val="21"/>
          <w:szCs w:val="21"/>
        </w:rPr>
        <w:t>Візнюк</w:t>
      </w:r>
      <w:r w:rsidRPr="00DE35A2">
        <w:rPr>
          <w:rFonts w:ascii="Helvetica" w:hAnsi="Helvetica" w:cs="Helvetica"/>
          <w:b/>
          <w:bCs/>
          <w:color w:val="222222"/>
          <w:sz w:val="21"/>
          <w:szCs w:val="21"/>
        </w:rPr>
        <w:t xml:space="preserve"> </w:t>
      </w:r>
      <w:r w:rsidRPr="00DE35A2">
        <w:rPr>
          <w:rFonts w:ascii="Helvetica" w:hAnsi="Helvetica" w:cs="Helvetica" w:hint="eastAsia"/>
          <w:b/>
          <w:bCs/>
          <w:color w:val="222222"/>
          <w:sz w:val="21"/>
          <w:szCs w:val="21"/>
        </w:rPr>
        <w:t>Інесса</w:t>
      </w:r>
      <w:r w:rsidRPr="00DE35A2">
        <w:rPr>
          <w:rFonts w:ascii="Helvetica" w:hAnsi="Helvetica" w:cs="Helvetica"/>
          <w:b/>
          <w:bCs/>
          <w:color w:val="222222"/>
          <w:sz w:val="21"/>
          <w:szCs w:val="21"/>
        </w:rPr>
        <w:t xml:space="preserve"> </w:t>
      </w:r>
      <w:r w:rsidRPr="00DE35A2">
        <w:rPr>
          <w:rFonts w:ascii="Helvetica" w:hAnsi="Helvetica" w:cs="Helvetica" w:hint="eastAsia"/>
          <w:b/>
          <w:bCs/>
          <w:color w:val="222222"/>
          <w:sz w:val="21"/>
          <w:szCs w:val="21"/>
        </w:rPr>
        <w:t>Миколаївна</w:t>
      </w:r>
      <w:r w:rsidRPr="00DE35A2">
        <w:rPr>
          <w:rFonts w:ascii="Helvetica" w:hAnsi="Helvetica" w:cs="Helvetica"/>
          <w:b/>
          <w:bCs/>
          <w:color w:val="222222"/>
          <w:sz w:val="21"/>
          <w:szCs w:val="21"/>
        </w:rPr>
        <w:t xml:space="preserve">, </w:t>
      </w:r>
      <w:r w:rsidRPr="00DE35A2">
        <w:rPr>
          <w:rFonts w:ascii="Helvetica" w:hAnsi="Helvetica" w:cs="Helvetica" w:hint="eastAsia"/>
          <w:b/>
          <w:bCs/>
          <w:color w:val="222222"/>
          <w:sz w:val="21"/>
          <w:szCs w:val="21"/>
        </w:rPr>
        <w:t>доктор</w:t>
      </w:r>
    </w:p>
    <w:p w14:paraId="2E9B6C22" w14:textId="77777777" w:rsidR="00DE35A2" w:rsidRPr="00DE35A2" w:rsidRDefault="00DE35A2" w:rsidP="00DE35A2">
      <w:pPr>
        <w:rPr>
          <w:rFonts w:ascii="Helvetica" w:hAnsi="Helvetica" w:cs="Helvetica"/>
          <w:b/>
          <w:bCs/>
          <w:color w:val="222222"/>
          <w:sz w:val="21"/>
          <w:szCs w:val="21"/>
        </w:rPr>
      </w:pPr>
      <w:r w:rsidRPr="00DE35A2">
        <w:rPr>
          <w:rFonts w:ascii="Helvetica" w:hAnsi="Helvetica" w:cs="Helvetica" w:hint="eastAsia"/>
          <w:b/>
          <w:bCs/>
          <w:color w:val="222222"/>
          <w:sz w:val="21"/>
          <w:szCs w:val="21"/>
        </w:rPr>
        <w:t>психологічних</w:t>
      </w:r>
      <w:r w:rsidRPr="00DE35A2">
        <w:rPr>
          <w:rFonts w:ascii="Helvetica" w:hAnsi="Helvetica" w:cs="Helvetica"/>
          <w:b/>
          <w:bCs/>
          <w:color w:val="222222"/>
          <w:sz w:val="21"/>
          <w:szCs w:val="21"/>
        </w:rPr>
        <w:t xml:space="preserve"> </w:t>
      </w:r>
      <w:r w:rsidRPr="00DE35A2">
        <w:rPr>
          <w:rFonts w:ascii="Helvetica" w:hAnsi="Helvetica" w:cs="Helvetica" w:hint="eastAsia"/>
          <w:b/>
          <w:bCs/>
          <w:color w:val="222222"/>
          <w:sz w:val="21"/>
          <w:szCs w:val="21"/>
        </w:rPr>
        <w:t>наук</w:t>
      </w:r>
      <w:r w:rsidRPr="00DE35A2">
        <w:rPr>
          <w:rFonts w:ascii="Helvetica" w:hAnsi="Helvetica" w:cs="Helvetica"/>
          <w:b/>
          <w:bCs/>
          <w:color w:val="222222"/>
          <w:sz w:val="21"/>
          <w:szCs w:val="21"/>
        </w:rPr>
        <w:t xml:space="preserve">, </w:t>
      </w:r>
      <w:r w:rsidRPr="00DE35A2">
        <w:rPr>
          <w:rFonts w:ascii="Helvetica" w:hAnsi="Helvetica" w:cs="Helvetica" w:hint="eastAsia"/>
          <w:b/>
          <w:bCs/>
          <w:color w:val="222222"/>
          <w:sz w:val="21"/>
          <w:szCs w:val="21"/>
        </w:rPr>
        <w:t>професор</w:t>
      </w:r>
      <w:r w:rsidRPr="00DE35A2">
        <w:rPr>
          <w:rFonts w:ascii="Helvetica" w:hAnsi="Helvetica" w:cs="Helvetica"/>
          <w:b/>
          <w:bCs/>
          <w:color w:val="222222"/>
          <w:sz w:val="21"/>
          <w:szCs w:val="21"/>
        </w:rPr>
        <w:t xml:space="preserve">, </w:t>
      </w:r>
      <w:r w:rsidRPr="00DE35A2">
        <w:rPr>
          <w:rFonts w:ascii="Helvetica" w:hAnsi="Helvetica" w:cs="Helvetica" w:hint="eastAsia"/>
          <w:b/>
          <w:bCs/>
          <w:color w:val="222222"/>
          <w:sz w:val="21"/>
          <w:szCs w:val="21"/>
        </w:rPr>
        <w:t>професор</w:t>
      </w:r>
      <w:r w:rsidRPr="00DE35A2">
        <w:rPr>
          <w:rFonts w:ascii="Helvetica" w:hAnsi="Helvetica" w:cs="Helvetica"/>
          <w:b/>
          <w:bCs/>
          <w:color w:val="222222"/>
          <w:sz w:val="21"/>
          <w:szCs w:val="21"/>
        </w:rPr>
        <w:t xml:space="preserve"> </w:t>
      </w:r>
      <w:r w:rsidRPr="00DE35A2">
        <w:rPr>
          <w:rFonts w:ascii="Helvetica" w:hAnsi="Helvetica" w:cs="Helvetica" w:hint="eastAsia"/>
          <w:b/>
          <w:bCs/>
          <w:color w:val="222222"/>
          <w:sz w:val="21"/>
          <w:szCs w:val="21"/>
        </w:rPr>
        <w:t>кафедри</w:t>
      </w:r>
      <w:r w:rsidRPr="00DE35A2">
        <w:rPr>
          <w:rFonts w:ascii="Helvetica" w:hAnsi="Helvetica" w:cs="Helvetica"/>
          <w:b/>
          <w:bCs/>
          <w:color w:val="222222"/>
          <w:sz w:val="21"/>
          <w:szCs w:val="21"/>
        </w:rPr>
        <w:t xml:space="preserve"> </w:t>
      </w:r>
      <w:r w:rsidRPr="00DE35A2">
        <w:rPr>
          <w:rFonts w:ascii="Helvetica" w:hAnsi="Helvetica" w:cs="Helvetica" w:hint="eastAsia"/>
          <w:b/>
          <w:bCs/>
          <w:color w:val="222222"/>
          <w:sz w:val="21"/>
          <w:szCs w:val="21"/>
        </w:rPr>
        <w:t>психології</w:t>
      </w:r>
      <w:r w:rsidRPr="00DE35A2">
        <w:rPr>
          <w:rFonts w:ascii="Helvetica" w:hAnsi="Helvetica" w:cs="Helvetica"/>
          <w:b/>
          <w:bCs/>
          <w:color w:val="222222"/>
          <w:sz w:val="21"/>
          <w:szCs w:val="21"/>
        </w:rPr>
        <w:t xml:space="preserve"> </w:t>
      </w:r>
      <w:r w:rsidRPr="00DE35A2">
        <w:rPr>
          <w:rFonts w:ascii="Helvetica" w:hAnsi="Helvetica" w:cs="Helvetica" w:hint="eastAsia"/>
          <w:b/>
          <w:bCs/>
          <w:color w:val="222222"/>
          <w:sz w:val="21"/>
          <w:szCs w:val="21"/>
        </w:rPr>
        <w:t>та</w:t>
      </w:r>
      <w:r w:rsidRPr="00DE35A2">
        <w:rPr>
          <w:rFonts w:ascii="Helvetica" w:hAnsi="Helvetica" w:cs="Helvetica"/>
          <w:b/>
          <w:bCs/>
          <w:color w:val="222222"/>
          <w:sz w:val="21"/>
          <w:szCs w:val="21"/>
        </w:rPr>
        <w:t xml:space="preserve"> </w:t>
      </w:r>
      <w:r w:rsidRPr="00DE35A2">
        <w:rPr>
          <w:rFonts w:ascii="Helvetica" w:hAnsi="Helvetica" w:cs="Helvetica" w:hint="eastAsia"/>
          <w:b/>
          <w:bCs/>
          <w:color w:val="222222"/>
          <w:sz w:val="21"/>
          <w:szCs w:val="21"/>
        </w:rPr>
        <w:t>соціальної</w:t>
      </w:r>
      <w:r w:rsidRPr="00DE35A2">
        <w:rPr>
          <w:rFonts w:ascii="Helvetica" w:hAnsi="Helvetica" w:cs="Helvetica"/>
          <w:b/>
          <w:bCs/>
          <w:color w:val="222222"/>
          <w:sz w:val="21"/>
          <w:szCs w:val="21"/>
        </w:rPr>
        <w:t xml:space="preserve"> </w:t>
      </w:r>
      <w:r w:rsidRPr="00DE35A2">
        <w:rPr>
          <w:rFonts w:ascii="Helvetica" w:hAnsi="Helvetica" w:cs="Helvetica" w:hint="eastAsia"/>
          <w:b/>
          <w:bCs/>
          <w:color w:val="222222"/>
          <w:sz w:val="21"/>
          <w:szCs w:val="21"/>
        </w:rPr>
        <w:t>роботи</w:t>
      </w:r>
    </w:p>
    <w:p w14:paraId="1B902042" w14:textId="77777777" w:rsidR="00DE35A2" w:rsidRPr="00DE35A2" w:rsidRDefault="00DE35A2" w:rsidP="00DE35A2">
      <w:pPr>
        <w:rPr>
          <w:rFonts w:ascii="Helvetica" w:hAnsi="Helvetica" w:cs="Helvetica"/>
          <w:b/>
          <w:bCs/>
          <w:color w:val="222222"/>
          <w:sz w:val="21"/>
          <w:szCs w:val="21"/>
        </w:rPr>
      </w:pPr>
      <w:r w:rsidRPr="00DE35A2">
        <w:rPr>
          <w:rFonts w:ascii="Helvetica" w:hAnsi="Helvetica" w:cs="Helvetica" w:hint="eastAsia"/>
          <w:b/>
          <w:bCs/>
          <w:color w:val="222222"/>
          <w:sz w:val="21"/>
          <w:szCs w:val="21"/>
        </w:rPr>
        <w:t>Вінницького</w:t>
      </w:r>
      <w:r w:rsidRPr="00DE35A2">
        <w:rPr>
          <w:rFonts w:ascii="Helvetica" w:hAnsi="Helvetica" w:cs="Helvetica"/>
          <w:b/>
          <w:bCs/>
          <w:color w:val="222222"/>
          <w:sz w:val="21"/>
          <w:szCs w:val="21"/>
        </w:rPr>
        <w:t xml:space="preserve"> </w:t>
      </w:r>
      <w:r w:rsidRPr="00DE35A2">
        <w:rPr>
          <w:rFonts w:ascii="Helvetica" w:hAnsi="Helvetica" w:cs="Helvetica" w:hint="eastAsia"/>
          <w:b/>
          <w:bCs/>
          <w:color w:val="222222"/>
          <w:sz w:val="21"/>
          <w:szCs w:val="21"/>
        </w:rPr>
        <w:t>державного</w:t>
      </w:r>
      <w:r w:rsidRPr="00DE35A2">
        <w:rPr>
          <w:rFonts w:ascii="Helvetica" w:hAnsi="Helvetica" w:cs="Helvetica"/>
          <w:b/>
          <w:bCs/>
          <w:color w:val="222222"/>
          <w:sz w:val="21"/>
          <w:szCs w:val="21"/>
        </w:rPr>
        <w:t xml:space="preserve"> </w:t>
      </w:r>
      <w:r w:rsidRPr="00DE35A2">
        <w:rPr>
          <w:rFonts w:ascii="Helvetica" w:hAnsi="Helvetica" w:cs="Helvetica" w:hint="eastAsia"/>
          <w:b/>
          <w:bCs/>
          <w:color w:val="222222"/>
          <w:sz w:val="21"/>
          <w:szCs w:val="21"/>
        </w:rPr>
        <w:t>педагогічного</w:t>
      </w:r>
      <w:r w:rsidRPr="00DE35A2">
        <w:rPr>
          <w:rFonts w:ascii="Helvetica" w:hAnsi="Helvetica" w:cs="Helvetica"/>
          <w:b/>
          <w:bCs/>
          <w:color w:val="222222"/>
          <w:sz w:val="21"/>
          <w:szCs w:val="21"/>
        </w:rPr>
        <w:t xml:space="preserve"> </w:t>
      </w:r>
      <w:r w:rsidRPr="00DE35A2">
        <w:rPr>
          <w:rFonts w:ascii="Helvetica" w:hAnsi="Helvetica" w:cs="Helvetica" w:hint="eastAsia"/>
          <w:b/>
          <w:bCs/>
          <w:color w:val="222222"/>
          <w:sz w:val="21"/>
          <w:szCs w:val="21"/>
        </w:rPr>
        <w:t>університету</w:t>
      </w:r>
      <w:r w:rsidRPr="00DE35A2">
        <w:rPr>
          <w:rFonts w:ascii="Helvetica" w:hAnsi="Helvetica" w:cs="Helvetica"/>
          <w:b/>
          <w:bCs/>
          <w:color w:val="222222"/>
          <w:sz w:val="21"/>
          <w:szCs w:val="21"/>
        </w:rPr>
        <w:t xml:space="preserve"> </w:t>
      </w:r>
      <w:r w:rsidRPr="00DE35A2">
        <w:rPr>
          <w:rFonts w:ascii="Helvetica" w:hAnsi="Helvetica" w:cs="Helvetica" w:hint="eastAsia"/>
          <w:b/>
          <w:bCs/>
          <w:color w:val="222222"/>
          <w:sz w:val="21"/>
          <w:szCs w:val="21"/>
        </w:rPr>
        <w:t>імені</w:t>
      </w:r>
      <w:r w:rsidRPr="00DE35A2">
        <w:rPr>
          <w:rFonts w:ascii="Helvetica" w:hAnsi="Helvetica" w:cs="Helvetica"/>
          <w:b/>
          <w:bCs/>
          <w:color w:val="222222"/>
          <w:sz w:val="21"/>
          <w:szCs w:val="21"/>
        </w:rPr>
        <w:t xml:space="preserve"> </w:t>
      </w:r>
      <w:r w:rsidRPr="00DE35A2">
        <w:rPr>
          <w:rFonts w:ascii="Helvetica" w:hAnsi="Helvetica" w:cs="Helvetica" w:hint="eastAsia"/>
          <w:b/>
          <w:bCs/>
          <w:color w:val="222222"/>
          <w:sz w:val="21"/>
          <w:szCs w:val="21"/>
        </w:rPr>
        <w:t>Михайла</w:t>
      </w:r>
      <w:r w:rsidRPr="00DE35A2">
        <w:rPr>
          <w:rFonts w:ascii="Helvetica" w:hAnsi="Helvetica" w:cs="Helvetica"/>
          <w:b/>
          <w:bCs/>
          <w:color w:val="222222"/>
          <w:sz w:val="21"/>
          <w:szCs w:val="21"/>
        </w:rPr>
        <w:t xml:space="preserve"> </w:t>
      </w:r>
      <w:r w:rsidRPr="00DE35A2">
        <w:rPr>
          <w:rFonts w:ascii="Helvetica" w:hAnsi="Helvetica" w:cs="Helvetica" w:hint="eastAsia"/>
          <w:b/>
          <w:bCs/>
          <w:color w:val="222222"/>
          <w:sz w:val="21"/>
          <w:szCs w:val="21"/>
        </w:rPr>
        <w:t>Коцюбинського</w:t>
      </w:r>
      <w:r w:rsidRPr="00DE35A2">
        <w:rPr>
          <w:rFonts w:ascii="Helvetica" w:hAnsi="Helvetica" w:cs="Helvetica"/>
          <w:b/>
          <w:bCs/>
          <w:color w:val="222222"/>
          <w:sz w:val="21"/>
          <w:szCs w:val="21"/>
        </w:rPr>
        <w:t>;</w:t>
      </w:r>
    </w:p>
    <w:p w14:paraId="03323788" w14:textId="77777777" w:rsidR="00DE35A2" w:rsidRPr="00DE35A2" w:rsidRDefault="00DE35A2" w:rsidP="00DE35A2">
      <w:pPr>
        <w:rPr>
          <w:rFonts w:ascii="Helvetica" w:hAnsi="Helvetica" w:cs="Helvetica"/>
          <w:b/>
          <w:bCs/>
          <w:color w:val="222222"/>
          <w:sz w:val="21"/>
          <w:szCs w:val="21"/>
        </w:rPr>
      </w:pPr>
      <w:r w:rsidRPr="00DE35A2">
        <w:rPr>
          <w:rFonts w:ascii="Helvetica" w:hAnsi="Helvetica" w:cs="Helvetica" w:hint="eastAsia"/>
          <w:b/>
          <w:bCs/>
          <w:color w:val="222222"/>
          <w:sz w:val="21"/>
          <w:szCs w:val="21"/>
        </w:rPr>
        <w:t>Литвин</w:t>
      </w:r>
      <w:r w:rsidRPr="00DE35A2">
        <w:rPr>
          <w:rFonts w:ascii="Helvetica" w:hAnsi="Helvetica" w:cs="Helvetica"/>
          <w:b/>
          <w:bCs/>
          <w:color w:val="222222"/>
          <w:sz w:val="21"/>
          <w:szCs w:val="21"/>
        </w:rPr>
        <w:t xml:space="preserve"> </w:t>
      </w:r>
      <w:r w:rsidRPr="00DE35A2">
        <w:rPr>
          <w:rFonts w:ascii="Helvetica" w:hAnsi="Helvetica" w:cs="Helvetica" w:hint="eastAsia"/>
          <w:b/>
          <w:bCs/>
          <w:color w:val="222222"/>
          <w:sz w:val="21"/>
          <w:szCs w:val="21"/>
        </w:rPr>
        <w:t>Андрій</w:t>
      </w:r>
      <w:r w:rsidRPr="00DE35A2">
        <w:rPr>
          <w:rFonts w:ascii="Helvetica" w:hAnsi="Helvetica" w:cs="Helvetica"/>
          <w:b/>
          <w:bCs/>
          <w:color w:val="222222"/>
          <w:sz w:val="21"/>
          <w:szCs w:val="21"/>
        </w:rPr>
        <w:t xml:space="preserve"> </w:t>
      </w:r>
      <w:r w:rsidRPr="00DE35A2">
        <w:rPr>
          <w:rFonts w:ascii="Helvetica" w:hAnsi="Helvetica" w:cs="Helvetica" w:hint="eastAsia"/>
          <w:b/>
          <w:bCs/>
          <w:color w:val="222222"/>
          <w:sz w:val="21"/>
          <w:szCs w:val="21"/>
        </w:rPr>
        <w:t>Віленович</w:t>
      </w:r>
      <w:r w:rsidRPr="00DE35A2">
        <w:rPr>
          <w:rFonts w:ascii="Helvetica" w:hAnsi="Helvetica" w:cs="Helvetica"/>
          <w:b/>
          <w:bCs/>
          <w:color w:val="222222"/>
          <w:sz w:val="21"/>
          <w:szCs w:val="21"/>
        </w:rPr>
        <w:t xml:space="preserve">, </w:t>
      </w:r>
      <w:r w:rsidRPr="00DE35A2">
        <w:rPr>
          <w:rFonts w:ascii="Helvetica" w:hAnsi="Helvetica" w:cs="Helvetica" w:hint="eastAsia"/>
          <w:b/>
          <w:bCs/>
          <w:color w:val="222222"/>
          <w:sz w:val="21"/>
          <w:szCs w:val="21"/>
        </w:rPr>
        <w:t>доктор</w:t>
      </w:r>
      <w:r w:rsidRPr="00DE35A2">
        <w:rPr>
          <w:rFonts w:ascii="Helvetica" w:hAnsi="Helvetica" w:cs="Helvetica"/>
          <w:b/>
          <w:bCs/>
          <w:color w:val="222222"/>
          <w:sz w:val="21"/>
          <w:szCs w:val="21"/>
        </w:rPr>
        <w:t xml:space="preserve"> </w:t>
      </w:r>
      <w:r w:rsidRPr="00DE35A2">
        <w:rPr>
          <w:rFonts w:ascii="Helvetica" w:hAnsi="Helvetica" w:cs="Helvetica" w:hint="eastAsia"/>
          <w:b/>
          <w:bCs/>
          <w:color w:val="222222"/>
          <w:sz w:val="21"/>
          <w:szCs w:val="21"/>
        </w:rPr>
        <w:t>педагогічних</w:t>
      </w:r>
      <w:r w:rsidRPr="00DE35A2">
        <w:rPr>
          <w:rFonts w:ascii="Helvetica" w:hAnsi="Helvetica" w:cs="Helvetica"/>
          <w:b/>
          <w:bCs/>
          <w:color w:val="222222"/>
          <w:sz w:val="21"/>
          <w:szCs w:val="21"/>
        </w:rPr>
        <w:t xml:space="preserve"> </w:t>
      </w:r>
      <w:r w:rsidRPr="00DE35A2">
        <w:rPr>
          <w:rFonts w:ascii="Helvetica" w:hAnsi="Helvetica" w:cs="Helvetica" w:hint="eastAsia"/>
          <w:b/>
          <w:bCs/>
          <w:color w:val="222222"/>
          <w:sz w:val="21"/>
          <w:szCs w:val="21"/>
        </w:rPr>
        <w:t>наук</w:t>
      </w:r>
      <w:r w:rsidRPr="00DE35A2">
        <w:rPr>
          <w:rFonts w:ascii="Helvetica" w:hAnsi="Helvetica" w:cs="Helvetica"/>
          <w:b/>
          <w:bCs/>
          <w:color w:val="222222"/>
          <w:sz w:val="21"/>
          <w:szCs w:val="21"/>
        </w:rPr>
        <w:t xml:space="preserve">, </w:t>
      </w:r>
      <w:r w:rsidRPr="00DE35A2">
        <w:rPr>
          <w:rFonts w:ascii="Helvetica" w:hAnsi="Helvetica" w:cs="Helvetica" w:hint="eastAsia"/>
          <w:b/>
          <w:bCs/>
          <w:color w:val="222222"/>
          <w:sz w:val="21"/>
          <w:szCs w:val="21"/>
        </w:rPr>
        <w:t>професор</w:t>
      </w:r>
      <w:r w:rsidRPr="00DE35A2">
        <w:rPr>
          <w:rFonts w:ascii="Helvetica" w:hAnsi="Helvetica" w:cs="Helvetica"/>
          <w:b/>
          <w:bCs/>
          <w:color w:val="222222"/>
          <w:sz w:val="21"/>
          <w:szCs w:val="21"/>
        </w:rPr>
        <w:t xml:space="preserve">, </w:t>
      </w:r>
      <w:r w:rsidRPr="00DE35A2">
        <w:rPr>
          <w:rFonts w:ascii="Helvetica" w:hAnsi="Helvetica" w:cs="Helvetica" w:hint="eastAsia"/>
          <w:b/>
          <w:bCs/>
          <w:color w:val="222222"/>
          <w:sz w:val="21"/>
          <w:szCs w:val="21"/>
        </w:rPr>
        <w:t>професор</w:t>
      </w:r>
      <w:r w:rsidRPr="00DE35A2">
        <w:rPr>
          <w:rFonts w:ascii="Helvetica" w:hAnsi="Helvetica" w:cs="Helvetica"/>
          <w:b/>
          <w:bCs/>
          <w:color w:val="222222"/>
          <w:sz w:val="21"/>
          <w:szCs w:val="21"/>
        </w:rPr>
        <w:t xml:space="preserve"> </w:t>
      </w:r>
      <w:r w:rsidRPr="00DE35A2">
        <w:rPr>
          <w:rFonts w:ascii="Helvetica" w:hAnsi="Helvetica" w:cs="Helvetica" w:hint="eastAsia"/>
          <w:b/>
          <w:bCs/>
          <w:color w:val="222222"/>
          <w:sz w:val="21"/>
          <w:szCs w:val="21"/>
        </w:rPr>
        <w:t>кафедри</w:t>
      </w:r>
    </w:p>
    <w:p w14:paraId="38890EAF" w14:textId="77777777" w:rsidR="00DE35A2" w:rsidRPr="00DE35A2" w:rsidRDefault="00DE35A2" w:rsidP="00DE35A2">
      <w:pPr>
        <w:rPr>
          <w:rFonts w:ascii="Helvetica" w:hAnsi="Helvetica" w:cs="Helvetica"/>
          <w:b/>
          <w:bCs/>
          <w:color w:val="222222"/>
          <w:sz w:val="21"/>
          <w:szCs w:val="21"/>
        </w:rPr>
      </w:pPr>
      <w:r w:rsidRPr="00DE35A2">
        <w:rPr>
          <w:rFonts w:ascii="Helvetica" w:hAnsi="Helvetica" w:cs="Helvetica" w:hint="eastAsia"/>
          <w:b/>
          <w:bCs/>
          <w:color w:val="222222"/>
          <w:sz w:val="21"/>
          <w:szCs w:val="21"/>
        </w:rPr>
        <w:t>практичної</w:t>
      </w:r>
      <w:r w:rsidRPr="00DE35A2">
        <w:rPr>
          <w:rFonts w:ascii="Helvetica" w:hAnsi="Helvetica" w:cs="Helvetica"/>
          <w:b/>
          <w:bCs/>
          <w:color w:val="222222"/>
          <w:sz w:val="21"/>
          <w:szCs w:val="21"/>
        </w:rPr>
        <w:t xml:space="preserve"> </w:t>
      </w:r>
      <w:r w:rsidRPr="00DE35A2">
        <w:rPr>
          <w:rFonts w:ascii="Helvetica" w:hAnsi="Helvetica" w:cs="Helvetica" w:hint="eastAsia"/>
          <w:b/>
          <w:bCs/>
          <w:color w:val="222222"/>
          <w:sz w:val="21"/>
          <w:szCs w:val="21"/>
        </w:rPr>
        <w:t>психології</w:t>
      </w:r>
      <w:r w:rsidRPr="00DE35A2">
        <w:rPr>
          <w:rFonts w:ascii="Helvetica" w:hAnsi="Helvetica" w:cs="Helvetica"/>
          <w:b/>
          <w:bCs/>
          <w:color w:val="222222"/>
          <w:sz w:val="21"/>
          <w:szCs w:val="21"/>
        </w:rPr>
        <w:t xml:space="preserve"> </w:t>
      </w:r>
      <w:r w:rsidRPr="00DE35A2">
        <w:rPr>
          <w:rFonts w:ascii="Helvetica" w:hAnsi="Helvetica" w:cs="Helvetica" w:hint="eastAsia"/>
          <w:b/>
          <w:bCs/>
          <w:color w:val="222222"/>
          <w:sz w:val="21"/>
          <w:szCs w:val="21"/>
        </w:rPr>
        <w:t>та</w:t>
      </w:r>
      <w:r w:rsidRPr="00DE35A2">
        <w:rPr>
          <w:rFonts w:ascii="Helvetica" w:hAnsi="Helvetica" w:cs="Helvetica"/>
          <w:b/>
          <w:bCs/>
          <w:color w:val="222222"/>
          <w:sz w:val="21"/>
          <w:szCs w:val="21"/>
        </w:rPr>
        <w:t xml:space="preserve"> </w:t>
      </w:r>
      <w:r w:rsidRPr="00DE35A2">
        <w:rPr>
          <w:rFonts w:ascii="Helvetica" w:hAnsi="Helvetica" w:cs="Helvetica" w:hint="eastAsia"/>
          <w:b/>
          <w:bCs/>
          <w:color w:val="222222"/>
          <w:sz w:val="21"/>
          <w:szCs w:val="21"/>
        </w:rPr>
        <w:t>педагогіки</w:t>
      </w:r>
      <w:r w:rsidRPr="00DE35A2">
        <w:rPr>
          <w:rFonts w:ascii="Helvetica" w:hAnsi="Helvetica" w:cs="Helvetica"/>
          <w:b/>
          <w:bCs/>
          <w:color w:val="222222"/>
          <w:sz w:val="21"/>
          <w:szCs w:val="21"/>
        </w:rPr>
        <w:t xml:space="preserve"> </w:t>
      </w:r>
      <w:r w:rsidRPr="00DE35A2">
        <w:rPr>
          <w:rFonts w:ascii="Helvetica" w:hAnsi="Helvetica" w:cs="Helvetica" w:hint="eastAsia"/>
          <w:b/>
          <w:bCs/>
          <w:color w:val="222222"/>
          <w:sz w:val="21"/>
          <w:szCs w:val="21"/>
        </w:rPr>
        <w:t>Львівського</w:t>
      </w:r>
      <w:r w:rsidRPr="00DE35A2">
        <w:rPr>
          <w:rFonts w:ascii="Helvetica" w:hAnsi="Helvetica" w:cs="Helvetica"/>
          <w:b/>
          <w:bCs/>
          <w:color w:val="222222"/>
          <w:sz w:val="21"/>
          <w:szCs w:val="21"/>
        </w:rPr>
        <w:t xml:space="preserve"> </w:t>
      </w:r>
      <w:r w:rsidRPr="00DE35A2">
        <w:rPr>
          <w:rFonts w:ascii="Helvetica" w:hAnsi="Helvetica" w:cs="Helvetica" w:hint="eastAsia"/>
          <w:b/>
          <w:bCs/>
          <w:color w:val="222222"/>
          <w:sz w:val="21"/>
          <w:szCs w:val="21"/>
        </w:rPr>
        <w:t>державного</w:t>
      </w:r>
      <w:r w:rsidRPr="00DE35A2">
        <w:rPr>
          <w:rFonts w:ascii="Helvetica" w:hAnsi="Helvetica" w:cs="Helvetica"/>
          <w:b/>
          <w:bCs/>
          <w:color w:val="222222"/>
          <w:sz w:val="21"/>
          <w:szCs w:val="21"/>
        </w:rPr>
        <w:t xml:space="preserve"> </w:t>
      </w:r>
      <w:r w:rsidRPr="00DE35A2">
        <w:rPr>
          <w:rFonts w:ascii="Helvetica" w:hAnsi="Helvetica" w:cs="Helvetica" w:hint="eastAsia"/>
          <w:b/>
          <w:bCs/>
          <w:color w:val="222222"/>
          <w:sz w:val="21"/>
          <w:szCs w:val="21"/>
        </w:rPr>
        <w:t>університету</w:t>
      </w:r>
      <w:r w:rsidRPr="00DE35A2">
        <w:rPr>
          <w:rFonts w:ascii="Helvetica" w:hAnsi="Helvetica" w:cs="Helvetica"/>
          <w:b/>
          <w:bCs/>
          <w:color w:val="222222"/>
          <w:sz w:val="21"/>
          <w:szCs w:val="21"/>
        </w:rPr>
        <w:t xml:space="preserve"> </w:t>
      </w:r>
      <w:r w:rsidRPr="00DE35A2">
        <w:rPr>
          <w:rFonts w:ascii="Helvetica" w:hAnsi="Helvetica" w:cs="Helvetica" w:hint="eastAsia"/>
          <w:b/>
          <w:bCs/>
          <w:color w:val="222222"/>
          <w:sz w:val="21"/>
          <w:szCs w:val="21"/>
        </w:rPr>
        <w:t>безпеки</w:t>
      </w:r>
    </w:p>
    <w:p w14:paraId="4A7ADEAA" w14:textId="7D0524D7" w:rsidR="00967B66" w:rsidRPr="00DE35A2" w:rsidRDefault="00DE35A2" w:rsidP="00DE35A2">
      <w:r w:rsidRPr="00DE35A2">
        <w:rPr>
          <w:rFonts w:ascii="Helvetica" w:hAnsi="Helvetica" w:cs="Helvetica" w:hint="eastAsia"/>
          <w:b/>
          <w:bCs/>
          <w:color w:val="222222"/>
          <w:sz w:val="21"/>
          <w:szCs w:val="21"/>
        </w:rPr>
        <w:t>життєдіяльності</w:t>
      </w:r>
      <w:r w:rsidRPr="00DE35A2">
        <w:rPr>
          <w:rFonts w:ascii="Helvetica" w:hAnsi="Helvetica" w:cs="Helvetica"/>
          <w:b/>
          <w:bCs/>
          <w:color w:val="222222"/>
          <w:sz w:val="21"/>
          <w:szCs w:val="21"/>
        </w:rPr>
        <w:t xml:space="preserve"> </w:t>
      </w:r>
      <w:r w:rsidRPr="00DE35A2">
        <w:rPr>
          <w:rFonts w:ascii="Helvetica" w:hAnsi="Helvetica" w:cs="Helvetica" w:hint="eastAsia"/>
          <w:b/>
          <w:bCs/>
          <w:color w:val="222222"/>
          <w:sz w:val="21"/>
          <w:szCs w:val="21"/>
        </w:rPr>
        <w:t>ДСНС</w:t>
      </w:r>
      <w:r w:rsidRPr="00DE35A2">
        <w:rPr>
          <w:rFonts w:ascii="Helvetica" w:hAnsi="Helvetica" w:cs="Helvetica"/>
          <w:b/>
          <w:bCs/>
          <w:color w:val="222222"/>
          <w:sz w:val="21"/>
          <w:szCs w:val="21"/>
        </w:rPr>
        <w:t xml:space="preserve"> </w:t>
      </w:r>
      <w:r w:rsidRPr="00DE35A2">
        <w:rPr>
          <w:rFonts w:ascii="Helvetica" w:hAnsi="Helvetica" w:cs="Helvetica" w:hint="eastAsia"/>
          <w:b/>
          <w:bCs/>
          <w:color w:val="222222"/>
          <w:sz w:val="21"/>
          <w:szCs w:val="21"/>
        </w:rPr>
        <w:t>України</w:t>
      </w:r>
      <w:r w:rsidRPr="00DE35A2">
        <w:rPr>
          <w:rFonts w:ascii="Helvetica" w:hAnsi="Helvetica" w:cs="Helvetica"/>
          <w:b/>
          <w:bCs/>
          <w:color w:val="222222"/>
          <w:sz w:val="21"/>
          <w:szCs w:val="21"/>
        </w:rPr>
        <w:t>.</w:t>
      </w:r>
    </w:p>
    <w:sectPr w:rsidR="00967B66" w:rsidRPr="00DE35A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A3BE8" w14:textId="77777777" w:rsidR="002E57BD" w:rsidRDefault="002E57BD">
      <w:pPr>
        <w:spacing w:after="0" w:line="240" w:lineRule="auto"/>
      </w:pPr>
      <w:r>
        <w:separator/>
      </w:r>
    </w:p>
  </w:endnote>
  <w:endnote w:type="continuationSeparator" w:id="0">
    <w:p w14:paraId="0C756E03" w14:textId="77777777" w:rsidR="002E57BD" w:rsidRDefault="002E5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6E6CB" w14:textId="77777777" w:rsidR="002E57BD" w:rsidRDefault="002E57BD"/>
    <w:p w14:paraId="2360EC8A" w14:textId="77777777" w:rsidR="002E57BD" w:rsidRDefault="002E57BD"/>
    <w:p w14:paraId="585F2819" w14:textId="77777777" w:rsidR="002E57BD" w:rsidRDefault="002E57BD"/>
    <w:p w14:paraId="5592293D" w14:textId="77777777" w:rsidR="002E57BD" w:rsidRDefault="002E57BD"/>
    <w:p w14:paraId="6344E10D" w14:textId="77777777" w:rsidR="002E57BD" w:rsidRDefault="002E57BD"/>
    <w:p w14:paraId="647A8C08" w14:textId="77777777" w:rsidR="002E57BD" w:rsidRDefault="002E57BD"/>
    <w:p w14:paraId="4C5B06B7" w14:textId="77777777" w:rsidR="002E57BD" w:rsidRDefault="002E57B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4265BAD" wp14:editId="0E97E01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975F4" w14:textId="77777777" w:rsidR="002E57BD" w:rsidRDefault="002E57B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265BA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D8975F4" w14:textId="77777777" w:rsidR="002E57BD" w:rsidRDefault="002E57B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B1D8554" w14:textId="77777777" w:rsidR="002E57BD" w:rsidRDefault="002E57BD"/>
    <w:p w14:paraId="1690C21B" w14:textId="77777777" w:rsidR="002E57BD" w:rsidRDefault="002E57BD"/>
    <w:p w14:paraId="4A735070" w14:textId="77777777" w:rsidR="002E57BD" w:rsidRDefault="002E57B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37D20A1" wp14:editId="2259C2D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DF989" w14:textId="77777777" w:rsidR="002E57BD" w:rsidRDefault="002E57BD"/>
                          <w:p w14:paraId="6C7ADC87" w14:textId="77777777" w:rsidR="002E57BD" w:rsidRDefault="002E57B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7D20A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99DF989" w14:textId="77777777" w:rsidR="002E57BD" w:rsidRDefault="002E57BD"/>
                    <w:p w14:paraId="6C7ADC87" w14:textId="77777777" w:rsidR="002E57BD" w:rsidRDefault="002E57B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4E1AF3B" w14:textId="77777777" w:rsidR="002E57BD" w:rsidRDefault="002E57BD"/>
    <w:p w14:paraId="210C3C68" w14:textId="77777777" w:rsidR="002E57BD" w:rsidRDefault="002E57BD">
      <w:pPr>
        <w:rPr>
          <w:sz w:val="2"/>
          <w:szCs w:val="2"/>
        </w:rPr>
      </w:pPr>
    </w:p>
    <w:p w14:paraId="6D7630AE" w14:textId="77777777" w:rsidR="002E57BD" w:rsidRDefault="002E57BD"/>
    <w:p w14:paraId="6A366750" w14:textId="77777777" w:rsidR="002E57BD" w:rsidRDefault="002E57BD">
      <w:pPr>
        <w:spacing w:after="0" w:line="240" w:lineRule="auto"/>
      </w:pPr>
    </w:p>
  </w:footnote>
  <w:footnote w:type="continuationSeparator" w:id="0">
    <w:p w14:paraId="489883AD" w14:textId="77777777" w:rsidR="002E57BD" w:rsidRDefault="002E5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BD"/>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35908</TotalTime>
  <Pages>1</Pages>
  <Words>153</Words>
  <Characters>877</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1884</cp:revision>
  <cp:lastPrinted>2009-02-06T05:36:00Z</cp:lastPrinted>
  <dcterms:created xsi:type="dcterms:W3CDTF">2025-11-25T20:19:00Z</dcterms:created>
  <dcterms:modified xsi:type="dcterms:W3CDTF">2026-01-10T11:29:00Z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