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65208AC2" w:rsidR="00BD642D" w:rsidRPr="008C0193" w:rsidRDefault="008C0193" w:rsidP="008C0193">
      <w:r w:rsidRPr="008C0193">
        <w:rPr>
          <w:rFonts w:ascii="Helvetica" w:eastAsia="Symbol" w:hAnsi="Helvetica" w:cs="Helvetica"/>
          <w:b/>
          <w:color w:val="222222"/>
          <w:kern w:val="0"/>
          <w:sz w:val="21"/>
          <w:szCs w:val="21"/>
          <w:lang w:eastAsia="ru-RU"/>
        </w:rPr>
        <w:t>Дубина Віталій Олексійович, асистент кафедри післядипломної освіти лікарівстоматологів Полтавського державного медичного університету. Назва дисертації: «Удосконалення патогенетичних підходів до комплексного лікування хворих на генералізований пародонтит із застосуванням наночастинок Фулерену С60». Шифр та назва спеціальності – 14.01.22 – стоматологія. Докторська рада Д 44.601.01 Полтавського державного медичного університету (36011, м. Полтава, вул. Шевченка, 23; тел. (0532) 60-95-84). Науковий керівник: Скрипников Петро Миколайович, доктор медичних наук, професор, професор ЗВО кафедри післядипломної освіти лікарів-стоматологів Полтавського державного медичного університету. Офіційні опоненти: Ковач Ілона Василівна, доктор медичних наук, професор, завідувачка кафедри дитячої стоматології Дніпровського державного медичного університету; Гасюк Петро Анатолійович, доктор медичних наук, професор, завідувач кафедри ортопедичної стоматології Тернопільського національного медичного університету імені І. Я. Горбачевського.</w:t>
      </w:r>
    </w:p>
    <w:sectPr w:rsidR="00BD642D" w:rsidRPr="008C019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D062" w14:textId="77777777" w:rsidR="001210F5" w:rsidRDefault="001210F5">
      <w:pPr>
        <w:spacing w:after="0" w:line="240" w:lineRule="auto"/>
      </w:pPr>
      <w:r>
        <w:separator/>
      </w:r>
    </w:p>
  </w:endnote>
  <w:endnote w:type="continuationSeparator" w:id="0">
    <w:p w14:paraId="4CFF4BE5" w14:textId="77777777" w:rsidR="001210F5" w:rsidRDefault="0012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E820" w14:textId="77777777" w:rsidR="001210F5" w:rsidRDefault="001210F5"/>
    <w:p w14:paraId="185DC049" w14:textId="77777777" w:rsidR="001210F5" w:rsidRDefault="001210F5"/>
    <w:p w14:paraId="5FA66DE2" w14:textId="77777777" w:rsidR="001210F5" w:rsidRDefault="001210F5"/>
    <w:p w14:paraId="0ED26E3E" w14:textId="77777777" w:rsidR="001210F5" w:rsidRDefault="001210F5"/>
    <w:p w14:paraId="39DBECA8" w14:textId="77777777" w:rsidR="001210F5" w:rsidRDefault="001210F5"/>
    <w:p w14:paraId="4512C259" w14:textId="77777777" w:rsidR="001210F5" w:rsidRDefault="001210F5"/>
    <w:p w14:paraId="7BB69796" w14:textId="77777777" w:rsidR="001210F5" w:rsidRDefault="001210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F7CCB2" wp14:editId="21748F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2C303" w14:textId="77777777" w:rsidR="001210F5" w:rsidRDefault="001210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F7CC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72C303" w14:textId="77777777" w:rsidR="001210F5" w:rsidRDefault="001210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E24BBB" w14:textId="77777777" w:rsidR="001210F5" w:rsidRDefault="001210F5"/>
    <w:p w14:paraId="528010AF" w14:textId="77777777" w:rsidR="001210F5" w:rsidRDefault="001210F5"/>
    <w:p w14:paraId="160CFBEB" w14:textId="77777777" w:rsidR="001210F5" w:rsidRDefault="001210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BF40BE" wp14:editId="372362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E704A" w14:textId="77777777" w:rsidR="001210F5" w:rsidRDefault="001210F5"/>
                          <w:p w14:paraId="48469256" w14:textId="77777777" w:rsidR="001210F5" w:rsidRDefault="001210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BF40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9E704A" w14:textId="77777777" w:rsidR="001210F5" w:rsidRDefault="001210F5"/>
                    <w:p w14:paraId="48469256" w14:textId="77777777" w:rsidR="001210F5" w:rsidRDefault="001210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2920E5" w14:textId="77777777" w:rsidR="001210F5" w:rsidRDefault="001210F5"/>
    <w:p w14:paraId="43DF9F59" w14:textId="77777777" w:rsidR="001210F5" w:rsidRDefault="001210F5">
      <w:pPr>
        <w:rPr>
          <w:sz w:val="2"/>
          <w:szCs w:val="2"/>
        </w:rPr>
      </w:pPr>
    </w:p>
    <w:p w14:paraId="74F0EEF9" w14:textId="77777777" w:rsidR="001210F5" w:rsidRDefault="001210F5"/>
    <w:p w14:paraId="5A0CB7E6" w14:textId="77777777" w:rsidR="001210F5" w:rsidRDefault="001210F5">
      <w:pPr>
        <w:spacing w:after="0" w:line="240" w:lineRule="auto"/>
      </w:pPr>
    </w:p>
  </w:footnote>
  <w:footnote w:type="continuationSeparator" w:id="0">
    <w:p w14:paraId="141D6623" w14:textId="77777777" w:rsidR="001210F5" w:rsidRDefault="0012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0F5"/>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89288</TotalTime>
  <Pages>1</Pages>
  <Words>154</Words>
  <Characters>878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3375</cp:revision>
  <cp:lastPrinted>2009-02-06T05:36:00Z</cp:lastPrinted>
  <dcterms:created xsi:type="dcterms:W3CDTF">2024-01-07T13:43:00Z</dcterms:created>
  <dcterms:modified xsi:type="dcterms:W3CDTF">2025-05-05T19:37:00Z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