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69D1" w14:textId="369CCCB6" w:rsidR="002E57FA" w:rsidRDefault="00C23D7F" w:rsidP="00C23D7F">
      <w:pPr>
        <w:rPr>
          <w:rFonts w:ascii="Times New Roman" w:eastAsia="Arial Unicode MS" w:hAnsi="Times New Roman" w:cs="Times New Roman"/>
          <w:b/>
          <w:bCs/>
          <w:color w:val="000000"/>
          <w:kern w:val="0"/>
          <w:sz w:val="28"/>
          <w:szCs w:val="28"/>
          <w:lang w:eastAsia="ru-RU" w:bidi="uk-UA"/>
        </w:rPr>
      </w:pPr>
      <w:r w:rsidRPr="00C23D7F">
        <w:rPr>
          <w:rFonts w:ascii="Times New Roman" w:eastAsia="Arial Unicode MS" w:hAnsi="Times New Roman" w:cs="Times New Roman" w:hint="eastAsia"/>
          <w:b/>
          <w:bCs/>
          <w:color w:val="000000"/>
          <w:kern w:val="0"/>
          <w:sz w:val="28"/>
          <w:szCs w:val="28"/>
          <w:lang w:eastAsia="ru-RU" w:bidi="uk-UA"/>
        </w:rPr>
        <w:t>Ермоченков</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Иван</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Максимович</w:t>
      </w:r>
      <w:r>
        <w:rPr>
          <w:rFonts w:ascii="Times New Roman" w:eastAsia="Arial Unicode MS" w:hAnsi="Times New Roman" w:cs="Times New Roman" w:hint="eastAsia"/>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Выращивание</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кристаллов</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диэлектриков</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из</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водных</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растворов</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при</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низкочастотном</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вибрационном</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воздействии</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на</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жидкую</w:t>
      </w:r>
      <w:r w:rsidRPr="00C23D7F">
        <w:rPr>
          <w:rFonts w:ascii="Times New Roman" w:eastAsia="Arial Unicode MS" w:hAnsi="Times New Roman" w:cs="Times New Roman"/>
          <w:b/>
          <w:bCs/>
          <w:color w:val="000000"/>
          <w:kern w:val="0"/>
          <w:sz w:val="28"/>
          <w:szCs w:val="28"/>
          <w:lang w:eastAsia="ru-RU" w:bidi="uk-UA"/>
        </w:rPr>
        <w:t xml:space="preserve"> </w:t>
      </w:r>
      <w:r w:rsidRPr="00C23D7F">
        <w:rPr>
          <w:rFonts w:ascii="Times New Roman" w:eastAsia="Arial Unicode MS" w:hAnsi="Times New Roman" w:cs="Times New Roman" w:hint="eastAsia"/>
          <w:b/>
          <w:bCs/>
          <w:color w:val="000000"/>
          <w:kern w:val="0"/>
          <w:sz w:val="28"/>
          <w:szCs w:val="28"/>
          <w:lang w:eastAsia="ru-RU" w:bidi="uk-UA"/>
        </w:rPr>
        <w:t>фазу</w:t>
      </w:r>
    </w:p>
    <w:p w14:paraId="13F1689F" w14:textId="77777777" w:rsidR="00C23D7F" w:rsidRDefault="00C23D7F" w:rsidP="00C23D7F">
      <w:r>
        <w:rPr>
          <w:rFonts w:hint="eastAsia"/>
        </w:rPr>
        <w:t>ОГЛАВЛЕНИЕ</w:t>
      </w:r>
      <w:r>
        <w:t xml:space="preserve"> </w:t>
      </w:r>
      <w:r>
        <w:rPr>
          <w:rFonts w:hint="eastAsia"/>
        </w:rPr>
        <w:t>ДИССЕРТАЦИИ</w:t>
      </w:r>
    </w:p>
    <w:p w14:paraId="2F475F33" w14:textId="77777777" w:rsidR="00C23D7F" w:rsidRDefault="00C23D7F" w:rsidP="00C23D7F">
      <w:r>
        <w:rPr>
          <w:rFonts w:hint="eastAsia"/>
        </w:rPr>
        <w:t>кандидат</w:t>
      </w:r>
      <w:r>
        <w:t xml:space="preserve"> </w:t>
      </w:r>
      <w:r>
        <w:rPr>
          <w:rFonts w:hint="eastAsia"/>
        </w:rPr>
        <w:t>наук</w:t>
      </w:r>
      <w:r>
        <w:t xml:space="preserve"> </w:t>
      </w:r>
      <w:r>
        <w:rPr>
          <w:rFonts w:hint="eastAsia"/>
        </w:rPr>
        <w:t>Ермоченков</w:t>
      </w:r>
      <w:r>
        <w:t xml:space="preserve"> </w:t>
      </w:r>
      <w:r>
        <w:rPr>
          <w:rFonts w:hint="eastAsia"/>
        </w:rPr>
        <w:t>Иван</w:t>
      </w:r>
      <w:r>
        <w:t xml:space="preserve"> </w:t>
      </w:r>
      <w:r>
        <w:rPr>
          <w:rFonts w:hint="eastAsia"/>
        </w:rPr>
        <w:t>Максимович</w:t>
      </w:r>
    </w:p>
    <w:p w14:paraId="601BED49" w14:textId="77777777" w:rsidR="00C23D7F" w:rsidRDefault="00C23D7F" w:rsidP="00C23D7F">
      <w:r>
        <w:rPr>
          <w:rFonts w:hint="eastAsia"/>
        </w:rPr>
        <w:t>ВВЕДЕНИЕ</w:t>
      </w:r>
    </w:p>
    <w:p w14:paraId="2A6AE77B" w14:textId="77777777" w:rsidR="00C23D7F" w:rsidRDefault="00C23D7F" w:rsidP="00C23D7F"/>
    <w:p w14:paraId="623F2AFB" w14:textId="77777777" w:rsidR="00C23D7F" w:rsidRDefault="00C23D7F" w:rsidP="00C23D7F">
      <w:r>
        <w:t xml:space="preserve">1. </w:t>
      </w:r>
      <w:r>
        <w:rPr>
          <w:rFonts w:hint="eastAsia"/>
        </w:rPr>
        <w:t>ФУНДАМЕНТАЛЬНЫЕ</w:t>
      </w:r>
      <w:r>
        <w:t xml:space="preserve"> </w:t>
      </w:r>
      <w:r>
        <w:rPr>
          <w:rFonts w:hint="eastAsia"/>
        </w:rPr>
        <w:t>И</w:t>
      </w:r>
      <w:r>
        <w:t xml:space="preserve"> </w:t>
      </w:r>
      <w:r>
        <w:rPr>
          <w:rFonts w:hint="eastAsia"/>
        </w:rPr>
        <w:t>ПРИКЛАДНЫЕ</w:t>
      </w:r>
      <w:r>
        <w:t xml:space="preserve"> </w:t>
      </w:r>
      <w:r>
        <w:rPr>
          <w:rFonts w:hint="eastAsia"/>
        </w:rPr>
        <w:t>ПРОБЛЕМЫ</w:t>
      </w:r>
      <w:r>
        <w:t xml:space="preserve"> </w:t>
      </w:r>
      <w:r>
        <w:rPr>
          <w:rFonts w:hint="eastAsia"/>
        </w:rPr>
        <w:t>ПРИ</w:t>
      </w:r>
      <w:r>
        <w:t xml:space="preserve"> </w:t>
      </w:r>
      <w:r>
        <w:rPr>
          <w:rFonts w:hint="eastAsia"/>
        </w:rPr>
        <w:t>ВЫРАЩИВАНИИ</w:t>
      </w:r>
      <w:r>
        <w:t xml:space="preserve"> </w:t>
      </w:r>
      <w:r>
        <w:rPr>
          <w:rFonts w:hint="eastAsia"/>
        </w:rPr>
        <w:t>КРИСТАЛЛОВ</w:t>
      </w:r>
      <w:r>
        <w:t xml:space="preserve"> </w:t>
      </w:r>
      <w:r>
        <w:rPr>
          <w:rFonts w:hint="eastAsia"/>
        </w:rPr>
        <w:t>ИЗ</w:t>
      </w:r>
      <w:r>
        <w:t xml:space="preserve"> </w:t>
      </w:r>
      <w:r>
        <w:rPr>
          <w:rFonts w:hint="eastAsia"/>
        </w:rPr>
        <w:t>РАСТВОРОВ</w:t>
      </w:r>
    </w:p>
    <w:p w14:paraId="2C60BC19" w14:textId="77777777" w:rsidR="00C23D7F" w:rsidRDefault="00C23D7F" w:rsidP="00C23D7F"/>
    <w:p w14:paraId="161CC78D" w14:textId="77777777" w:rsidR="00C23D7F" w:rsidRDefault="00C23D7F" w:rsidP="00C23D7F">
      <w:r>
        <w:t xml:space="preserve">1.1 </w:t>
      </w:r>
      <w:r>
        <w:rPr>
          <w:rFonts w:hint="eastAsia"/>
        </w:rPr>
        <w:t>Способы</w:t>
      </w:r>
      <w:r>
        <w:t xml:space="preserve"> </w:t>
      </w:r>
      <w:r>
        <w:rPr>
          <w:rFonts w:hint="eastAsia"/>
        </w:rPr>
        <w:t>воздействия</w:t>
      </w:r>
      <w:r>
        <w:t xml:space="preserve"> </w:t>
      </w:r>
      <w:r>
        <w:rPr>
          <w:rFonts w:hint="eastAsia"/>
        </w:rPr>
        <w:t>на</w:t>
      </w:r>
      <w:r>
        <w:t xml:space="preserve"> </w:t>
      </w:r>
      <w:r>
        <w:rPr>
          <w:rFonts w:hint="eastAsia"/>
        </w:rPr>
        <w:t>массоперенос</w:t>
      </w:r>
    </w:p>
    <w:p w14:paraId="6920361A" w14:textId="77777777" w:rsidR="00C23D7F" w:rsidRDefault="00C23D7F" w:rsidP="00C23D7F"/>
    <w:p w14:paraId="13C86109" w14:textId="77777777" w:rsidR="00C23D7F" w:rsidRDefault="00C23D7F" w:rsidP="00C23D7F">
      <w:r>
        <w:t xml:space="preserve">1.2 </w:t>
      </w:r>
      <w:r>
        <w:rPr>
          <w:rFonts w:hint="eastAsia"/>
        </w:rPr>
        <w:t>Воздействие</w:t>
      </w:r>
      <w:r>
        <w:t xml:space="preserve"> </w:t>
      </w:r>
      <w:r>
        <w:rPr>
          <w:rFonts w:hint="eastAsia"/>
        </w:rPr>
        <w:t>вибрации</w:t>
      </w:r>
      <w:r>
        <w:t xml:space="preserve"> </w:t>
      </w:r>
      <w:r>
        <w:rPr>
          <w:rFonts w:hint="eastAsia"/>
        </w:rPr>
        <w:t>на</w:t>
      </w:r>
      <w:r>
        <w:t xml:space="preserve"> </w:t>
      </w:r>
      <w:r>
        <w:rPr>
          <w:rFonts w:hint="eastAsia"/>
        </w:rPr>
        <w:t>процессы</w:t>
      </w:r>
      <w:r>
        <w:t xml:space="preserve"> </w:t>
      </w:r>
      <w:r>
        <w:rPr>
          <w:rFonts w:hint="eastAsia"/>
        </w:rPr>
        <w:t>выращивании</w:t>
      </w:r>
      <w:r>
        <w:t xml:space="preserve"> </w:t>
      </w:r>
      <w:r>
        <w:rPr>
          <w:rFonts w:hint="eastAsia"/>
        </w:rPr>
        <w:t>кристаллов</w:t>
      </w:r>
    </w:p>
    <w:p w14:paraId="093F44BB" w14:textId="77777777" w:rsidR="00C23D7F" w:rsidRDefault="00C23D7F" w:rsidP="00C23D7F"/>
    <w:p w14:paraId="5B3C5EB9" w14:textId="77777777" w:rsidR="00C23D7F" w:rsidRDefault="00C23D7F" w:rsidP="00C23D7F">
      <w:r>
        <w:t xml:space="preserve">1.3 </w:t>
      </w:r>
      <w:r>
        <w:rPr>
          <w:rFonts w:hint="eastAsia"/>
        </w:rPr>
        <w:t>Выбор</w:t>
      </w:r>
      <w:r>
        <w:t xml:space="preserve"> </w:t>
      </w:r>
      <w:r>
        <w:rPr>
          <w:rFonts w:hint="eastAsia"/>
        </w:rPr>
        <w:t>объектов</w:t>
      </w:r>
      <w:r>
        <w:t xml:space="preserve"> </w:t>
      </w:r>
      <w:r>
        <w:rPr>
          <w:rFonts w:hint="eastAsia"/>
        </w:rPr>
        <w:t>исследования</w:t>
      </w:r>
    </w:p>
    <w:p w14:paraId="360AC02A" w14:textId="77777777" w:rsidR="00C23D7F" w:rsidRDefault="00C23D7F" w:rsidP="00C23D7F"/>
    <w:p w14:paraId="557AE6BF" w14:textId="77777777" w:rsidR="00C23D7F" w:rsidRDefault="00C23D7F" w:rsidP="00C23D7F">
      <w:r>
        <w:t xml:space="preserve">1.4 </w:t>
      </w:r>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p>
    <w:p w14:paraId="66F2FEE8" w14:textId="77777777" w:rsidR="00C23D7F" w:rsidRDefault="00C23D7F" w:rsidP="00C23D7F"/>
    <w:p w14:paraId="1329FC1A" w14:textId="77777777" w:rsidR="00C23D7F" w:rsidRDefault="00C23D7F" w:rsidP="00C23D7F">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CB9218D" w14:textId="77777777" w:rsidR="00C23D7F" w:rsidRDefault="00C23D7F" w:rsidP="00C23D7F"/>
    <w:p w14:paraId="7548E939" w14:textId="77777777" w:rsidR="00C23D7F" w:rsidRDefault="00C23D7F" w:rsidP="00C23D7F">
      <w:r>
        <w:t xml:space="preserve">2.1 </w:t>
      </w:r>
      <w:r>
        <w:rPr>
          <w:rFonts w:hint="eastAsia"/>
        </w:rPr>
        <w:t>Материалы</w:t>
      </w:r>
      <w:r>
        <w:t xml:space="preserve"> </w:t>
      </w:r>
      <w:r>
        <w:rPr>
          <w:rFonts w:hint="eastAsia"/>
        </w:rPr>
        <w:t>и</w:t>
      </w:r>
      <w:r>
        <w:t xml:space="preserve"> </w:t>
      </w:r>
      <w:r>
        <w:rPr>
          <w:rFonts w:hint="eastAsia"/>
        </w:rPr>
        <w:t>реактивы</w:t>
      </w:r>
    </w:p>
    <w:p w14:paraId="09282918" w14:textId="77777777" w:rsidR="00C23D7F" w:rsidRDefault="00C23D7F" w:rsidP="00C23D7F"/>
    <w:p w14:paraId="64BD3B15" w14:textId="77777777" w:rsidR="00C23D7F" w:rsidRDefault="00C23D7F" w:rsidP="00C23D7F">
      <w:r>
        <w:t xml:space="preserve">2.2 </w:t>
      </w:r>
      <w:r>
        <w:rPr>
          <w:rFonts w:hint="eastAsia"/>
        </w:rPr>
        <w:t>Методика</w:t>
      </w:r>
      <w:r>
        <w:t xml:space="preserve"> </w:t>
      </w:r>
      <w:r>
        <w:rPr>
          <w:rFonts w:hint="eastAsia"/>
        </w:rPr>
        <w:t>измерения</w:t>
      </w:r>
      <w:r>
        <w:t xml:space="preserve"> </w:t>
      </w:r>
      <w:r>
        <w:rPr>
          <w:rFonts w:hint="eastAsia"/>
        </w:rPr>
        <w:t>вязкости</w:t>
      </w:r>
      <w:r>
        <w:t xml:space="preserve"> </w:t>
      </w:r>
      <w:r>
        <w:rPr>
          <w:rFonts w:hint="eastAsia"/>
        </w:rPr>
        <w:t>раствора</w:t>
      </w:r>
      <w:r>
        <w:t xml:space="preserve"> K2Co(SO4)2x6H2O</w:t>
      </w:r>
    </w:p>
    <w:p w14:paraId="4A908BC4" w14:textId="77777777" w:rsidR="00C23D7F" w:rsidRDefault="00C23D7F" w:rsidP="00C23D7F"/>
    <w:p w14:paraId="264EB0B3" w14:textId="77777777" w:rsidR="00C23D7F" w:rsidRDefault="00C23D7F" w:rsidP="00C23D7F">
      <w:r>
        <w:t xml:space="preserve">2.3 </w:t>
      </w:r>
      <w:r>
        <w:rPr>
          <w:rFonts w:hint="eastAsia"/>
        </w:rPr>
        <w:t>Методика</w:t>
      </w:r>
      <w:r>
        <w:t xml:space="preserve"> </w:t>
      </w:r>
      <w:r>
        <w:rPr>
          <w:rFonts w:hint="eastAsia"/>
        </w:rPr>
        <w:t>подготовки</w:t>
      </w:r>
      <w:r>
        <w:t xml:space="preserve"> </w:t>
      </w:r>
      <w:r>
        <w:rPr>
          <w:rFonts w:hint="eastAsia"/>
        </w:rPr>
        <w:t>насыщенного</w:t>
      </w:r>
      <w:r>
        <w:t xml:space="preserve"> </w:t>
      </w:r>
      <w:r>
        <w:rPr>
          <w:rFonts w:hint="eastAsia"/>
        </w:rPr>
        <w:t>раствора</w:t>
      </w:r>
    </w:p>
    <w:p w14:paraId="33DD9C58" w14:textId="77777777" w:rsidR="00C23D7F" w:rsidRDefault="00C23D7F" w:rsidP="00C23D7F"/>
    <w:p w14:paraId="57C3A339" w14:textId="77777777" w:rsidR="00C23D7F" w:rsidRDefault="00C23D7F" w:rsidP="00C23D7F">
      <w:r>
        <w:t xml:space="preserve">2.4 </w:t>
      </w:r>
      <w:r>
        <w:rPr>
          <w:rFonts w:hint="eastAsia"/>
        </w:rPr>
        <w:t>Методика</w:t>
      </w:r>
      <w:r>
        <w:t xml:space="preserve"> </w:t>
      </w:r>
      <w:r>
        <w:rPr>
          <w:rFonts w:hint="eastAsia"/>
        </w:rPr>
        <w:t>выращивания</w:t>
      </w:r>
      <w:r>
        <w:t xml:space="preserve"> </w:t>
      </w:r>
      <w:r>
        <w:rPr>
          <w:rFonts w:hint="eastAsia"/>
        </w:rPr>
        <w:t>кристаллов</w:t>
      </w:r>
    </w:p>
    <w:p w14:paraId="0759B7F3" w14:textId="77777777" w:rsidR="00C23D7F" w:rsidRDefault="00C23D7F" w:rsidP="00C23D7F"/>
    <w:p w14:paraId="17F28A85" w14:textId="77777777" w:rsidR="00C23D7F" w:rsidRDefault="00C23D7F" w:rsidP="00C23D7F">
      <w:r>
        <w:t xml:space="preserve">2.5 </w:t>
      </w:r>
      <w:r>
        <w:rPr>
          <w:rFonts w:hint="eastAsia"/>
        </w:rPr>
        <w:t>Методика</w:t>
      </w:r>
      <w:r>
        <w:t xml:space="preserve"> </w:t>
      </w:r>
      <w:r>
        <w:rPr>
          <w:rFonts w:hint="eastAsia"/>
        </w:rPr>
        <w:t>определения</w:t>
      </w:r>
      <w:r>
        <w:t xml:space="preserve"> </w:t>
      </w:r>
      <w:r>
        <w:rPr>
          <w:rFonts w:hint="eastAsia"/>
        </w:rPr>
        <w:t>микроколичеств</w:t>
      </w:r>
      <w:r>
        <w:t xml:space="preserve"> </w:t>
      </w:r>
      <w:r>
        <w:rPr>
          <w:rFonts w:hint="eastAsia"/>
        </w:rPr>
        <w:t>примесн</w:t>
      </w:r>
      <w:r>
        <w:rPr>
          <w:rFonts w:hint="eastAsia"/>
        </w:rPr>
        <w:lastRenderedPageBreak/>
        <w:t>ых</w:t>
      </w:r>
      <w:r>
        <w:t xml:space="preserve"> </w:t>
      </w:r>
      <w:r>
        <w:rPr>
          <w:rFonts w:hint="eastAsia"/>
        </w:rPr>
        <w:t>элементов</w:t>
      </w:r>
      <w:r>
        <w:t xml:space="preserve"> </w:t>
      </w:r>
      <w:r>
        <w:rPr>
          <w:rFonts w:hint="eastAsia"/>
        </w:rPr>
        <w:t>методом</w:t>
      </w:r>
      <w:r>
        <w:t xml:space="preserve"> </w:t>
      </w:r>
      <w:r>
        <w:rPr>
          <w:rFonts w:hint="eastAsia"/>
        </w:rPr>
        <w:t>масс</w:t>
      </w:r>
      <w:r>
        <w:t>-</w:t>
      </w:r>
      <w:r>
        <w:rPr>
          <w:rFonts w:hint="eastAsia"/>
        </w:rPr>
        <w:t>спектрометрии</w:t>
      </w:r>
      <w:r>
        <w:t xml:space="preserve"> </w:t>
      </w:r>
      <w:r>
        <w:rPr>
          <w:rFonts w:hint="eastAsia"/>
        </w:rPr>
        <w:t>с</w:t>
      </w:r>
      <w:r>
        <w:t xml:space="preserve"> </w:t>
      </w:r>
      <w:r>
        <w:rPr>
          <w:rFonts w:hint="eastAsia"/>
        </w:rPr>
        <w:t>индуктивно</w:t>
      </w:r>
      <w:r>
        <w:t>-</w:t>
      </w:r>
      <w:r>
        <w:rPr>
          <w:rFonts w:hint="eastAsia"/>
        </w:rPr>
        <w:t>связанной</w:t>
      </w:r>
      <w:r>
        <w:t xml:space="preserve"> </w:t>
      </w:r>
      <w:r>
        <w:rPr>
          <w:rFonts w:hint="eastAsia"/>
        </w:rPr>
        <w:t>плазмой</w:t>
      </w:r>
    </w:p>
    <w:p w14:paraId="4EB8CE5B" w14:textId="77777777" w:rsidR="00C23D7F" w:rsidRDefault="00C23D7F" w:rsidP="00C23D7F"/>
    <w:p w14:paraId="22D1622F" w14:textId="77777777" w:rsidR="00C23D7F" w:rsidRDefault="00C23D7F" w:rsidP="00C23D7F">
      <w:r>
        <w:t xml:space="preserve">2.6 </w:t>
      </w:r>
      <w:r>
        <w:rPr>
          <w:rFonts w:hint="eastAsia"/>
        </w:rPr>
        <w:t>Методика</w:t>
      </w:r>
      <w:r>
        <w:t xml:space="preserve"> </w:t>
      </w:r>
      <w:r>
        <w:rPr>
          <w:rFonts w:hint="eastAsia"/>
        </w:rPr>
        <w:t>исследования</w:t>
      </w:r>
      <w:r>
        <w:t xml:space="preserve"> </w:t>
      </w:r>
      <w:r>
        <w:rPr>
          <w:rFonts w:hint="eastAsia"/>
        </w:rPr>
        <w:t>комбинационного</w:t>
      </w:r>
      <w:r>
        <w:t xml:space="preserve"> </w:t>
      </w:r>
      <w:r>
        <w:rPr>
          <w:rFonts w:hint="eastAsia"/>
        </w:rPr>
        <w:t>рассеяния</w:t>
      </w:r>
      <w:r>
        <w:t xml:space="preserve"> </w:t>
      </w:r>
      <w:r>
        <w:rPr>
          <w:rFonts w:hint="eastAsia"/>
        </w:rPr>
        <w:t>света</w:t>
      </w:r>
    </w:p>
    <w:p w14:paraId="55B078D8" w14:textId="77777777" w:rsidR="00C23D7F" w:rsidRDefault="00C23D7F" w:rsidP="00C23D7F"/>
    <w:p w14:paraId="6E18D327" w14:textId="77777777" w:rsidR="00C23D7F" w:rsidRDefault="00C23D7F" w:rsidP="00C23D7F">
      <w:r>
        <w:t xml:space="preserve">2.7 </w:t>
      </w:r>
      <w:r>
        <w:rPr>
          <w:rFonts w:hint="eastAsia"/>
        </w:rPr>
        <w:t>Методика</w:t>
      </w:r>
      <w:r>
        <w:t xml:space="preserve"> </w:t>
      </w:r>
      <w:r>
        <w:rPr>
          <w:rFonts w:hint="eastAsia"/>
        </w:rPr>
        <w:t>исследования</w:t>
      </w:r>
      <w:r>
        <w:t xml:space="preserve"> </w:t>
      </w:r>
      <w:r>
        <w:rPr>
          <w:rFonts w:hint="eastAsia"/>
        </w:rPr>
        <w:t>спектров</w:t>
      </w:r>
      <w:r>
        <w:t xml:space="preserve"> </w:t>
      </w:r>
      <w:r>
        <w:rPr>
          <w:rFonts w:hint="eastAsia"/>
        </w:rPr>
        <w:t>пропускания</w:t>
      </w:r>
    </w:p>
    <w:p w14:paraId="49697375" w14:textId="77777777" w:rsidR="00C23D7F" w:rsidRDefault="00C23D7F" w:rsidP="00C23D7F"/>
    <w:p w14:paraId="6D7F25BE" w14:textId="77777777" w:rsidR="00C23D7F" w:rsidRDefault="00C23D7F" w:rsidP="00C23D7F">
      <w:r>
        <w:t xml:space="preserve">2.8 </w:t>
      </w:r>
      <w:r>
        <w:rPr>
          <w:rFonts w:hint="eastAsia"/>
        </w:rPr>
        <w:t>Методика</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41D7ECD9" w14:textId="77777777" w:rsidR="00C23D7F" w:rsidRDefault="00C23D7F" w:rsidP="00C23D7F"/>
    <w:p w14:paraId="13A6205E" w14:textId="77777777" w:rsidR="00C23D7F" w:rsidRDefault="00C23D7F" w:rsidP="00C23D7F">
      <w:r>
        <w:t xml:space="preserve">2.9 </w:t>
      </w:r>
      <w:r>
        <w:rPr>
          <w:rFonts w:hint="eastAsia"/>
        </w:rPr>
        <w:t>Методика</w:t>
      </w:r>
      <w:r>
        <w:t xml:space="preserve"> </w:t>
      </w:r>
      <w:r>
        <w:rPr>
          <w:rFonts w:hint="eastAsia"/>
        </w:rPr>
        <w:t>исследования</w:t>
      </w:r>
      <w:r>
        <w:t xml:space="preserve"> </w:t>
      </w:r>
      <w:r>
        <w:rPr>
          <w:rFonts w:hint="eastAsia"/>
        </w:rPr>
        <w:t>дефектной</w:t>
      </w:r>
      <w:r>
        <w:t xml:space="preserve"> </w:t>
      </w:r>
      <w:r>
        <w:rPr>
          <w:rFonts w:hint="eastAsia"/>
        </w:rPr>
        <w:t>структуры</w:t>
      </w:r>
      <w:r>
        <w:t xml:space="preserve"> </w:t>
      </w:r>
      <w:r>
        <w:rPr>
          <w:rFonts w:hint="eastAsia"/>
        </w:rPr>
        <w:t>кристаллов</w:t>
      </w:r>
      <w:r>
        <w:t xml:space="preserve"> </w:t>
      </w:r>
      <w:r>
        <w:rPr>
          <w:rFonts w:hint="eastAsia"/>
        </w:rPr>
        <w:t>методом</w:t>
      </w:r>
      <w:r>
        <w:t xml:space="preserve"> </w:t>
      </w:r>
      <w:r>
        <w:rPr>
          <w:rFonts w:hint="eastAsia"/>
        </w:rPr>
        <w:t>ямок</w:t>
      </w:r>
      <w:r>
        <w:t xml:space="preserve"> </w:t>
      </w:r>
      <w:r>
        <w:rPr>
          <w:rFonts w:hint="eastAsia"/>
        </w:rPr>
        <w:t>травления</w:t>
      </w:r>
      <w:r>
        <w:t>66</w:t>
      </w:r>
    </w:p>
    <w:p w14:paraId="67348053" w14:textId="77777777" w:rsidR="00C23D7F" w:rsidRDefault="00C23D7F" w:rsidP="00C23D7F"/>
    <w:p w14:paraId="642BE99C" w14:textId="77777777" w:rsidR="00C23D7F" w:rsidRDefault="00C23D7F" w:rsidP="00C23D7F">
      <w:r>
        <w:t xml:space="preserve">2.10 </w:t>
      </w:r>
      <w:r>
        <w:rPr>
          <w:rFonts w:hint="eastAsia"/>
        </w:rPr>
        <w:t>Очистка</w:t>
      </w:r>
      <w:r>
        <w:t xml:space="preserve"> </w:t>
      </w:r>
      <w:r>
        <w:rPr>
          <w:rFonts w:hint="eastAsia"/>
        </w:rPr>
        <w:t>исходных</w:t>
      </w:r>
      <w:r>
        <w:t xml:space="preserve"> </w:t>
      </w:r>
      <w:r>
        <w:rPr>
          <w:rFonts w:hint="eastAsia"/>
        </w:rPr>
        <w:t>препаратов</w:t>
      </w:r>
    </w:p>
    <w:p w14:paraId="03ADF060" w14:textId="77777777" w:rsidR="00C23D7F" w:rsidRDefault="00C23D7F" w:rsidP="00C23D7F"/>
    <w:p w14:paraId="42EB392A" w14:textId="77777777" w:rsidR="00C23D7F" w:rsidRDefault="00C23D7F" w:rsidP="00C23D7F">
      <w:r>
        <w:t xml:space="preserve">3. </w:t>
      </w:r>
      <w:r>
        <w:rPr>
          <w:rFonts w:hint="eastAsia"/>
        </w:rPr>
        <w:t>ФИЗИЧЕСКОЕ</w:t>
      </w:r>
      <w:r>
        <w:t xml:space="preserve"> </w:t>
      </w:r>
      <w:r>
        <w:rPr>
          <w:rFonts w:hint="eastAsia"/>
        </w:rPr>
        <w:t>МОДЕЛИРОВАНИЕ</w:t>
      </w:r>
      <w:r>
        <w:t xml:space="preserve"> </w:t>
      </w:r>
      <w:r>
        <w:rPr>
          <w:rFonts w:hint="eastAsia"/>
        </w:rPr>
        <w:t>ПРОЦЕССОВ</w:t>
      </w:r>
      <w:r>
        <w:t xml:space="preserve"> </w:t>
      </w:r>
      <w:r>
        <w:rPr>
          <w:rFonts w:hint="eastAsia"/>
        </w:rPr>
        <w:t>МАССОПЕРЕНОСА</w:t>
      </w:r>
      <w:r>
        <w:t xml:space="preserve"> </w:t>
      </w:r>
      <w:r>
        <w:rPr>
          <w:rFonts w:hint="eastAsia"/>
        </w:rPr>
        <w:t>ПРИ</w:t>
      </w:r>
      <w:r>
        <w:t xml:space="preserve"> </w:t>
      </w:r>
      <w:r>
        <w:rPr>
          <w:rFonts w:hint="eastAsia"/>
        </w:rPr>
        <w:t>СОЗДАНИИ</w:t>
      </w:r>
      <w:r>
        <w:t xml:space="preserve"> </w:t>
      </w:r>
      <w:r>
        <w:rPr>
          <w:rFonts w:hint="eastAsia"/>
        </w:rPr>
        <w:t>ВИБРАЦИОННЫХ</w:t>
      </w:r>
      <w:r>
        <w:t xml:space="preserve"> </w:t>
      </w:r>
      <w:r>
        <w:rPr>
          <w:rFonts w:hint="eastAsia"/>
        </w:rPr>
        <w:t>ПОТОКОВ</w:t>
      </w:r>
      <w:r>
        <w:t xml:space="preserve"> </w:t>
      </w:r>
      <w:r>
        <w:rPr>
          <w:rFonts w:hint="eastAsia"/>
        </w:rPr>
        <w:t>В</w:t>
      </w:r>
      <w:r>
        <w:t xml:space="preserve"> </w:t>
      </w:r>
      <w:r>
        <w:rPr>
          <w:rFonts w:hint="eastAsia"/>
        </w:rPr>
        <w:t>ЖИДКОЙ</w:t>
      </w:r>
      <w:r>
        <w:t xml:space="preserve"> </w:t>
      </w:r>
      <w:r>
        <w:rPr>
          <w:rFonts w:hint="eastAsia"/>
        </w:rPr>
        <w:t>ФАЗЕ</w:t>
      </w:r>
    </w:p>
    <w:p w14:paraId="54FCD321" w14:textId="77777777" w:rsidR="00C23D7F" w:rsidRDefault="00C23D7F" w:rsidP="00C23D7F"/>
    <w:p w14:paraId="023C6EC9" w14:textId="77777777" w:rsidR="00C23D7F" w:rsidRDefault="00C23D7F" w:rsidP="00C23D7F">
      <w:r>
        <w:t xml:space="preserve">3.1 </w:t>
      </w:r>
      <w:r>
        <w:rPr>
          <w:rFonts w:hint="eastAsia"/>
        </w:rPr>
        <w:t>Моделирование</w:t>
      </w:r>
      <w:r>
        <w:t xml:space="preserve"> </w:t>
      </w:r>
      <w:r>
        <w:rPr>
          <w:rFonts w:hint="eastAsia"/>
        </w:rPr>
        <w:t>техники</w:t>
      </w:r>
      <w:r>
        <w:t xml:space="preserve"> </w:t>
      </w:r>
      <w:r>
        <w:rPr>
          <w:rFonts w:hint="eastAsia"/>
        </w:rPr>
        <w:t>АНВ</w:t>
      </w:r>
      <w:r>
        <w:t xml:space="preserve"> </w:t>
      </w:r>
      <w:r>
        <w:rPr>
          <w:rFonts w:hint="eastAsia"/>
        </w:rPr>
        <w:t>с</w:t>
      </w:r>
      <w:r>
        <w:t xml:space="preserve"> </w:t>
      </w:r>
      <w:r>
        <w:rPr>
          <w:rFonts w:hint="eastAsia"/>
        </w:rPr>
        <w:t>цилиндрическим</w:t>
      </w:r>
      <w:r>
        <w:t xml:space="preserve"> </w:t>
      </w:r>
      <w:r>
        <w:rPr>
          <w:rFonts w:hint="eastAsia"/>
        </w:rPr>
        <w:t>диском</w:t>
      </w:r>
    </w:p>
    <w:p w14:paraId="6372C7AB" w14:textId="77777777" w:rsidR="00C23D7F" w:rsidRDefault="00C23D7F" w:rsidP="00C23D7F"/>
    <w:p w14:paraId="4562E33C" w14:textId="77777777" w:rsidR="00C23D7F" w:rsidRDefault="00C23D7F" w:rsidP="00C23D7F">
      <w:r>
        <w:t xml:space="preserve">3.2 </w:t>
      </w:r>
      <w:r>
        <w:rPr>
          <w:rFonts w:hint="eastAsia"/>
        </w:rPr>
        <w:t>Моделирование</w:t>
      </w:r>
      <w:r>
        <w:t xml:space="preserve"> </w:t>
      </w:r>
      <w:r>
        <w:rPr>
          <w:rFonts w:hint="eastAsia"/>
        </w:rPr>
        <w:t>техники</w:t>
      </w:r>
      <w:r>
        <w:t xml:space="preserve"> </w:t>
      </w:r>
      <w:r>
        <w:rPr>
          <w:rFonts w:hint="eastAsia"/>
        </w:rPr>
        <w:t>АНВ</w:t>
      </w:r>
      <w:r>
        <w:t xml:space="preserve"> </w:t>
      </w:r>
      <w:r>
        <w:rPr>
          <w:rFonts w:hint="eastAsia"/>
        </w:rPr>
        <w:t>с</w:t>
      </w:r>
      <w:r>
        <w:t xml:space="preserve"> </w:t>
      </w:r>
      <w:r>
        <w:rPr>
          <w:rFonts w:hint="eastAsia"/>
        </w:rPr>
        <w:t>цилиндрическим</w:t>
      </w:r>
      <w:r>
        <w:t xml:space="preserve"> </w:t>
      </w:r>
      <w:r>
        <w:rPr>
          <w:rFonts w:hint="eastAsia"/>
        </w:rPr>
        <w:t>диском</w:t>
      </w:r>
      <w:r>
        <w:t xml:space="preserve"> </w:t>
      </w:r>
      <w:r>
        <w:rPr>
          <w:rFonts w:hint="eastAsia"/>
        </w:rPr>
        <w:t>с</w:t>
      </w:r>
      <w:r>
        <w:t xml:space="preserve"> </w:t>
      </w:r>
      <w:r>
        <w:rPr>
          <w:rFonts w:hint="eastAsia"/>
        </w:rPr>
        <w:t>П</w:t>
      </w:r>
      <w:r>
        <w:t>-</w:t>
      </w:r>
      <w:r>
        <w:rPr>
          <w:rFonts w:hint="eastAsia"/>
        </w:rPr>
        <w:t>образной</w:t>
      </w:r>
      <w:r>
        <w:t xml:space="preserve"> </w:t>
      </w:r>
      <w:r>
        <w:rPr>
          <w:rFonts w:hint="eastAsia"/>
        </w:rPr>
        <w:t>образующей</w:t>
      </w:r>
    </w:p>
    <w:p w14:paraId="7DB445CA" w14:textId="77777777" w:rsidR="00C23D7F" w:rsidRDefault="00C23D7F" w:rsidP="00C23D7F"/>
    <w:p w14:paraId="07E66427" w14:textId="77777777" w:rsidR="00C23D7F" w:rsidRDefault="00C23D7F" w:rsidP="00C23D7F">
      <w:r>
        <w:t xml:space="preserve">3.3 </w:t>
      </w:r>
      <w:r>
        <w:rPr>
          <w:rFonts w:hint="eastAsia"/>
        </w:rPr>
        <w:t>Моделирование</w:t>
      </w:r>
      <w:r>
        <w:t xml:space="preserve"> </w:t>
      </w:r>
      <w:r>
        <w:rPr>
          <w:rFonts w:hint="eastAsia"/>
        </w:rPr>
        <w:t>техники</w:t>
      </w:r>
      <w:r>
        <w:t xml:space="preserve"> </w:t>
      </w:r>
      <w:r>
        <w:rPr>
          <w:rFonts w:hint="eastAsia"/>
        </w:rPr>
        <w:t>АНВ</w:t>
      </w:r>
      <w:r>
        <w:t xml:space="preserve"> </w:t>
      </w:r>
      <w:r>
        <w:rPr>
          <w:rFonts w:hint="eastAsia"/>
        </w:rPr>
        <w:t>с</w:t>
      </w:r>
      <w:r>
        <w:t xml:space="preserve"> </w:t>
      </w:r>
      <w:r>
        <w:rPr>
          <w:rFonts w:hint="eastAsia"/>
        </w:rPr>
        <w:t>комбинированным</w:t>
      </w:r>
      <w:r>
        <w:t xml:space="preserve"> </w:t>
      </w:r>
      <w:r>
        <w:rPr>
          <w:rFonts w:hint="eastAsia"/>
        </w:rPr>
        <w:t>телом</w:t>
      </w:r>
    </w:p>
    <w:p w14:paraId="2C9CD2C2" w14:textId="77777777" w:rsidR="00C23D7F" w:rsidRDefault="00C23D7F" w:rsidP="00C23D7F"/>
    <w:p w14:paraId="174E24DC" w14:textId="77777777" w:rsidR="00C23D7F" w:rsidRDefault="00C23D7F" w:rsidP="00C23D7F">
      <w:r>
        <w:t xml:space="preserve">3.4 </w:t>
      </w:r>
      <w:r>
        <w:rPr>
          <w:rFonts w:hint="eastAsia"/>
        </w:rPr>
        <w:t>Моделирование</w:t>
      </w:r>
      <w:r>
        <w:t xml:space="preserve"> </w:t>
      </w:r>
      <w:r>
        <w:rPr>
          <w:rFonts w:hint="eastAsia"/>
        </w:rPr>
        <w:t>влияния</w:t>
      </w:r>
      <w:r>
        <w:t xml:space="preserve"> </w:t>
      </w:r>
      <w:r>
        <w:rPr>
          <w:rFonts w:hint="eastAsia"/>
        </w:rPr>
        <w:t>износа</w:t>
      </w:r>
      <w:r>
        <w:t xml:space="preserve"> </w:t>
      </w:r>
      <w:r>
        <w:rPr>
          <w:rFonts w:hint="eastAsia"/>
        </w:rPr>
        <w:t>вибрирующего</w:t>
      </w:r>
      <w:r>
        <w:t xml:space="preserve"> </w:t>
      </w:r>
      <w:r>
        <w:rPr>
          <w:rFonts w:hint="eastAsia"/>
        </w:rPr>
        <w:t>диска</w:t>
      </w:r>
      <w:r>
        <w:t xml:space="preserve"> </w:t>
      </w:r>
      <w:r>
        <w:rPr>
          <w:rFonts w:hint="eastAsia"/>
        </w:rPr>
        <w:t>на</w:t>
      </w:r>
      <w:r>
        <w:t xml:space="preserve"> </w:t>
      </w:r>
      <w:r>
        <w:rPr>
          <w:rFonts w:hint="eastAsia"/>
        </w:rPr>
        <w:t>интенсивность</w:t>
      </w:r>
      <w:r>
        <w:t xml:space="preserve"> </w:t>
      </w:r>
      <w:r>
        <w:rPr>
          <w:rFonts w:hint="eastAsia"/>
        </w:rPr>
        <w:t>тепломассопереноса</w:t>
      </w:r>
    </w:p>
    <w:p w14:paraId="2BE8D13B" w14:textId="77777777" w:rsidR="00C23D7F" w:rsidRDefault="00C23D7F" w:rsidP="00C23D7F"/>
    <w:p w14:paraId="1DAF9EF3" w14:textId="77777777" w:rsidR="00C23D7F" w:rsidRDefault="00C23D7F" w:rsidP="00C23D7F">
      <w:r>
        <w:t xml:space="preserve">4. </w:t>
      </w:r>
      <w:r>
        <w:rPr>
          <w:rFonts w:hint="eastAsia"/>
        </w:rPr>
        <w:t>ВЫРАЩИВАНИЕ</w:t>
      </w:r>
      <w:r>
        <w:t xml:space="preserve"> </w:t>
      </w:r>
      <w:r>
        <w:rPr>
          <w:rFonts w:hint="eastAsia"/>
        </w:rPr>
        <w:t>КРИСТАЛЛОВ</w:t>
      </w:r>
      <w:r>
        <w:t xml:space="preserve"> Li2MoO4 </w:t>
      </w:r>
      <w:r>
        <w:rPr>
          <w:rFonts w:hint="eastAsia"/>
        </w:rPr>
        <w:t>И</w:t>
      </w:r>
      <w:r>
        <w:t xml:space="preserve"> K2Co(SO4)2x6H2O</w:t>
      </w:r>
    </w:p>
    <w:p w14:paraId="757193EF" w14:textId="77777777" w:rsidR="00C23D7F" w:rsidRDefault="00C23D7F" w:rsidP="00C23D7F"/>
    <w:p w14:paraId="214538DA" w14:textId="77777777" w:rsidR="00C23D7F" w:rsidRDefault="00C23D7F" w:rsidP="00C23D7F">
      <w:r>
        <w:lastRenderedPageBreak/>
        <w:t xml:space="preserve">4.1 </w:t>
      </w:r>
      <w:r>
        <w:rPr>
          <w:rFonts w:hint="eastAsia"/>
        </w:rPr>
        <w:t>Исследования</w:t>
      </w:r>
      <w:r>
        <w:t xml:space="preserve"> </w:t>
      </w:r>
      <w:r>
        <w:rPr>
          <w:rFonts w:hint="eastAsia"/>
        </w:rPr>
        <w:t>растворимости</w:t>
      </w:r>
    </w:p>
    <w:p w14:paraId="77A2D4F0" w14:textId="77777777" w:rsidR="00C23D7F" w:rsidRDefault="00C23D7F" w:rsidP="00C23D7F"/>
    <w:p w14:paraId="3CD001E9" w14:textId="77777777" w:rsidR="00C23D7F" w:rsidRDefault="00C23D7F" w:rsidP="00C23D7F">
      <w:r>
        <w:t xml:space="preserve">4.2 </w:t>
      </w:r>
      <w:r>
        <w:rPr>
          <w:rFonts w:hint="eastAsia"/>
        </w:rPr>
        <w:t>Выращивание</w:t>
      </w:r>
      <w:r>
        <w:t xml:space="preserve"> </w:t>
      </w:r>
      <w:r>
        <w:rPr>
          <w:rFonts w:hint="eastAsia"/>
        </w:rPr>
        <w:t>кристаллов</w:t>
      </w:r>
      <w:r>
        <w:t xml:space="preserve"> Li2MoO4</w:t>
      </w:r>
    </w:p>
    <w:p w14:paraId="12E611E7" w14:textId="77777777" w:rsidR="00C23D7F" w:rsidRDefault="00C23D7F" w:rsidP="00C23D7F"/>
    <w:p w14:paraId="1F497E9F" w14:textId="77777777" w:rsidR="00C23D7F" w:rsidRDefault="00C23D7F" w:rsidP="00C23D7F">
      <w:r>
        <w:t xml:space="preserve">4.3 </w:t>
      </w:r>
      <w:r>
        <w:rPr>
          <w:rFonts w:hint="eastAsia"/>
        </w:rPr>
        <w:t>Выращивания</w:t>
      </w:r>
      <w:r>
        <w:t xml:space="preserve"> </w:t>
      </w:r>
      <w:r>
        <w:rPr>
          <w:rFonts w:hint="eastAsia"/>
        </w:rPr>
        <w:t>кристаллов</w:t>
      </w:r>
      <w:r>
        <w:t xml:space="preserve"> K2Co(SO4)2 x6H2O</w:t>
      </w:r>
    </w:p>
    <w:p w14:paraId="618B59F9" w14:textId="77777777" w:rsidR="00C23D7F" w:rsidRDefault="00C23D7F" w:rsidP="00C23D7F"/>
    <w:p w14:paraId="3A0798D9" w14:textId="77777777" w:rsidR="00C23D7F" w:rsidRDefault="00C23D7F" w:rsidP="00C23D7F">
      <w:r>
        <w:t xml:space="preserve">4.4 </w:t>
      </w:r>
      <w:r>
        <w:rPr>
          <w:rFonts w:hint="eastAsia"/>
        </w:rPr>
        <w:t>Влияние</w:t>
      </w:r>
      <w:r>
        <w:t xml:space="preserve"> </w:t>
      </w:r>
      <w:r>
        <w:rPr>
          <w:rFonts w:hint="eastAsia"/>
        </w:rPr>
        <w:t>интенсивности</w:t>
      </w:r>
      <w:r>
        <w:t xml:space="preserve"> </w:t>
      </w:r>
      <w:r>
        <w:rPr>
          <w:rFonts w:hint="eastAsia"/>
        </w:rPr>
        <w:t>вибрационного</w:t>
      </w:r>
      <w:r>
        <w:t xml:space="preserve"> </w:t>
      </w:r>
      <w:r>
        <w:rPr>
          <w:rFonts w:hint="eastAsia"/>
        </w:rPr>
        <w:t>воздействия</w:t>
      </w:r>
      <w:r>
        <w:t xml:space="preserve"> </w:t>
      </w:r>
      <w:r>
        <w:rPr>
          <w:rFonts w:hint="eastAsia"/>
        </w:rPr>
        <w:t>на</w:t>
      </w:r>
      <w:r>
        <w:t xml:space="preserve"> </w:t>
      </w:r>
      <w:r>
        <w:rPr>
          <w:rFonts w:hint="eastAsia"/>
        </w:rPr>
        <w:t>морфологические</w:t>
      </w:r>
      <w:r>
        <w:t xml:space="preserve"> </w:t>
      </w:r>
      <w:r>
        <w:rPr>
          <w:rFonts w:hint="eastAsia"/>
        </w:rPr>
        <w:t>особенности</w:t>
      </w:r>
      <w:r>
        <w:t xml:space="preserve"> </w:t>
      </w:r>
      <w:r>
        <w:rPr>
          <w:rFonts w:hint="eastAsia"/>
        </w:rPr>
        <w:t>растущих</w:t>
      </w:r>
      <w:r>
        <w:t xml:space="preserve"> </w:t>
      </w:r>
      <w:r>
        <w:rPr>
          <w:rFonts w:hint="eastAsia"/>
        </w:rPr>
        <w:t>кристаллов</w:t>
      </w:r>
    </w:p>
    <w:p w14:paraId="507F8C2E" w14:textId="77777777" w:rsidR="00C23D7F" w:rsidRDefault="00C23D7F" w:rsidP="00C23D7F"/>
    <w:p w14:paraId="4831A843" w14:textId="77777777" w:rsidR="00C23D7F" w:rsidRDefault="00C23D7F" w:rsidP="00C23D7F">
      <w:r>
        <w:t xml:space="preserve">5. </w:t>
      </w:r>
      <w:r>
        <w:rPr>
          <w:rFonts w:hint="eastAsia"/>
        </w:rPr>
        <w:t>ОБОБЩЕНИЕ</w:t>
      </w:r>
      <w:r>
        <w:t xml:space="preserve"> </w:t>
      </w:r>
      <w:r>
        <w:rPr>
          <w:rFonts w:hint="eastAsia"/>
        </w:rPr>
        <w:t>РЕЗУЛЬТАТОВ</w:t>
      </w:r>
      <w:r>
        <w:t xml:space="preserve"> </w:t>
      </w:r>
      <w:r>
        <w:rPr>
          <w:rFonts w:hint="eastAsia"/>
        </w:rPr>
        <w:t>ИССЛЕДОВАНИЯ</w:t>
      </w:r>
    </w:p>
    <w:p w14:paraId="3410ED3B" w14:textId="77777777" w:rsidR="00C23D7F" w:rsidRDefault="00C23D7F" w:rsidP="00C23D7F"/>
    <w:p w14:paraId="0869B093" w14:textId="77777777" w:rsidR="00C23D7F" w:rsidRDefault="00C23D7F" w:rsidP="00C23D7F">
      <w:r>
        <w:t xml:space="preserve">6. </w:t>
      </w:r>
      <w:r>
        <w:rPr>
          <w:rFonts w:hint="eastAsia"/>
        </w:rPr>
        <w:t>ИТОГИ</w:t>
      </w:r>
      <w:r>
        <w:t xml:space="preserve"> </w:t>
      </w:r>
      <w:r>
        <w:rPr>
          <w:rFonts w:hint="eastAsia"/>
        </w:rPr>
        <w:t>РАБОТЫ</w:t>
      </w:r>
    </w:p>
    <w:p w14:paraId="59A7BD76" w14:textId="77777777" w:rsidR="00C23D7F" w:rsidRDefault="00C23D7F" w:rsidP="00C23D7F"/>
    <w:p w14:paraId="131C2B57" w14:textId="77777777" w:rsidR="00C23D7F" w:rsidRDefault="00C23D7F" w:rsidP="00C23D7F">
      <w:r>
        <w:t xml:space="preserve">7. </w:t>
      </w:r>
      <w:r>
        <w:rPr>
          <w:rFonts w:hint="eastAsia"/>
        </w:rPr>
        <w:t>СПИСОК</w:t>
      </w:r>
      <w:r>
        <w:t xml:space="preserve"> </w:t>
      </w:r>
      <w:r>
        <w:rPr>
          <w:rFonts w:hint="eastAsia"/>
        </w:rPr>
        <w:t>ИСПОЛЬЗОВАННЫХ</w:t>
      </w:r>
      <w:r>
        <w:t xml:space="preserve"> </w:t>
      </w:r>
      <w:r>
        <w:rPr>
          <w:rFonts w:hint="eastAsia"/>
        </w:rPr>
        <w:t>ИСТОЧНИКОВ</w:t>
      </w:r>
    </w:p>
    <w:p w14:paraId="3AB7696B" w14:textId="77777777" w:rsidR="00C23D7F" w:rsidRDefault="00C23D7F" w:rsidP="00C23D7F"/>
    <w:p w14:paraId="29540C48" w14:textId="77777777" w:rsidR="00C23D7F" w:rsidRDefault="00C23D7F" w:rsidP="00C23D7F">
      <w:r>
        <w:rPr>
          <w:rFonts w:hint="eastAsia"/>
        </w:rPr>
        <w:t>СПИСОК</w:t>
      </w:r>
      <w:r>
        <w:t xml:space="preserve"> </w:t>
      </w:r>
      <w:r>
        <w:rPr>
          <w:rFonts w:hint="eastAsia"/>
        </w:rPr>
        <w:t>СОКРАЩЕНИЙ</w:t>
      </w:r>
    </w:p>
    <w:p w14:paraId="1867FAE7" w14:textId="77777777" w:rsidR="00C23D7F" w:rsidRDefault="00C23D7F" w:rsidP="00C23D7F"/>
    <w:p w14:paraId="6811341A" w14:textId="77777777" w:rsidR="00C23D7F" w:rsidRDefault="00C23D7F" w:rsidP="00C23D7F">
      <w:r>
        <w:t xml:space="preserve">KDP potassium dihydrogenphosphate - </w:t>
      </w:r>
      <w:r>
        <w:rPr>
          <w:rFonts w:hint="eastAsia"/>
        </w:rPr>
        <w:t>дигидрофосфат</w:t>
      </w:r>
      <w:r>
        <w:t xml:space="preserve"> </w:t>
      </w:r>
      <w:r>
        <w:rPr>
          <w:rFonts w:hint="eastAsia"/>
        </w:rPr>
        <w:t>калия</w:t>
      </w:r>
    </w:p>
    <w:p w14:paraId="7708AE85" w14:textId="77777777" w:rsidR="00C23D7F" w:rsidRDefault="00C23D7F" w:rsidP="00C23D7F"/>
    <w:p w14:paraId="231C25CB" w14:textId="77777777" w:rsidR="00C23D7F" w:rsidRDefault="00C23D7F" w:rsidP="00C23D7F">
      <w:r>
        <w:t xml:space="preserve">ACRT Accelerated crucible rotation technique - </w:t>
      </w:r>
      <w:r>
        <w:rPr>
          <w:rFonts w:hint="eastAsia"/>
        </w:rPr>
        <w:t>метод</w:t>
      </w:r>
      <w:r>
        <w:t xml:space="preserve"> </w:t>
      </w:r>
      <w:r>
        <w:rPr>
          <w:rFonts w:hint="eastAsia"/>
        </w:rPr>
        <w:t>ускорен</w:t>
      </w:r>
      <w:r>
        <w:t>-</w:t>
      </w:r>
    </w:p>
    <w:p w14:paraId="09E2B1CB" w14:textId="77777777" w:rsidR="00C23D7F" w:rsidRDefault="00C23D7F" w:rsidP="00C23D7F"/>
    <w:p w14:paraId="58CB7271" w14:textId="77777777" w:rsidR="00C23D7F" w:rsidRDefault="00C23D7F" w:rsidP="00C23D7F">
      <w:r>
        <w:rPr>
          <w:rFonts w:hint="eastAsia"/>
        </w:rPr>
        <w:t>ного</w:t>
      </w:r>
      <w:r>
        <w:t xml:space="preserve"> </w:t>
      </w:r>
      <w:r>
        <w:rPr>
          <w:rFonts w:hint="eastAsia"/>
        </w:rPr>
        <w:t>вращения</w:t>
      </w:r>
      <w:r>
        <w:t xml:space="preserve"> </w:t>
      </w:r>
      <w:r>
        <w:rPr>
          <w:rFonts w:hint="eastAsia"/>
        </w:rPr>
        <w:t>тигля</w:t>
      </w:r>
      <w:r>
        <w:t xml:space="preserve"> AVC (</w:t>
      </w:r>
      <w:r>
        <w:rPr>
          <w:rFonts w:hint="eastAsia"/>
        </w:rPr>
        <w:t>АНВ</w:t>
      </w:r>
      <w:r>
        <w:t xml:space="preserve">) Axial vibrational control technique - </w:t>
      </w:r>
      <w:r>
        <w:rPr>
          <w:rFonts w:hint="eastAsia"/>
        </w:rPr>
        <w:t>метод</w:t>
      </w:r>
      <w:r>
        <w:t xml:space="preserve"> </w:t>
      </w:r>
      <w:r>
        <w:rPr>
          <w:rFonts w:hint="eastAsia"/>
        </w:rPr>
        <w:t>аксиального</w:t>
      </w:r>
    </w:p>
    <w:p w14:paraId="0FF22DA6" w14:textId="77777777" w:rsidR="00C23D7F" w:rsidRDefault="00C23D7F" w:rsidP="00C23D7F"/>
    <w:p w14:paraId="58CDEF8D" w14:textId="77777777" w:rsidR="00C23D7F" w:rsidRDefault="00C23D7F" w:rsidP="00C23D7F">
      <w:r>
        <w:rPr>
          <w:rFonts w:hint="eastAsia"/>
        </w:rPr>
        <w:t>низкочастотного</w:t>
      </w:r>
      <w:r>
        <w:t xml:space="preserve"> </w:t>
      </w:r>
      <w:r>
        <w:rPr>
          <w:rFonts w:hint="eastAsia"/>
        </w:rPr>
        <w:t>вибрационного</w:t>
      </w:r>
      <w:r>
        <w:t xml:space="preserve"> </w:t>
      </w:r>
      <w:r>
        <w:rPr>
          <w:rFonts w:hint="eastAsia"/>
        </w:rPr>
        <w:t>воздействия</w:t>
      </w:r>
      <w:r>
        <w:t xml:space="preserve"> </w:t>
      </w:r>
      <w:r>
        <w:rPr>
          <w:rFonts w:hint="eastAsia"/>
        </w:rPr>
        <w:t>КРС</w:t>
      </w:r>
      <w:r>
        <w:t xml:space="preserve"> </w:t>
      </w:r>
      <w:r>
        <w:rPr>
          <w:rFonts w:hint="eastAsia"/>
        </w:rPr>
        <w:t>Комбинационное</w:t>
      </w:r>
      <w:r>
        <w:t xml:space="preserve"> </w:t>
      </w:r>
      <w:r>
        <w:rPr>
          <w:rFonts w:hint="eastAsia"/>
        </w:rPr>
        <w:t>рассеяние</w:t>
      </w:r>
      <w:r>
        <w:t xml:space="preserve"> </w:t>
      </w:r>
      <w:r>
        <w:rPr>
          <w:rFonts w:hint="eastAsia"/>
        </w:rPr>
        <w:t>света</w:t>
      </w:r>
    </w:p>
    <w:p w14:paraId="6F6BE18A" w14:textId="77777777" w:rsidR="00C23D7F" w:rsidRDefault="00C23D7F" w:rsidP="00C23D7F"/>
    <w:p w14:paraId="18B86BDD" w14:textId="77777777" w:rsidR="00C23D7F" w:rsidRDefault="00C23D7F" w:rsidP="00C23D7F">
      <w:r>
        <w:t xml:space="preserve">FWHM Full width at half maximum - </w:t>
      </w:r>
      <w:r>
        <w:rPr>
          <w:rFonts w:hint="eastAsia"/>
        </w:rPr>
        <w:t>Полная</w:t>
      </w:r>
      <w:r>
        <w:t xml:space="preserve"> </w:t>
      </w:r>
      <w:r>
        <w:rPr>
          <w:rFonts w:hint="eastAsia"/>
        </w:rPr>
        <w:t>ширина</w:t>
      </w:r>
      <w:r>
        <w:t xml:space="preserve"> </w:t>
      </w:r>
      <w:r>
        <w:rPr>
          <w:rFonts w:hint="eastAsia"/>
        </w:rPr>
        <w:t>на</w:t>
      </w:r>
      <w:r>
        <w:t xml:space="preserve"> </w:t>
      </w:r>
      <w:r>
        <w:rPr>
          <w:rFonts w:hint="eastAsia"/>
        </w:rPr>
        <w:t>уровне</w:t>
      </w:r>
    </w:p>
    <w:p w14:paraId="760EB328" w14:textId="77777777" w:rsidR="00C23D7F" w:rsidRDefault="00C23D7F" w:rsidP="00C23D7F"/>
    <w:p w14:paraId="2CFBF660" w14:textId="77777777" w:rsidR="00C23D7F" w:rsidRDefault="00C23D7F" w:rsidP="00C23D7F">
      <w:r>
        <w:rPr>
          <w:rFonts w:hint="eastAsia"/>
        </w:rPr>
        <w:t>половинной</w:t>
      </w:r>
      <w:r>
        <w:t xml:space="preserve"> </w:t>
      </w:r>
      <w:r>
        <w:rPr>
          <w:rFonts w:hint="eastAsia"/>
        </w:rPr>
        <w:t>амплитуды</w:t>
      </w:r>
      <w:r>
        <w:t xml:space="preserve"> VGF Vertical gradient freezing </w:t>
      </w:r>
      <w:r>
        <w:rPr>
          <w:rFonts w:hint="eastAsia"/>
        </w:rPr>
        <w:t>метод</w:t>
      </w:r>
      <w:r>
        <w:t xml:space="preserve"> </w:t>
      </w:r>
      <w:r>
        <w:rPr>
          <w:rFonts w:hint="eastAsia"/>
        </w:rPr>
        <w:t>вертикальной</w:t>
      </w:r>
      <w:r>
        <w:t xml:space="preserve"> </w:t>
      </w:r>
      <w:r>
        <w:rPr>
          <w:rFonts w:hint="eastAsia"/>
        </w:rPr>
        <w:t>направлен</w:t>
      </w:r>
      <w:r>
        <w:t>-</w:t>
      </w:r>
    </w:p>
    <w:p w14:paraId="592789A1" w14:textId="77777777" w:rsidR="00C23D7F" w:rsidRDefault="00C23D7F" w:rsidP="00C23D7F"/>
    <w:p w14:paraId="5CD7CDA3" w14:textId="77777777" w:rsidR="00C23D7F" w:rsidRDefault="00C23D7F" w:rsidP="00C23D7F">
      <w:r>
        <w:rPr>
          <w:rFonts w:hint="eastAsia"/>
        </w:rPr>
        <w:t>ной</w:t>
      </w:r>
      <w:r>
        <w:t xml:space="preserve"> </w:t>
      </w:r>
      <w:r>
        <w:rPr>
          <w:rFonts w:hint="eastAsia"/>
        </w:rPr>
        <w:t>кристаллизации</w:t>
      </w:r>
      <w:r>
        <w:t xml:space="preserve"> PTFE Polytetrafluoroethylene - </w:t>
      </w:r>
      <w:r>
        <w:rPr>
          <w:rFonts w:hint="eastAsia"/>
        </w:rPr>
        <w:t>Политетрафторэтилен</w:t>
      </w:r>
    </w:p>
    <w:p w14:paraId="5DF8D27C" w14:textId="77777777" w:rsidR="00C23D7F" w:rsidRDefault="00C23D7F" w:rsidP="00C23D7F"/>
    <w:p w14:paraId="2DAFCAF2" w14:textId="77777777" w:rsidR="00C23D7F" w:rsidRDefault="00C23D7F" w:rsidP="00C23D7F">
      <w:r>
        <w:rPr>
          <w:rFonts w:hint="eastAsia"/>
        </w:rPr>
        <w:t>ПВД</w:t>
      </w:r>
      <w:r>
        <w:t xml:space="preserve"> </w:t>
      </w:r>
      <w:r>
        <w:rPr>
          <w:rFonts w:hint="eastAsia"/>
        </w:rPr>
        <w:t>Полиэтилен</w:t>
      </w:r>
      <w:r>
        <w:t xml:space="preserve"> </w:t>
      </w:r>
      <w:r>
        <w:rPr>
          <w:rFonts w:hint="eastAsia"/>
        </w:rPr>
        <w:t>высокого</w:t>
      </w:r>
      <w:r>
        <w:t xml:space="preserve"> </w:t>
      </w:r>
      <w:r>
        <w:rPr>
          <w:rFonts w:hint="eastAsia"/>
        </w:rPr>
        <w:t>давления</w:t>
      </w:r>
    </w:p>
    <w:p w14:paraId="4C096EF8" w14:textId="77777777" w:rsidR="00C23D7F" w:rsidRDefault="00C23D7F" w:rsidP="00C23D7F"/>
    <w:p w14:paraId="20F2FDC2" w14:textId="77777777" w:rsidR="00C23D7F" w:rsidRDefault="00C23D7F" w:rsidP="00C23D7F">
      <w:r>
        <w:rPr>
          <w:rFonts w:hint="eastAsia"/>
        </w:rPr>
        <w:t>ПММА</w:t>
      </w:r>
      <w:r>
        <w:t xml:space="preserve"> </w:t>
      </w:r>
      <w:r>
        <w:rPr>
          <w:rFonts w:hint="eastAsia"/>
        </w:rPr>
        <w:t>Полиметилметакрилат</w:t>
      </w:r>
    </w:p>
    <w:p w14:paraId="24FDB0E7" w14:textId="77777777" w:rsidR="00C23D7F" w:rsidRDefault="00C23D7F" w:rsidP="00C23D7F"/>
    <w:p w14:paraId="337854F3" w14:textId="77777777" w:rsidR="00C23D7F" w:rsidRDefault="00C23D7F" w:rsidP="00C23D7F">
      <w:r>
        <w:rPr>
          <w:rFonts w:hint="eastAsia"/>
        </w:rPr>
        <w:t>ЕК</w:t>
      </w:r>
      <w:r>
        <w:t xml:space="preserve"> </w:t>
      </w:r>
      <w:r>
        <w:rPr>
          <w:rFonts w:hint="eastAsia"/>
        </w:rPr>
        <w:t>Естественная</w:t>
      </w:r>
      <w:r>
        <w:t xml:space="preserve"> </w:t>
      </w:r>
      <w:r>
        <w:rPr>
          <w:rFonts w:hint="eastAsia"/>
        </w:rPr>
        <w:t>конвекция</w:t>
      </w:r>
    </w:p>
    <w:p w14:paraId="2A5FCF9C" w14:textId="77777777" w:rsidR="00C23D7F" w:rsidRDefault="00C23D7F" w:rsidP="00C23D7F"/>
    <w:p w14:paraId="44116372" w14:textId="38AC6BA3" w:rsidR="00C23D7F" w:rsidRPr="00C23D7F" w:rsidRDefault="00C23D7F" w:rsidP="00C23D7F">
      <w:r>
        <w:rPr>
          <w:rFonts w:hint="eastAsia"/>
        </w:rPr>
        <w:t>РП</w:t>
      </w:r>
      <w:r>
        <w:t xml:space="preserve"> </w:t>
      </w:r>
      <w:r>
        <w:rPr>
          <w:rFonts w:hint="eastAsia"/>
        </w:rPr>
        <w:t>Роторное</w:t>
      </w:r>
      <w:r>
        <w:t xml:space="preserve"> </w:t>
      </w:r>
      <w:r>
        <w:rPr>
          <w:rFonts w:hint="eastAsia"/>
        </w:rPr>
        <w:t>перемешивание</w:t>
      </w:r>
    </w:p>
    <w:sectPr w:rsidR="00C23D7F" w:rsidRPr="00C23D7F" w:rsidSect="00D31C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E3C5" w14:textId="77777777" w:rsidR="00D31CA3" w:rsidRDefault="00D31CA3">
      <w:pPr>
        <w:spacing w:after="0" w:line="240" w:lineRule="auto"/>
      </w:pPr>
      <w:r>
        <w:separator/>
      </w:r>
    </w:p>
  </w:endnote>
  <w:endnote w:type="continuationSeparator" w:id="0">
    <w:p w14:paraId="283E8300" w14:textId="77777777" w:rsidR="00D31CA3" w:rsidRDefault="00D3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2B5C" w14:textId="77777777" w:rsidR="00D31CA3" w:rsidRDefault="00D31CA3"/>
    <w:p w14:paraId="5C3D5B49" w14:textId="77777777" w:rsidR="00D31CA3" w:rsidRDefault="00D31CA3"/>
    <w:p w14:paraId="38E3EAE4" w14:textId="77777777" w:rsidR="00D31CA3" w:rsidRDefault="00D31CA3"/>
    <w:p w14:paraId="1AB711D6" w14:textId="77777777" w:rsidR="00D31CA3" w:rsidRDefault="00D31CA3"/>
    <w:p w14:paraId="7C33EC85" w14:textId="77777777" w:rsidR="00D31CA3" w:rsidRDefault="00D31CA3"/>
    <w:p w14:paraId="6F05A9D8" w14:textId="77777777" w:rsidR="00D31CA3" w:rsidRDefault="00D31CA3"/>
    <w:p w14:paraId="4751A34D" w14:textId="77777777" w:rsidR="00D31CA3" w:rsidRDefault="00D31C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4B8F19" wp14:editId="4EBD84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56EF" w14:textId="77777777" w:rsidR="00D31CA3" w:rsidRDefault="00D31C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B8F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0E56EF" w14:textId="77777777" w:rsidR="00D31CA3" w:rsidRDefault="00D31C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F2A71A" w14:textId="77777777" w:rsidR="00D31CA3" w:rsidRDefault="00D31CA3"/>
    <w:p w14:paraId="75015A06" w14:textId="77777777" w:rsidR="00D31CA3" w:rsidRDefault="00D31CA3"/>
    <w:p w14:paraId="4FE78041" w14:textId="77777777" w:rsidR="00D31CA3" w:rsidRDefault="00D31C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9F7A90" wp14:editId="1C2DC3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A30F" w14:textId="77777777" w:rsidR="00D31CA3" w:rsidRDefault="00D31CA3"/>
                          <w:p w14:paraId="3B366F76" w14:textId="77777777" w:rsidR="00D31CA3" w:rsidRDefault="00D31C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F7A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02A30F" w14:textId="77777777" w:rsidR="00D31CA3" w:rsidRDefault="00D31CA3"/>
                    <w:p w14:paraId="3B366F76" w14:textId="77777777" w:rsidR="00D31CA3" w:rsidRDefault="00D31C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3022FD" w14:textId="77777777" w:rsidR="00D31CA3" w:rsidRDefault="00D31CA3"/>
    <w:p w14:paraId="74BB3AE5" w14:textId="77777777" w:rsidR="00D31CA3" w:rsidRDefault="00D31CA3">
      <w:pPr>
        <w:rPr>
          <w:sz w:val="2"/>
          <w:szCs w:val="2"/>
        </w:rPr>
      </w:pPr>
    </w:p>
    <w:p w14:paraId="4DCF4E1D" w14:textId="77777777" w:rsidR="00D31CA3" w:rsidRDefault="00D31CA3"/>
    <w:p w14:paraId="24F4902B" w14:textId="77777777" w:rsidR="00D31CA3" w:rsidRDefault="00D31CA3">
      <w:pPr>
        <w:spacing w:after="0" w:line="240" w:lineRule="auto"/>
      </w:pPr>
    </w:p>
  </w:footnote>
  <w:footnote w:type="continuationSeparator" w:id="0">
    <w:p w14:paraId="50D069AF" w14:textId="77777777" w:rsidR="00D31CA3" w:rsidRDefault="00D31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A3"/>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26214</TotalTime>
  <Pages>4</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3360</cp:revision>
  <cp:lastPrinted>2009-02-06T05:36:00Z</cp:lastPrinted>
  <dcterms:created xsi:type="dcterms:W3CDTF">2024-01-07T13:43:00Z</dcterms:created>
  <dcterms:modified xsi:type="dcterms:W3CDTF">2024-02-18T22:16:00Z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