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90B89" w:rsidRDefault="00F90B89" w:rsidP="00F90B89">
      <w:r w:rsidRPr="008A2B07">
        <w:rPr>
          <w:rFonts w:ascii="Times New Roman" w:hAnsi="Times New Roman" w:cs="Times New Roman"/>
          <w:b/>
          <w:bCs/>
          <w:kern w:val="24"/>
          <w:sz w:val="24"/>
          <w:szCs w:val="24"/>
        </w:rPr>
        <w:t xml:space="preserve">Вовчик Наталія Леонівна, </w:t>
      </w:r>
      <w:r w:rsidRPr="008A2B07">
        <w:rPr>
          <w:rFonts w:ascii="Times New Roman" w:hAnsi="Times New Roman" w:cs="Times New Roman"/>
          <w:kern w:val="24"/>
          <w:sz w:val="24"/>
          <w:szCs w:val="24"/>
        </w:rPr>
        <w:t xml:space="preserve">аспірантка кафедри обліку, контролю, аналізу та оподаткування, Львівський торговельно-економічний університет. Назва дисертації: «Інтегрована система обліку і контролю витрат в управлінні якістю продукції». Шифр та назва спеціальності – 08.00.09 – бухгалтерський облік, аналіз та аудит (за видами економічної діяльності). Спецрада </w:t>
      </w:r>
      <w:r w:rsidRPr="008A2B07">
        <w:rPr>
          <w:rFonts w:ascii="Times New Roman" w:eastAsia="Times New Roman" w:hAnsi="Times New Roman" w:cs="Times New Roman"/>
          <w:bCs/>
          <w:kern w:val="24"/>
          <w:sz w:val="24"/>
          <w:szCs w:val="24"/>
          <w:lang w:eastAsia="ru-RU"/>
        </w:rPr>
        <w:t>К 35.840.03 Львівського торговельно-економічного університету</w:t>
      </w:r>
    </w:p>
    <w:sectPr w:rsidR="000D5E82" w:rsidRPr="00F90B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90B89" w:rsidRPr="00F90B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4EBD-63D3-44EF-BD6F-FEE79066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2021-02-09T09:24:00Z</dcterms:created>
  <dcterms:modified xsi:type="dcterms:W3CDTF">2021-02-09T13:36:00Z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