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0F80"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Ярыгина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Елена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Игоревна</w:t>
      </w:r>
      <w:r w:rsidRPr="00DE60A5">
        <w:rPr>
          <w:rFonts w:ascii="Helvetica" w:hAnsi="Helvetica" w:cs="Helvetica"/>
          <w:b/>
          <w:bCs/>
          <w:color w:val="222222"/>
          <w:sz w:val="21"/>
          <w:szCs w:val="21"/>
        </w:rPr>
        <w:t>.</w:t>
      </w:r>
    </w:p>
    <w:p w14:paraId="7D6C6169"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Антигенные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иммуногенные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свойства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вируса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создании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эффективных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экспериментальных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производственных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w:t>
      </w:r>
      <w:r w:rsidRPr="00DE60A5">
        <w:rPr>
          <w:rFonts w:ascii="Helvetica" w:hAnsi="Helvetica" w:cs="Helvetica"/>
          <w:b/>
          <w:bCs/>
          <w:color w:val="222222"/>
          <w:sz w:val="21"/>
          <w:szCs w:val="21"/>
        </w:rPr>
        <w:t xml:space="preserve"> : </w:t>
      </w:r>
      <w:r w:rsidRPr="00DE60A5">
        <w:rPr>
          <w:rFonts w:ascii="Helvetica" w:hAnsi="Helvetica" w:cs="Helvetica" w:hint="eastAsia"/>
          <w:b/>
          <w:bCs/>
          <w:color w:val="222222"/>
          <w:sz w:val="21"/>
          <w:szCs w:val="21"/>
        </w:rPr>
        <w:t>диссертация</w:t>
      </w:r>
      <w:r w:rsidRPr="00DE60A5">
        <w:rPr>
          <w:rFonts w:ascii="Helvetica" w:hAnsi="Helvetica" w:cs="Helvetica"/>
          <w:b/>
          <w:bCs/>
          <w:color w:val="222222"/>
          <w:sz w:val="21"/>
          <w:szCs w:val="21"/>
        </w:rPr>
        <w:t xml:space="preserve"> ... </w:t>
      </w:r>
      <w:r w:rsidRPr="00DE60A5">
        <w:rPr>
          <w:rFonts w:ascii="Helvetica" w:hAnsi="Helvetica" w:cs="Helvetica" w:hint="eastAsia"/>
          <w:b/>
          <w:bCs/>
          <w:color w:val="222222"/>
          <w:sz w:val="21"/>
          <w:szCs w:val="21"/>
        </w:rPr>
        <w:t>доктора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биологических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наук</w:t>
      </w:r>
      <w:r w:rsidRPr="00DE60A5">
        <w:rPr>
          <w:rFonts w:ascii="Helvetica" w:hAnsi="Helvetica" w:cs="Helvetica"/>
          <w:b/>
          <w:bCs/>
          <w:color w:val="222222"/>
          <w:sz w:val="21"/>
          <w:szCs w:val="21"/>
        </w:rPr>
        <w:t xml:space="preserve"> : 03.00.23. - </w:t>
      </w:r>
      <w:r w:rsidRPr="00DE60A5">
        <w:rPr>
          <w:rFonts w:ascii="Helvetica" w:hAnsi="Helvetica" w:cs="Helvetica" w:hint="eastAsia"/>
          <w:b/>
          <w:bCs/>
          <w:color w:val="222222"/>
          <w:sz w:val="21"/>
          <w:szCs w:val="21"/>
        </w:rPr>
        <w:t>Щёлково</w:t>
      </w:r>
      <w:r w:rsidRPr="00DE60A5">
        <w:rPr>
          <w:rFonts w:ascii="Helvetica" w:hAnsi="Helvetica" w:cs="Helvetica"/>
          <w:b/>
          <w:bCs/>
          <w:color w:val="222222"/>
          <w:sz w:val="21"/>
          <w:szCs w:val="21"/>
        </w:rPr>
        <w:t xml:space="preserve">, 2005. - 416 </w:t>
      </w:r>
      <w:r w:rsidRPr="00DE60A5">
        <w:rPr>
          <w:rFonts w:ascii="Helvetica" w:hAnsi="Helvetica" w:cs="Helvetica" w:hint="eastAsia"/>
          <w:b/>
          <w:bCs/>
          <w:color w:val="222222"/>
          <w:sz w:val="21"/>
          <w:szCs w:val="21"/>
        </w:rPr>
        <w:t>с</w:t>
      </w:r>
      <w:r w:rsidRPr="00DE60A5">
        <w:rPr>
          <w:rFonts w:ascii="Helvetica" w:hAnsi="Helvetica" w:cs="Helvetica"/>
          <w:b/>
          <w:bCs/>
          <w:color w:val="222222"/>
          <w:sz w:val="21"/>
          <w:szCs w:val="21"/>
        </w:rPr>
        <w:t xml:space="preserve">. : </w:t>
      </w:r>
      <w:r w:rsidRPr="00DE60A5">
        <w:rPr>
          <w:rFonts w:ascii="Helvetica" w:hAnsi="Helvetica" w:cs="Helvetica" w:hint="eastAsia"/>
          <w:b/>
          <w:bCs/>
          <w:color w:val="222222"/>
          <w:sz w:val="21"/>
          <w:szCs w:val="21"/>
        </w:rPr>
        <w:t>ил</w:t>
      </w:r>
      <w:r w:rsidRPr="00DE60A5">
        <w:rPr>
          <w:rFonts w:ascii="Helvetica" w:hAnsi="Helvetica" w:cs="Helvetica"/>
          <w:b/>
          <w:bCs/>
          <w:color w:val="222222"/>
          <w:sz w:val="21"/>
          <w:szCs w:val="21"/>
        </w:rPr>
        <w:t>.</w:t>
      </w:r>
    </w:p>
    <w:p w14:paraId="41E1F706"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больше</w:t>
      </w:r>
    </w:p>
    <w:p w14:paraId="14CE8104"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Цитаты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из</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текста</w:t>
      </w:r>
      <w:r w:rsidRPr="00DE60A5">
        <w:rPr>
          <w:rFonts w:ascii="Helvetica" w:hAnsi="Helvetica" w:cs="Helvetica"/>
          <w:b/>
          <w:bCs/>
          <w:color w:val="222222"/>
          <w:sz w:val="21"/>
          <w:szCs w:val="21"/>
        </w:rPr>
        <w:t>:</w:t>
      </w:r>
    </w:p>
    <w:p w14:paraId="51383624"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стр</w:t>
      </w:r>
      <w:r w:rsidRPr="00DE60A5">
        <w:rPr>
          <w:rFonts w:ascii="Helvetica" w:hAnsi="Helvetica" w:cs="Helvetica"/>
          <w:b/>
          <w:bCs/>
          <w:color w:val="222222"/>
          <w:sz w:val="21"/>
          <w:szCs w:val="21"/>
        </w:rPr>
        <w:t>. 1</w:t>
      </w:r>
    </w:p>
    <w:p w14:paraId="7481EC0D"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промышленности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правах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рукописи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Ярыгина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Елена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Игоревна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Аитигенные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иммуногениые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свойства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вируса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ири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создаиии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эффективных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экснериментальных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нроизводствениых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w:t>
      </w:r>
      <w:r w:rsidRPr="00DE60A5">
        <w:rPr>
          <w:rFonts w:ascii="Helvetica" w:hAnsi="Helvetica" w:cs="Helvetica"/>
          <w:b/>
          <w:bCs/>
          <w:color w:val="222222"/>
          <w:sz w:val="21"/>
          <w:szCs w:val="21"/>
        </w:rPr>
        <w:t xml:space="preserve"> 03,00.23- </w:t>
      </w:r>
      <w:r w:rsidRPr="00DE60A5">
        <w:rPr>
          <w:rFonts w:ascii="Helvetica" w:hAnsi="Helvetica" w:cs="Helvetica" w:hint="eastAsia"/>
          <w:b/>
          <w:bCs/>
          <w:color w:val="222222"/>
          <w:sz w:val="21"/>
          <w:szCs w:val="21"/>
        </w:rPr>
        <w:t>биотехнология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Диссертация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соискание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ученой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стенени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доктора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биологических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наук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Научньш</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консультант</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w:t>
      </w:r>
      <w:r w:rsidRPr="00DE60A5">
        <w:rPr>
          <w:rFonts w:ascii="Helvetica" w:hAnsi="Helvetica" w:cs="Helvetica"/>
          <w:b/>
          <w:bCs/>
          <w:color w:val="222222"/>
          <w:sz w:val="21"/>
          <w:szCs w:val="21"/>
        </w:rPr>
        <w:t>.</w:t>
      </w:r>
      <w:r w:rsidRPr="00DE60A5">
        <w:rPr>
          <w:rFonts w:ascii="Helvetica" w:hAnsi="Helvetica" w:cs="Helvetica" w:hint="eastAsia"/>
          <w:b/>
          <w:bCs/>
          <w:color w:val="222222"/>
          <w:sz w:val="21"/>
          <w:szCs w:val="21"/>
        </w:rPr>
        <w:t>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Лукина</w:t>
      </w:r>
      <w:r w:rsidRPr="00DE60A5">
        <w:rPr>
          <w:rFonts w:ascii="Helvetica" w:hAnsi="Helvetica" w:cs="Helvetica"/>
          <w:b/>
          <w:bCs/>
          <w:color w:val="222222"/>
          <w:sz w:val="21"/>
          <w:szCs w:val="21"/>
        </w:rPr>
        <w:t>,</w:t>
      </w:r>
    </w:p>
    <w:p w14:paraId="37499AEC"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стр</w:t>
      </w:r>
      <w:r w:rsidRPr="00DE60A5">
        <w:rPr>
          <w:rFonts w:ascii="Helvetica" w:hAnsi="Helvetica" w:cs="Helvetica"/>
          <w:b/>
          <w:bCs/>
          <w:color w:val="222222"/>
          <w:sz w:val="21"/>
          <w:szCs w:val="21"/>
        </w:rPr>
        <w:t>. 2</w:t>
      </w:r>
    </w:p>
    <w:p w14:paraId="1DC90E4D"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особо</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вирулентных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серотипа</w:t>
      </w:r>
      <w:r w:rsidRPr="00DE60A5">
        <w:rPr>
          <w:rFonts w:ascii="Helvetica" w:hAnsi="Helvetica" w:cs="Helvetica"/>
          <w:b/>
          <w:bCs/>
          <w:color w:val="222222"/>
          <w:sz w:val="21"/>
          <w:szCs w:val="21"/>
        </w:rPr>
        <w:t xml:space="preserve"> 2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серотипа</w:t>
      </w:r>
      <w:r w:rsidRPr="00DE60A5">
        <w:rPr>
          <w:rFonts w:ascii="Helvetica" w:hAnsi="Helvetica" w:cs="Helvetica"/>
          <w:b/>
          <w:bCs/>
          <w:color w:val="222222"/>
          <w:sz w:val="21"/>
          <w:szCs w:val="21"/>
        </w:rPr>
        <w:t xml:space="preserve"> 3 </w:t>
      </w:r>
      <w:r w:rsidRPr="00DE60A5">
        <w:rPr>
          <w:rFonts w:ascii="Helvetica" w:hAnsi="Helvetica" w:cs="Helvetica" w:hint="eastAsia"/>
          <w:b/>
          <w:bCs/>
          <w:color w:val="222222"/>
          <w:sz w:val="21"/>
          <w:szCs w:val="21"/>
        </w:rPr>
        <w:t>Поливалентные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Рекомбинантные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Инактивированные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Сравнительная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эффективность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применяемых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Причины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неэффективности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вакцинации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способы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устранения</w:t>
      </w:r>
    </w:p>
    <w:p w14:paraId="45366D26"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стр</w:t>
      </w:r>
      <w:r w:rsidRPr="00DE60A5">
        <w:rPr>
          <w:rFonts w:ascii="Helvetica" w:hAnsi="Helvetica" w:cs="Helvetica"/>
          <w:b/>
          <w:bCs/>
          <w:color w:val="222222"/>
          <w:sz w:val="21"/>
          <w:szCs w:val="21"/>
        </w:rPr>
        <w:t>. 13</w:t>
      </w:r>
    </w:p>
    <w:p w14:paraId="54062817"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вышеизложенным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была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поставлена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цель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настоящей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работы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основываясь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результатах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изз</w:t>
      </w:r>
      <w:r w:rsidRPr="00DE60A5">
        <w:rPr>
          <w:rFonts w:ascii="Helvetica" w:hAnsi="Helvetica" w:cs="Helvetica"/>
          <w:b/>
          <w:bCs/>
          <w:color w:val="222222"/>
          <w:sz w:val="21"/>
          <w:szCs w:val="21"/>
        </w:rPr>
        <w:t>^</w:t>
      </w:r>
      <w:r w:rsidRPr="00DE60A5">
        <w:rPr>
          <w:rFonts w:ascii="Helvetica" w:hAnsi="Helvetica" w:cs="Helvetica" w:hint="eastAsia"/>
          <w:b/>
          <w:bCs/>
          <w:color w:val="222222"/>
          <w:sz w:val="21"/>
          <w:szCs w:val="21"/>
        </w:rPr>
        <w:t>ения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антигенных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иммуногенных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свойств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инфекционных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инактивированных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препаратов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вирусов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использованием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поли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моноклональных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дать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теоретическое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экспериментальное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обоснование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разработке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новых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эффективных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вакцинньк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препаратов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против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соответствии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целью</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работы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поставлены</w:t>
      </w:r>
      <w:r w:rsidRPr="00DE60A5">
        <w:rPr>
          <w:rFonts w:ascii="Helvetica" w:hAnsi="Helvetica" w:cs="Helvetica"/>
          <w:b/>
          <w:bCs/>
          <w:color w:val="222222"/>
          <w:sz w:val="21"/>
          <w:szCs w:val="21"/>
        </w:rPr>
        <w:t>...</w:t>
      </w:r>
    </w:p>
    <w:p w14:paraId="0B3CD9AB"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lastRenderedPageBreak/>
        <w:t xml:space="preserve"> </w:t>
      </w:r>
    </w:p>
    <w:p w14:paraId="38772A65"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Оглавление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диссертации</w:t>
      </w:r>
    </w:p>
    <w:p w14:paraId="4EA24426"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доктор</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биологических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наук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Ярыгина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Елена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Игоревна</w:t>
      </w:r>
    </w:p>
    <w:p w14:paraId="421D4F61"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1. </w:t>
      </w:r>
      <w:r w:rsidRPr="00DE60A5">
        <w:rPr>
          <w:rFonts w:ascii="Helvetica" w:hAnsi="Helvetica" w:cs="Helvetica" w:hint="eastAsia"/>
          <w:b/>
          <w:bCs/>
          <w:color w:val="222222"/>
          <w:sz w:val="21"/>
          <w:szCs w:val="21"/>
        </w:rPr>
        <w:t>Введение</w:t>
      </w:r>
    </w:p>
    <w:p w14:paraId="797B1374" w14:textId="77777777" w:rsidR="00DE60A5" w:rsidRPr="00DE60A5" w:rsidRDefault="00DE60A5" w:rsidP="00DE60A5">
      <w:pPr>
        <w:rPr>
          <w:rFonts w:ascii="Helvetica" w:hAnsi="Helvetica" w:cs="Helvetica"/>
          <w:b/>
          <w:bCs/>
          <w:color w:val="222222"/>
          <w:sz w:val="21"/>
          <w:szCs w:val="21"/>
        </w:rPr>
      </w:pPr>
    </w:p>
    <w:p w14:paraId="01A63378"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 </w:t>
      </w:r>
      <w:r w:rsidRPr="00DE60A5">
        <w:rPr>
          <w:rFonts w:ascii="Helvetica" w:hAnsi="Helvetica" w:cs="Helvetica" w:hint="eastAsia"/>
          <w:b/>
          <w:bCs/>
          <w:color w:val="222222"/>
          <w:sz w:val="21"/>
          <w:szCs w:val="21"/>
        </w:rPr>
        <w:t>ОБЗОР</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ЛИТЕРАТУРЫ</w:t>
      </w:r>
      <w:r w:rsidRPr="00DE60A5">
        <w:rPr>
          <w:rFonts w:ascii="Helvetica" w:hAnsi="Helvetica" w:cs="Helvetica"/>
          <w:b/>
          <w:bCs/>
          <w:color w:val="222222"/>
          <w:sz w:val="21"/>
          <w:szCs w:val="21"/>
        </w:rPr>
        <w:t xml:space="preserve"> 21 2.1 </w:t>
      </w:r>
      <w:r w:rsidRPr="00DE60A5">
        <w:rPr>
          <w:rFonts w:ascii="Helvetica" w:hAnsi="Helvetica" w:cs="Helvetica" w:hint="eastAsia"/>
          <w:b/>
          <w:bCs/>
          <w:color w:val="222222"/>
          <w:sz w:val="21"/>
          <w:szCs w:val="21"/>
        </w:rPr>
        <w:t>БОЛЕЗНЬ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r w:rsidRPr="00DE60A5">
        <w:rPr>
          <w:rFonts w:ascii="Helvetica" w:hAnsi="Helvetica" w:cs="Helvetica"/>
          <w:b/>
          <w:bCs/>
          <w:color w:val="222222"/>
          <w:sz w:val="21"/>
          <w:szCs w:val="21"/>
        </w:rPr>
        <w:t xml:space="preserve"> 21 2.1.2. </w:t>
      </w:r>
      <w:r w:rsidRPr="00DE60A5">
        <w:rPr>
          <w:rFonts w:ascii="Helvetica" w:hAnsi="Helvetica" w:cs="Helvetica" w:hint="eastAsia"/>
          <w:b/>
          <w:bCs/>
          <w:color w:val="222222"/>
          <w:sz w:val="21"/>
          <w:szCs w:val="21"/>
        </w:rPr>
        <w:t>Классификация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p>
    <w:p w14:paraId="60112C7A" w14:textId="77777777" w:rsidR="00DE60A5" w:rsidRPr="00DE60A5" w:rsidRDefault="00DE60A5" w:rsidP="00DE60A5">
      <w:pPr>
        <w:rPr>
          <w:rFonts w:ascii="Helvetica" w:hAnsi="Helvetica" w:cs="Helvetica"/>
          <w:b/>
          <w:bCs/>
          <w:color w:val="222222"/>
          <w:sz w:val="21"/>
          <w:szCs w:val="21"/>
        </w:rPr>
      </w:pPr>
    </w:p>
    <w:p w14:paraId="0DE432C5"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2.1.2.1. </w:t>
      </w:r>
      <w:r w:rsidRPr="00DE60A5">
        <w:rPr>
          <w:rFonts w:ascii="Helvetica" w:hAnsi="Helvetica" w:cs="Helvetica" w:hint="eastAsia"/>
          <w:b/>
          <w:bCs/>
          <w:color w:val="222222"/>
          <w:sz w:val="21"/>
          <w:szCs w:val="21"/>
        </w:rPr>
        <w:t>Вирусы</w:t>
      </w:r>
      <w:r w:rsidRPr="00DE60A5">
        <w:rPr>
          <w:rFonts w:ascii="Helvetica" w:hAnsi="Helvetica" w:cs="Helvetica"/>
          <w:b/>
          <w:bCs/>
          <w:color w:val="222222"/>
          <w:sz w:val="21"/>
          <w:szCs w:val="21"/>
        </w:rPr>
        <w:t xml:space="preserve"> 1 </w:t>
      </w:r>
      <w:r w:rsidRPr="00DE60A5">
        <w:rPr>
          <w:rFonts w:ascii="Helvetica" w:hAnsi="Helvetica" w:cs="Helvetica" w:hint="eastAsia"/>
          <w:b/>
          <w:bCs/>
          <w:color w:val="222222"/>
          <w:sz w:val="21"/>
          <w:szCs w:val="21"/>
        </w:rPr>
        <w:t>серотипа</w:t>
      </w:r>
    </w:p>
    <w:p w14:paraId="067C6478" w14:textId="77777777" w:rsidR="00DE60A5" w:rsidRPr="00DE60A5" w:rsidRDefault="00DE60A5" w:rsidP="00DE60A5">
      <w:pPr>
        <w:rPr>
          <w:rFonts w:ascii="Helvetica" w:hAnsi="Helvetica" w:cs="Helvetica"/>
          <w:b/>
          <w:bCs/>
          <w:color w:val="222222"/>
          <w:sz w:val="21"/>
          <w:szCs w:val="21"/>
        </w:rPr>
      </w:pPr>
    </w:p>
    <w:p w14:paraId="6D270C35"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2.1.2.2. </w:t>
      </w:r>
      <w:r w:rsidRPr="00DE60A5">
        <w:rPr>
          <w:rFonts w:ascii="Helvetica" w:hAnsi="Helvetica" w:cs="Helvetica" w:hint="eastAsia"/>
          <w:b/>
          <w:bCs/>
          <w:color w:val="222222"/>
          <w:sz w:val="21"/>
          <w:szCs w:val="21"/>
        </w:rPr>
        <w:t>Вирусы</w:t>
      </w:r>
      <w:r w:rsidRPr="00DE60A5">
        <w:rPr>
          <w:rFonts w:ascii="Helvetica" w:hAnsi="Helvetica" w:cs="Helvetica"/>
          <w:b/>
          <w:bCs/>
          <w:color w:val="222222"/>
          <w:sz w:val="21"/>
          <w:szCs w:val="21"/>
        </w:rPr>
        <w:t xml:space="preserve"> 2 </w:t>
      </w:r>
      <w:r w:rsidRPr="00DE60A5">
        <w:rPr>
          <w:rFonts w:ascii="Helvetica" w:hAnsi="Helvetica" w:cs="Helvetica" w:hint="eastAsia"/>
          <w:b/>
          <w:bCs/>
          <w:color w:val="222222"/>
          <w:sz w:val="21"/>
          <w:szCs w:val="21"/>
        </w:rPr>
        <w:t>серотипа</w:t>
      </w:r>
    </w:p>
    <w:p w14:paraId="0E0C4B70" w14:textId="77777777" w:rsidR="00DE60A5" w:rsidRPr="00DE60A5" w:rsidRDefault="00DE60A5" w:rsidP="00DE60A5">
      <w:pPr>
        <w:rPr>
          <w:rFonts w:ascii="Helvetica" w:hAnsi="Helvetica" w:cs="Helvetica"/>
          <w:b/>
          <w:bCs/>
          <w:color w:val="222222"/>
          <w:sz w:val="21"/>
          <w:szCs w:val="21"/>
        </w:rPr>
      </w:pPr>
    </w:p>
    <w:p w14:paraId="08B6B6AC"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2.1.2.3. </w:t>
      </w:r>
      <w:r w:rsidRPr="00DE60A5">
        <w:rPr>
          <w:rFonts w:ascii="Helvetica" w:hAnsi="Helvetica" w:cs="Helvetica" w:hint="eastAsia"/>
          <w:b/>
          <w:bCs/>
          <w:color w:val="222222"/>
          <w:sz w:val="21"/>
          <w:szCs w:val="21"/>
        </w:rPr>
        <w:t>Вирусы</w:t>
      </w:r>
      <w:r w:rsidRPr="00DE60A5">
        <w:rPr>
          <w:rFonts w:ascii="Helvetica" w:hAnsi="Helvetica" w:cs="Helvetica"/>
          <w:b/>
          <w:bCs/>
          <w:color w:val="222222"/>
          <w:sz w:val="21"/>
          <w:szCs w:val="21"/>
        </w:rPr>
        <w:t xml:space="preserve"> 3 </w:t>
      </w:r>
      <w:r w:rsidRPr="00DE60A5">
        <w:rPr>
          <w:rFonts w:ascii="Helvetica" w:hAnsi="Helvetica" w:cs="Helvetica" w:hint="eastAsia"/>
          <w:b/>
          <w:bCs/>
          <w:color w:val="222222"/>
          <w:sz w:val="21"/>
          <w:szCs w:val="21"/>
        </w:rPr>
        <w:t>серотипа</w:t>
      </w:r>
    </w:p>
    <w:p w14:paraId="648A93B0" w14:textId="77777777" w:rsidR="00DE60A5" w:rsidRPr="00DE60A5" w:rsidRDefault="00DE60A5" w:rsidP="00DE60A5">
      <w:pPr>
        <w:rPr>
          <w:rFonts w:ascii="Helvetica" w:hAnsi="Helvetica" w:cs="Helvetica"/>
          <w:b/>
          <w:bCs/>
          <w:color w:val="222222"/>
          <w:sz w:val="21"/>
          <w:szCs w:val="21"/>
        </w:rPr>
      </w:pPr>
    </w:p>
    <w:p w14:paraId="3350B169"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2.2. </w:t>
      </w:r>
      <w:r w:rsidRPr="00DE60A5">
        <w:rPr>
          <w:rFonts w:ascii="Helvetica" w:hAnsi="Helvetica" w:cs="Helvetica" w:hint="eastAsia"/>
          <w:b/>
          <w:bCs/>
          <w:color w:val="222222"/>
          <w:sz w:val="21"/>
          <w:szCs w:val="21"/>
        </w:rPr>
        <w:t>МОРФОЛОГИЯ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МОРФОГЕНЕЗ</w:t>
      </w:r>
    </w:p>
    <w:p w14:paraId="39B2E741" w14:textId="77777777" w:rsidR="00DE60A5" w:rsidRPr="00DE60A5" w:rsidRDefault="00DE60A5" w:rsidP="00DE60A5">
      <w:pPr>
        <w:rPr>
          <w:rFonts w:ascii="Helvetica" w:hAnsi="Helvetica" w:cs="Helvetica"/>
          <w:b/>
          <w:bCs/>
          <w:color w:val="222222"/>
          <w:sz w:val="21"/>
          <w:szCs w:val="21"/>
        </w:rPr>
      </w:pPr>
    </w:p>
    <w:p w14:paraId="1F5E87D9"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2.3. </w:t>
      </w:r>
      <w:r w:rsidRPr="00DE60A5">
        <w:rPr>
          <w:rFonts w:ascii="Helvetica" w:hAnsi="Helvetica" w:cs="Helvetica" w:hint="eastAsia"/>
          <w:b/>
          <w:bCs/>
          <w:color w:val="222222"/>
          <w:sz w:val="21"/>
          <w:szCs w:val="21"/>
        </w:rPr>
        <w:t>БИОЛОГИЕСКИЕ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ХАРАКТЕРИСТИКИ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ВГК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ВГИ</w:t>
      </w:r>
    </w:p>
    <w:p w14:paraId="088E6481" w14:textId="77777777" w:rsidR="00DE60A5" w:rsidRPr="00DE60A5" w:rsidRDefault="00DE60A5" w:rsidP="00DE60A5">
      <w:pPr>
        <w:rPr>
          <w:rFonts w:ascii="Helvetica" w:hAnsi="Helvetica" w:cs="Helvetica"/>
          <w:b/>
          <w:bCs/>
          <w:color w:val="222222"/>
          <w:sz w:val="21"/>
          <w:szCs w:val="21"/>
        </w:rPr>
      </w:pPr>
    </w:p>
    <w:p w14:paraId="59B26614"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2.3.1. </w:t>
      </w:r>
      <w:r w:rsidRPr="00DE60A5">
        <w:rPr>
          <w:rFonts w:ascii="Helvetica" w:hAnsi="Helvetica" w:cs="Helvetica" w:hint="eastAsia"/>
          <w:b/>
          <w:bCs/>
          <w:color w:val="222222"/>
          <w:sz w:val="21"/>
          <w:szCs w:val="21"/>
        </w:rPr>
        <w:t>Патогенез</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типы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взаимодействия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вируса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клеткой</w:t>
      </w:r>
    </w:p>
    <w:p w14:paraId="2C02F677" w14:textId="77777777" w:rsidR="00DE60A5" w:rsidRPr="00DE60A5" w:rsidRDefault="00DE60A5" w:rsidP="00DE60A5">
      <w:pPr>
        <w:rPr>
          <w:rFonts w:ascii="Helvetica" w:hAnsi="Helvetica" w:cs="Helvetica"/>
          <w:b/>
          <w:bCs/>
          <w:color w:val="222222"/>
          <w:sz w:val="21"/>
          <w:szCs w:val="21"/>
        </w:rPr>
      </w:pPr>
    </w:p>
    <w:p w14:paraId="08B60DF9"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2.3.2. </w:t>
      </w:r>
      <w:r w:rsidRPr="00DE60A5">
        <w:rPr>
          <w:rFonts w:ascii="Helvetica" w:hAnsi="Helvetica" w:cs="Helvetica" w:hint="eastAsia"/>
          <w:b/>
          <w:bCs/>
          <w:color w:val="222222"/>
          <w:sz w:val="21"/>
          <w:szCs w:val="21"/>
        </w:rPr>
        <w:t>Культивирование</w:t>
      </w:r>
    </w:p>
    <w:p w14:paraId="4B42BBA9" w14:textId="77777777" w:rsidR="00DE60A5" w:rsidRPr="00DE60A5" w:rsidRDefault="00DE60A5" w:rsidP="00DE60A5">
      <w:pPr>
        <w:rPr>
          <w:rFonts w:ascii="Helvetica" w:hAnsi="Helvetica" w:cs="Helvetica"/>
          <w:b/>
          <w:bCs/>
          <w:color w:val="222222"/>
          <w:sz w:val="21"/>
          <w:szCs w:val="21"/>
        </w:rPr>
      </w:pPr>
    </w:p>
    <w:p w14:paraId="5A2610B1"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2.3.3. </w:t>
      </w:r>
      <w:r w:rsidRPr="00DE60A5">
        <w:rPr>
          <w:rFonts w:ascii="Helvetica" w:hAnsi="Helvetica" w:cs="Helvetica" w:hint="eastAsia"/>
          <w:b/>
          <w:bCs/>
          <w:color w:val="222222"/>
          <w:sz w:val="21"/>
          <w:szCs w:val="21"/>
        </w:rPr>
        <w:t>Вирусные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ДНК</w:t>
      </w:r>
    </w:p>
    <w:p w14:paraId="015B4F64" w14:textId="77777777" w:rsidR="00DE60A5" w:rsidRPr="00DE60A5" w:rsidRDefault="00DE60A5" w:rsidP="00DE60A5">
      <w:pPr>
        <w:rPr>
          <w:rFonts w:ascii="Helvetica" w:hAnsi="Helvetica" w:cs="Helvetica"/>
          <w:b/>
          <w:bCs/>
          <w:color w:val="222222"/>
          <w:sz w:val="21"/>
          <w:szCs w:val="21"/>
        </w:rPr>
      </w:pPr>
    </w:p>
    <w:p w14:paraId="270150D3"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2.3.4. </w:t>
      </w:r>
      <w:r w:rsidRPr="00DE60A5">
        <w:rPr>
          <w:rFonts w:ascii="Helvetica" w:hAnsi="Helvetica" w:cs="Helvetica" w:hint="eastAsia"/>
          <w:b/>
          <w:bCs/>
          <w:color w:val="222222"/>
          <w:sz w:val="21"/>
          <w:szCs w:val="21"/>
        </w:rPr>
        <w:t>Локализация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генов</w:t>
      </w:r>
    </w:p>
    <w:p w14:paraId="7886698B" w14:textId="77777777" w:rsidR="00DE60A5" w:rsidRPr="00DE60A5" w:rsidRDefault="00DE60A5" w:rsidP="00DE60A5">
      <w:pPr>
        <w:rPr>
          <w:rFonts w:ascii="Helvetica" w:hAnsi="Helvetica" w:cs="Helvetica"/>
          <w:b/>
          <w:bCs/>
          <w:color w:val="222222"/>
          <w:sz w:val="21"/>
          <w:szCs w:val="21"/>
        </w:rPr>
      </w:pPr>
    </w:p>
    <w:p w14:paraId="578BFC5B"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lastRenderedPageBreak/>
        <w:t xml:space="preserve">2.3.5. </w:t>
      </w:r>
      <w:r w:rsidRPr="00DE60A5">
        <w:rPr>
          <w:rFonts w:ascii="Helvetica" w:hAnsi="Helvetica" w:cs="Helvetica" w:hint="eastAsia"/>
          <w:b/>
          <w:bCs/>
          <w:color w:val="222222"/>
          <w:sz w:val="21"/>
          <w:szCs w:val="21"/>
        </w:rPr>
        <w:t>Различия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сходства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между</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серотипами</w:t>
      </w:r>
    </w:p>
    <w:p w14:paraId="305D2539" w14:textId="77777777" w:rsidR="00DE60A5" w:rsidRPr="00DE60A5" w:rsidRDefault="00DE60A5" w:rsidP="00DE60A5">
      <w:pPr>
        <w:rPr>
          <w:rFonts w:ascii="Helvetica" w:hAnsi="Helvetica" w:cs="Helvetica"/>
          <w:b/>
          <w:bCs/>
          <w:color w:val="222222"/>
          <w:sz w:val="21"/>
          <w:szCs w:val="21"/>
        </w:rPr>
      </w:pPr>
    </w:p>
    <w:p w14:paraId="0069C058"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 </w:t>
      </w:r>
      <w:r w:rsidRPr="00DE60A5">
        <w:rPr>
          <w:rFonts w:ascii="Helvetica" w:hAnsi="Helvetica" w:cs="Helvetica" w:hint="eastAsia"/>
          <w:b/>
          <w:bCs/>
          <w:color w:val="222222"/>
          <w:sz w:val="21"/>
          <w:szCs w:val="21"/>
        </w:rPr>
        <w:t>СПЕЦИФИЧЕСКАЯ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ПРОФИЛАКТИКА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w:t>
      </w:r>
      <w:r w:rsidRPr="00DE60A5">
        <w:rPr>
          <w:rFonts w:ascii="Helvetica" w:hAnsi="Helvetica" w:cs="Helvetica"/>
          <w:b/>
          <w:bCs/>
          <w:color w:val="222222"/>
          <w:sz w:val="21"/>
          <w:szCs w:val="21"/>
        </w:rPr>
        <w:t xml:space="preserve">- 42 </w:t>
      </w:r>
      <w:r w:rsidRPr="00DE60A5">
        <w:rPr>
          <w:rFonts w:ascii="Helvetica" w:hAnsi="Helvetica" w:cs="Helvetica" w:hint="eastAsia"/>
          <w:b/>
          <w:bCs/>
          <w:color w:val="222222"/>
          <w:sz w:val="21"/>
          <w:szCs w:val="21"/>
        </w:rPr>
        <w:t>РЕКА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РАЗЛИЧНЫМИ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ТИПАМИ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w:t>
      </w:r>
    </w:p>
    <w:p w14:paraId="7404B221" w14:textId="77777777" w:rsidR="00DE60A5" w:rsidRPr="00DE60A5" w:rsidRDefault="00DE60A5" w:rsidP="00DE60A5">
      <w:pPr>
        <w:rPr>
          <w:rFonts w:ascii="Helvetica" w:hAnsi="Helvetica" w:cs="Helvetica"/>
          <w:b/>
          <w:bCs/>
          <w:color w:val="222222"/>
          <w:sz w:val="21"/>
          <w:szCs w:val="21"/>
        </w:rPr>
      </w:pPr>
    </w:p>
    <w:p w14:paraId="733284BD"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2.4.1.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серотипа</w:t>
      </w:r>
    </w:p>
    <w:p w14:paraId="741B2C56" w14:textId="77777777" w:rsidR="00DE60A5" w:rsidRPr="00DE60A5" w:rsidRDefault="00DE60A5" w:rsidP="00DE60A5">
      <w:pPr>
        <w:rPr>
          <w:rFonts w:ascii="Helvetica" w:hAnsi="Helvetica" w:cs="Helvetica"/>
          <w:b/>
          <w:bCs/>
          <w:color w:val="222222"/>
          <w:sz w:val="21"/>
          <w:szCs w:val="21"/>
        </w:rPr>
      </w:pPr>
    </w:p>
    <w:p w14:paraId="5180CBD0"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2.4.1.1.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аттенуированных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вирулентных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w:t>
      </w:r>
      <w:r w:rsidRPr="00DE60A5">
        <w:rPr>
          <w:rFonts w:ascii="Helvetica" w:hAnsi="Helvetica" w:cs="Helvetica"/>
          <w:b/>
          <w:bCs/>
          <w:color w:val="222222"/>
          <w:sz w:val="21"/>
          <w:szCs w:val="21"/>
        </w:rPr>
        <w:t xml:space="preserve">- 46 </w:t>
      </w:r>
      <w:r w:rsidRPr="00DE60A5">
        <w:rPr>
          <w:rFonts w:ascii="Helvetica" w:hAnsi="Helvetica" w:cs="Helvetica" w:hint="eastAsia"/>
          <w:b/>
          <w:bCs/>
          <w:color w:val="222222"/>
          <w:sz w:val="21"/>
          <w:szCs w:val="21"/>
        </w:rPr>
        <w:t>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p>
    <w:p w14:paraId="5517CC0B" w14:textId="77777777" w:rsidR="00DE60A5" w:rsidRPr="00DE60A5" w:rsidRDefault="00DE60A5" w:rsidP="00DE60A5">
      <w:pPr>
        <w:rPr>
          <w:rFonts w:ascii="Helvetica" w:hAnsi="Helvetica" w:cs="Helvetica"/>
          <w:b/>
          <w:bCs/>
          <w:color w:val="222222"/>
          <w:sz w:val="21"/>
          <w:szCs w:val="21"/>
        </w:rPr>
      </w:pPr>
    </w:p>
    <w:p w14:paraId="0CFBA7E7"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2.4.1.2.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аттенуированных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умеренно</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w:t>
      </w:r>
      <w:r w:rsidRPr="00DE60A5">
        <w:rPr>
          <w:rFonts w:ascii="Helvetica" w:hAnsi="Helvetica" w:cs="Helvetica"/>
          <w:b/>
          <w:bCs/>
          <w:color w:val="222222"/>
          <w:sz w:val="21"/>
          <w:szCs w:val="21"/>
        </w:rPr>
        <w:t xml:space="preserve">- 47 </w:t>
      </w:r>
      <w:r w:rsidRPr="00DE60A5">
        <w:rPr>
          <w:rFonts w:ascii="Helvetica" w:hAnsi="Helvetica" w:cs="Helvetica" w:hint="eastAsia"/>
          <w:b/>
          <w:bCs/>
          <w:color w:val="222222"/>
          <w:sz w:val="21"/>
          <w:szCs w:val="21"/>
        </w:rPr>
        <w:t>рулентных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p>
    <w:p w14:paraId="2D64FD98" w14:textId="77777777" w:rsidR="00DE60A5" w:rsidRPr="00DE60A5" w:rsidRDefault="00DE60A5" w:rsidP="00DE60A5">
      <w:pPr>
        <w:rPr>
          <w:rFonts w:ascii="Helvetica" w:hAnsi="Helvetica" w:cs="Helvetica"/>
          <w:b/>
          <w:bCs/>
          <w:color w:val="222222"/>
          <w:sz w:val="21"/>
          <w:szCs w:val="21"/>
        </w:rPr>
      </w:pPr>
    </w:p>
    <w:p w14:paraId="16617E4C"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2.4.1.3.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особо</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вирулентных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w:t>
      </w:r>
    </w:p>
    <w:p w14:paraId="3536E76D" w14:textId="77777777" w:rsidR="00DE60A5" w:rsidRPr="00DE60A5" w:rsidRDefault="00DE60A5" w:rsidP="00DE60A5">
      <w:pPr>
        <w:rPr>
          <w:rFonts w:ascii="Helvetica" w:hAnsi="Helvetica" w:cs="Helvetica"/>
          <w:b/>
          <w:bCs/>
          <w:color w:val="222222"/>
          <w:sz w:val="21"/>
          <w:szCs w:val="21"/>
        </w:rPr>
      </w:pPr>
    </w:p>
    <w:p w14:paraId="165914D2"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2.4.2.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серотипа</w:t>
      </w:r>
    </w:p>
    <w:p w14:paraId="7280760E" w14:textId="77777777" w:rsidR="00DE60A5" w:rsidRPr="00DE60A5" w:rsidRDefault="00DE60A5" w:rsidP="00DE60A5">
      <w:pPr>
        <w:rPr>
          <w:rFonts w:ascii="Helvetica" w:hAnsi="Helvetica" w:cs="Helvetica"/>
          <w:b/>
          <w:bCs/>
          <w:color w:val="222222"/>
          <w:sz w:val="21"/>
          <w:szCs w:val="21"/>
        </w:rPr>
      </w:pPr>
    </w:p>
    <w:p w14:paraId="453DF903"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2.4.3. </w:t>
      </w:r>
      <w:r w:rsidRPr="00DE60A5">
        <w:rPr>
          <w:rFonts w:ascii="Helvetica" w:hAnsi="Helvetica" w:cs="Helvetica" w:hint="eastAsia"/>
          <w:b/>
          <w:bCs/>
          <w:color w:val="222222"/>
          <w:sz w:val="21"/>
          <w:szCs w:val="21"/>
        </w:rPr>
        <w:t>Вакцины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основе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штаммов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серотипа</w:t>
      </w:r>
    </w:p>
    <w:p w14:paraId="7586C0BA" w14:textId="77777777" w:rsidR="00DE60A5" w:rsidRPr="00DE60A5" w:rsidRDefault="00DE60A5" w:rsidP="00DE60A5">
      <w:pPr>
        <w:rPr>
          <w:rFonts w:ascii="Helvetica" w:hAnsi="Helvetica" w:cs="Helvetica"/>
          <w:b/>
          <w:bCs/>
          <w:color w:val="222222"/>
          <w:sz w:val="21"/>
          <w:szCs w:val="21"/>
        </w:rPr>
      </w:pPr>
    </w:p>
    <w:p w14:paraId="4D9C9B34"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2.4.4. </w:t>
      </w:r>
      <w:r w:rsidRPr="00DE60A5">
        <w:rPr>
          <w:rFonts w:ascii="Helvetica" w:hAnsi="Helvetica" w:cs="Helvetica" w:hint="eastAsia"/>
          <w:b/>
          <w:bCs/>
          <w:color w:val="222222"/>
          <w:sz w:val="21"/>
          <w:szCs w:val="21"/>
        </w:rPr>
        <w:t>Поливалентные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вакцины</w:t>
      </w:r>
    </w:p>
    <w:p w14:paraId="0BFAE8A5" w14:textId="77777777" w:rsidR="00DE60A5" w:rsidRPr="00DE60A5" w:rsidRDefault="00DE60A5" w:rsidP="00DE60A5">
      <w:pPr>
        <w:rPr>
          <w:rFonts w:ascii="Helvetica" w:hAnsi="Helvetica" w:cs="Helvetica"/>
          <w:b/>
          <w:bCs/>
          <w:color w:val="222222"/>
          <w:sz w:val="21"/>
          <w:szCs w:val="21"/>
        </w:rPr>
      </w:pPr>
    </w:p>
    <w:p w14:paraId="33BBB1BF"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2.4.5. </w:t>
      </w:r>
      <w:r w:rsidRPr="00DE60A5">
        <w:rPr>
          <w:rFonts w:ascii="Helvetica" w:hAnsi="Helvetica" w:cs="Helvetica" w:hint="eastAsia"/>
          <w:b/>
          <w:bCs/>
          <w:color w:val="222222"/>
          <w:sz w:val="21"/>
          <w:szCs w:val="21"/>
        </w:rPr>
        <w:t>Рекомбинантные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вакцины</w:t>
      </w:r>
    </w:p>
    <w:p w14:paraId="429EC1E1" w14:textId="77777777" w:rsidR="00DE60A5" w:rsidRPr="00DE60A5" w:rsidRDefault="00DE60A5" w:rsidP="00DE60A5">
      <w:pPr>
        <w:rPr>
          <w:rFonts w:ascii="Helvetica" w:hAnsi="Helvetica" w:cs="Helvetica"/>
          <w:b/>
          <w:bCs/>
          <w:color w:val="222222"/>
          <w:sz w:val="21"/>
          <w:szCs w:val="21"/>
        </w:rPr>
      </w:pPr>
    </w:p>
    <w:p w14:paraId="5F80B83E"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2.4.6. </w:t>
      </w:r>
      <w:r w:rsidRPr="00DE60A5">
        <w:rPr>
          <w:rFonts w:ascii="Helvetica" w:hAnsi="Helvetica" w:cs="Helvetica" w:hint="eastAsia"/>
          <w:b/>
          <w:bCs/>
          <w:color w:val="222222"/>
          <w:sz w:val="21"/>
          <w:szCs w:val="21"/>
        </w:rPr>
        <w:t>Инактивированные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вакцины</w:t>
      </w:r>
    </w:p>
    <w:p w14:paraId="682904C1" w14:textId="77777777" w:rsidR="00DE60A5" w:rsidRPr="00DE60A5" w:rsidRDefault="00DE60A5" w:rsidP="00DE60A5">
      <w:pPr>
        <w:rPr>
          <w:rFonts w:ascii="Helvetica" w:hAnsi="Helvetica" w:cs="Helvetica"/>
          <w:b/>
          <w:bCs/>
          <w:color w:val="222222"/>
          <w:sz w:val="21"/>
          <w:szCs w:val="21"/>
        </w:rPr>
      </w:pPr>
    </w:p>
    <w:p w14:paraId="08A83EFA"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2.4.7. </w:t>
      </w:r>
      <w:r w:rsidRPr="00DE60A5">
        <w:rPr>
          <w:rFonts w:ascii="Helvetica" w:hAnsi="Helvetica" w:cs="Helvetica" w:hint="eastAsia"/>
          <w:b/>
          <w:bCs/>
          <w:color w:val="222222"/>
          <w:sz w:val="21"/>
          <w:szCs w:val="21"/>
        </w:rPr>
        <w:t>Сравнительная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эффективность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применяемых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w:t>
      </w:r>
    </w:p>
    <w:p w14:paraId="3984AEA6" w14:textId="77777777" w:rsidR="00DE60A5" w:rsidRPr="00DE60A5" w:rsidRDefault="00DE60A5" w:rsidP="00DE60A5">
      <w:pPr>
        <w:rPr>
          <w:rFonts w:ascii="Helvetica" w:hAnsi="Helvetica" w:cs="Helvetica"/>
          <w:b/>
          <w:bCs/>
          <w:color w:val="222222"/>
          <w:sz w:val="21"/>
          <w:szCs w:val="21"/>
        </w:rPr>
      </w:pPr>
    </w:p>
    <w:p w14:paraId="322CE821"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lastRenderedPageBreak/>
        <w:t xml:space="preserve">2.4.8. </w:t>
      </w:r>
      <w:r w:rsidRPr="00DE60A5">
        <w:rPr>
          <w:rFonts w:ascii="Helvetica" w:hAnsi="Helvetica" w:cs="Helvetica" w:hint="eastAsia"/>
          <w:b/>
          <w:bCs/>
          <w:color w:val="222222"/>
          <w:sz w:val="21"/>
          <w:szCs w:val="21"/>
        </w:rPr>
        <w:t>Причины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неэффективности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вакцинации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способы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уст</w:t>
      </w:r>
      <w:r w:rsidRPr="00DE60A5">
        <w:rPr>
          <w:rFonts w:ascii="Helvetica" w:hAnsi="Helvetica" w:cs="Helvetica"/>
          <w:b/>
          <w:bCs/>
          <w:color w:val="222222"/>
          <w:sz w:val="21"/>
          <w:szCs w:val="21"/>
        </w:rPr>
        <w:t xml:space="preserve">- 58 </w:t>
      </w:r>
      <w:r w:rsidRPr="00DE60A5">
        <w:rPr>
          <w:rFonts w:ascii="Helvetica" w:hAnsi="Helvetica" w:cs="Helvetica" w:hint="eastAsia"/>
          <w:b/>
          <w:bCs/>
          <w:color w:val="222222"/>
          <w:sz w:val="21"/>
          <w:szCs w:val="21"/>
        </w:rPr>
        <w:t>ранения</w:t>
      </w:r>
    </w:p>
    <w:p w14:paraId="7FD1FAF3" w14:textId="77777777" w:rsidR="00DE60A5" w:rsidRPr="00DE60A5" w:rsidRDefault="00DE60A5" w:rsidP="00DE60A5">
      <w:pPr>
        <w:rPr>
          <w:rFonts w:ascii="Helvetica" w:hAnsi="Helvetica" w:cs="Helvetica"/>
          <w:b/>
          <w:bCs/>
          <w:color w:val="222222"/>
          <w:sz w:val="21"/>
          <w:szCs w:val="21"/>
        </w:rPr>
      </w:pPr>
    </w:p>
    <w:p w14:paraId="359528A0"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2.5. </w:t>
      </w:r>
      <w:r w:rsidRPr="00DE60A5">
        <w:rPr>
          <w:rFonts w:ascii="Helvetica" w:hAnsi="Helvetica" w:cs="Helvetica" w:hint="eastAsia"/>
          <w:b/>
          <w:bCs/>
          <w:color w:val="222222"/>
          <w:sz w:val="21"/>
          <w:szCs w:val="21"/>
        </w:rPr>
        <w:t>АНТИГЕНЫ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p>
    <w:p w14:paraId="36444EC7" w14:textId="77777777" w:rsidR="00DE60A5" w:rsidRPr="00DE60A5" w:rsidRDefault="00DE60A5" w:rsidP="00DE60A5">
      <w:pPr>
        <w:rPr>
          <w:rFonts w:ascii="Helvetica" w:hAnsi="Helvetica" w:cs="Helvetica"/>
          <w:b/>
          <w:bCs/>
          <w:color w:val="222222"/>
          <w:sz w:val="21"/>
          <w:szCs w:val="21"/>
        </w:rPr>
      </w:pPr>
    </w:p>
    <w:p w14:paraId="758EFB29"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2.5.1. </w:t>
      </w:r>
      <w:r w:rsidRPr="00DE60A5">
        <w:rPr>
          <w:rFonts w:ascii="Helvetica" w:hAnsi="Helvetica" w:cs="Helvetica" w:hint="eastAsia"/>
          <w:b/>
          <w:bCs/>
          <w:color w:val="222222"/>
          <w:sz w:val="21"/>
          <w:szCs w:val="21"/>
        </w:rPr>
        <w:t>Антиген</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w:t>
      </w:r>
    </w:p>
    <w:p w14:paraId="0946500E" w14:textId="77777777" w:rsidR="00DE60A5" w:rsidRPr="00DE60A5" w:rsidRDefault="00DE60A5" w:rsidP="00DE60A5">
      <w:pPr>
        <w:rPr>
          <w:rFonts w:ascii="Helvetica" w:hAnsi="Helvetica" w:cs="Helvetica"/>
          <w:b/>
          <w:bCs/>
          <w:color w:val="222222"/>
          <w:sz w:val="21"/>
          <w:szCs w:val="21"/>
        </w:rPr>
      </w:pPr>
    </w:p>
    <w:p w14:paraId="6979DBCF"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2.5.2. </w:t>
      </w:r>
      <w:r w:rsidRPr="00DE60A5">
        <w:rPr>
          <w:rFonts w:ascii="Helvetica" w:hAnsi="Helvetica" w:cs="Helvetica" w:hint="eastAsia"/>
          <w:b/>
          <w:bCs/>
          <w:color w:val="222222"/>
          <w:sz w:val="21"/>
          <w:szCs w:val="21"/>
        </w:rPr>
        <w:t>Антиген</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w:t>
      </w:r>
    </w:p>
    <w:p w14:paraId="02F29348" w14:textId="77777777" w:rsidR="00DE60A5" w:rsidRPr="00DE60A5" w:rsidRDefault="00DE60A5" w:rsidP="00DE60A5">
      <w:pPr>
        <w:rPr>
          <w:rFonts w:ascii="Helvetica" w:hAnsi="Helvetica" w:cs="Helvetica"/>
          <w:b/>
          <w:bCs/>
          <w:color w:val="222222"/>
          <w:sz w:val="21"/>
          <w:szCs w:val="21"/>
        </w:rPr>
      </w:pPr>
    </w:p>
    <w:p w14:paraId="2F08E708"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2.5.3. </w:t>
      </w:r>
      <w:r w:rsidRPr="00DE60A5">
        <w:rPr>
          <w:rFonts w:ascii="Helvetica" w:hAnsi="Helvetica" w:cs="Helvetica" w:hint="eastAsia"/>
          <w:b/>
          <w:bCs/>
          <w:color w:val="222222"/>
          <w:sz w:val="21"/>
          <w:szCs w:val="21"/>
        </w:rPr>
        <w:t>Антиген</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w:t>
      </w:r>
    </w:p>
    <w:p w14:paraId="0393E864" w14:textId="77777777" w:rsidR="00DE60A5" w:rsidRPr="00DE60A5" w:rsidRDefault="00DE60A5" w:rsidP="00DE60A5">
      <w:pPr>
        <w:rPr>
          <w:rFonts w:ascii="Helvetica" w:hAnsi="Helvetica" w:cs="Helvetica"/>
          <w:b/>
          <w:bCs/>
          <w:color w:val="222222"/>
          <w:sz w:val="21"/>
          <w:szCs w:val="21"/>
        </w:rPr>
      </w:pPr>
    </w:p>
    <w:p w14:paraId="5C46FD92"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2.5.4. </w:t>
      </w:r>
      <w:r w:rsidRPr="00DE60A5">
        <w:rPr>
          <w:rFonts w:ascii="Helvetica" w:hAnsi="Helvetica" w:cs="Helvetica" w:hint="eastAsia"/>
          <w:b/>
          <w:bCs/>
          <w:color w:val="222222"/>
          <w:sz w:val="21"/>
          <w:szCs w:val="21"/>
        </w:rPr>
        <w:t>Антиген</w:t>
      </w:r>
      <w:r w:rsidRPr="00DE60A5">
        <w:rPr>
          <w:rFonts w:ascii="Helvetica" w:hAnsi="Helvetica" w:cs="Helvetica"/>
          <w:b/>
          <w:bCs/>
          <w:color w:val="222222"/>
          <w:sz w:val="21"/>
          <w:szCs w:val="21"/>
        </w:rPr>
        <w:t xml:space="preserve"> D</w:t>
      </w:r>
    </w:p>
    <w:p w14:paraId="2A7AC18D" w14:textId="77777777" w:rsidR="00DE60A5" w:rsidRPr="00DE60A5" w:rsidRDefault="00DE60A5" w:rsidP="00DE60A5">
      <w:pPr>
        <w:rPr>
          <w:rFonts w:ascii="Helvetica" w:hAnsi="Helvetica" w:cs="Helvetica"/>
          <w:b/>
          <w:bCs/>
          <w:color w:val="222222"/>
          <w:sz w:val="21"/>
          <w:szCs w:val="21"/>
        </w:rPr>
      </w:pPr>
    </w:p>
    <w:p w14:paraId="42600D32"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2.5.5. </w:t>
      </w:r>
      <w:r w:rsidRPr="00DE60A5">
        <w:rPr>
          <w:rFonts w:ascii="Helvetica" w:hAnsi="Helvetica" w:cs="Helvetica" w:hint="eastAsia"/>
          <w:b/>
          <w:bCs/>
          <w:color w:val="222222"/>
          <w:sz w:val="21"/>
          <w:szCs w:val="21"/>
        </w:rPr>
        <w:t>Другие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антигены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белковые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комплексы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обнаруженные</w:t>
      </w:r>
      <w:r w:rsidRPr="00DE60A5">
        <w:rPr>
          <w:rFonts w:ascii="Helvetica" w:hAnsi="Helvetica" w:cs="Helvetica"/>
          <w:b/>
          <w:bCs/>
          <w:color w:val="222222"/>
          <w:sz w:val="21"/>
          <w:szCs w:val="21"/>
        </w:rPr>
        <w:t xml:space="preserve"> 68 </w:t>
      </w:r>
      <w:r w:rsidRPr="00DE60A5">
        <w:rPr>
          <w:rFonts w:ascii="Helvetica" w:hAnsi="Helvetica" w:cs="Helvetica" w:hint="eastAsia"/>
          <w:b/>
          <w:bCs/>
          <w:color w:val="222222"/>
          <w:sz w:val="21"/>
          <w:szCs w:val="21"/>
        </w:rPr>
        <w:t>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составе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ВГК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ВГИ</w:t>
      </w:r>
    </w:p>
    <w:p w14:paraId="79E7223C" w14:textId="77777777" w:rsidR="00DE60A5" w:rsidRPr="00DE60A5" w:rsidRDefault="00DE60A5" w:rsidP="00DE60A5">
      <w:pPr>
        <w:rPr>
          <w:rFonts w:ascii="Helvetica" w:hAnsi="Helvetica" w:cs="Helvetica"/>
          <w:b/>
          <w:bCs/>
          <w:color w:val="222222"/>
          <w:sz w:val="21"/>
          <w:szCs w:val="21"/>
        </w:rPr>
      </w:pPr>
    </w:p>
    <w:p w14:paraId="3319474B"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 </w:t>
      </w:r>
      <w:r w:rsidRPr="00DE60A5">
        <w:rPr>
          <w:rFonts w:ascii="Helvetica" w:hAnsi="Helvetica" w:cs="Helvetica" w:hint="eastAsia"/>
          <w:b/>
          <w:bCs/>
          <w:color w:val="222222"/>
          <w:sz w:val="21"/>
          <w:szCs w:val="21"/>
        </w:rPr>
        <w:t>МЕХАНИЗМ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ИММУНИТЕТА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ИММУННЫЕ</w:t>
      </w:r>
      <w:r w:rsidRPr="00DE60A5">
        <w:rPr>
          <w:rFonts w:ascii="Helvetica" w:hAnsi="Helvetica" w:cs="Helvetica"/>
          <w:b/>
          <w:bCs/>
          <w:color w:val="222222"/>
          <w:sz w:val="21"/>
          <w:szCs w:val="21"/>
        </w:rPr>
        <w:t xml:space="preserve"> PEAK- 72 </w:t>
      </w:r>
      <w:r w:rsidRPr="00DE60A5">
        <w:rPr>
          <w:rFonts w:ascii="Helvetica" w:hAnsi="Helvetica" w:cs="Helvetica" w:hint="eastAsia"/>
          <w:b/>
          <w:bCs/>
          <w:color w:val="222222"/>
          <w:sz w:val="21"/>
          <w:szCs w:val="21"/>
        </w:rPr>
        <w:t>ЦИИ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ОРГАНИЗМЕ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ЦЫПЛЯТ</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ИНФИЦИРОВАННЫХ</w:t>
      </w:r>
    </w:p>
    <w:p w14:paraId="6BD0C682" w14:textId="77777777" w:rsidR="00DE60A5" w:rsidRPr="00DE60A5" w:rsidRDefault="00DE60A5" w:rsidP="00DE60A5">
      <w:pPr>
        <w:rPr>
          <w:rFonts w:ascii="Helvetica" w:hAnsi="Helvetica" w:cs="Helvetica"/>
          <w:b/>
          <w:bCs/>
          <w:color w:val="222222"/>
          <w:sz w:val="21"/>
          <w:szCs w:val="21"/>
        </w:rPr>
      </w:pPr>
    </w:p>
    <w:p w14:paraId="435C6742"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hint="eastAsia"/>
          <w:b/>
          <w:bCs/>
          <w:color w:val="222222"/>
          <w:sz w:val="21"/>
          <w:szCs w:val="21"/>
        </w:rPr>
        <w:t>РАЗЛИЧНЫМИ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СЕРОТИПАМИ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p>
    <w:p w14:paraId="4AF21688" w14:textId="77777777" w:rsidR="00DE60A5" w:rsidRPr="00DE60A5" w:rsidRDefault="00DE60A5" w:rsidP="00DE60A5">
      <w:pPr>
        <w:rPr>
          <w:rFonts w:ascii="Helvetica" w:hAnsi="Helvetica" w:cs="Helvetica"/>
          <w:b/>
          <w:bCs/>
          <w:color w:val="222222"/>
          <w:sz w:val="21"/>
          <w:szCs w:val="21"/>
        </w:rPr>
      </w:pPr>
    </w:p>
    <w:p w14:paraId="44574B27"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2.6.1. </w:t>
      </w:r>
      <w:r w:rsidRPr="00DE60A5">
        <w:rPr>
          <w:rFonts w:ascii="Helvetica" w:hAnsi="Helvetica" w:cs="Helvetica" w:hint="eastAsia"/>
          <w:b/>
          <w:bCs/>
          <w:color w:val="222222"/>
          <w:sz w:val="21"/>
          <w:szCs w:val="21"/>
        </w:rPr>
        <w:t>Персистенция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вируса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p>
    <w:p w14:paraId="63EAF8A6" w14:textId="77777777" w:rsidR="00DE60A5" w:rsidRPr="00DE60A5" w:rsidRDefault="00DE60A5" w:rsidP="00DE60A5">
      <w:pPr>
        <w:rPr>
          <w:rFonts w:ascii="Helvetica" w:hAnsi="Helvetica" w:cs="Helvetica"/>
          <w:b/>
          <w:bCs/>
          <w:color w:val="222222"/>
          <w:sz w:val="21"/>
          <w:szCs w:val="21"/>
        </w:rPr>
      </w:pPr>
    </w:p>
    <w:p w14:paraId="4851DE35"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2.6.2. </w:t>
      </w:r>
      <w:r w:rsidRPr="00DE60A5">
        <w:rPr>
          <w:rFonts w:ascii="Helvetica" w:hAnsi="Helvetica" w:cs="Helvetica" w:hint="eastAsia"/>
          <w:b/>
          <w:bCs/>
          <w:color w:val="222222"/>
          <w:sz w:val="21"/>
          <w:szCs w:val="21"/>
        </w:rPr>
        <w:t>Патогенез</w:t>
      </w:r>
    </w:p>
    <w:p w14:paraId="07C6724C" w14:textId="77777777" w:rsidR="00DE60A5" w:rsidRPr="00DE60A5" w:rsidRDefault="00DE60A5" w:rsidP="00DE60A5">
      <w:pPr>
        <w:rPr>
          <w:rFonts w:ascii="Helvetica" w:hAnsi="Helvetica" w:cs="Helvetica"/>
          <w:b/>
          <w:bCs/>
          <w:color w:val="222222"/>
          <w:sz w:val="21"/>
          <w:szCs w:val="21"/>
        </w:rPr>
      </w:pPr>
    </w:p>
    <w:p w14:paraId="631B7552"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2.6.3. </w:t>
      </w:r>
      <w:r w:rsidRPr="00DE60A5">
        <w:rPr>
          <w:rFonts w:ascii="Helvetica" w:hAnsi="Helvetica" w:cs="Helvetica" w:hint="eastAsia"/>
          <w:b/>
          <w:bCs/>
          <w:color w:val="222222"/>
          <w:sz w:val="21"/>
          <w:szCs w:val="21"/>
        </w:rPr>
        <w:t>Генетическая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резистентность</w:t>
      </w:r>
    </w:p>
    <w:p w14:paraId="2F70AEF8" w14:textId="77777777" w:rsidR="00DE60A5" w:rsidRPr="00DE60A5" w:rsidRDefault="00DE60A5" w:rsidP="00DE60A5">
      <w:pPr>
        <w:rPr>
          <w:rFonts w:ascii="Helvetica" w:hAnsi="Helvetica" w:cs="Helvetica"/>
          <w:b/>
          <w:bCs/>
          <w:color w:val="222222"/>
          <w:sz w:val="21"/>
          <w:szCs w:val="21"/>
        </w:rPr>
      </w:pPr>
    </w:p>
    <w:p w14:paraId="10F53451"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2.6.3.1. </w:t>
      </w:r>
      <w:r w:rsidRPr="00DE60A5">
        <w:rPr>
          <w:rFonts w:ascii="Helvetica" w:hAnsi="Helvetica" w:cs="Helvetica" w:hint="eastAsia"/>
          <w:b/>
          <w:bCs/>
          <w:color w:val="222222"/>
          <w:sz w:val="21"/>
          <w:szCs w:val="21"/>
        </w:rPr>
        <w:t>Пассивно</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приобретенная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резистентность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w:t>
      </w:r>
      <w:r w:rsidRPr="00DE60A5">
        <w:rPr>
          <w:rFonts w:ascii="Helvetica" w:hAnsi="Helvetica" w:cs="Helvetica" w:hint="eastAsia"/>
          <w:b/>
          <w:bCs/>
          <w:color w:val="222222"/>
          <w:sz w:val="21"/>
          <w:szCs w:val="21"/>
        </w:rPr>
        <w:lastRenderedPageBreak/>
        <w:t>М</w:t>
      </w:r>
    </w:p>
    <w:p w14:paraId="29E4C132" w14:textId="77777777" w:rsidR="00DE60A5" w:rsidRPr="00DE60A5" w:rsidRDefault="00DE60A5" w:rsidP="00DE60A5">
      <w:pPr>
        <w:rPr>
          <w:rFonts w:ascii="Helvetica" w:hAnsi="Helvetica" w:cs="Helvetica"/>
          <w:b/>
          <w:bCs/>
          <w:color w:val="222222"/>
          <w:sz w:val="21"/>
          <w:szCs w:val="21"/>
        </w:rPr>
      </w:pPr>
    </w:p>
    <w:p w14:paraId="47D476BA"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2.6.3.2. </w:t>
      </w:r>
      <w:r w:rsidRPr="00DE60A5">
        <w:rPr>
          <w:rFonts w:ascii="Helvetica" w:hAnsi="Helvetica" w:cs="Helvetica" w:hint="eastAsia"/>
          <w:b/>
          <w:bCs/>
          <w:color w:val="222222"/>
          <w:sz w:val="21"/>
          <w:szCs w:val="21"/>
        </w:rPr>
        <w:t>Активно</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приобретенная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резистентность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БМ</w:t>
      </w:r>
    </w:p>
    <w:p w14:paraId="3CDB9610" w14:textId="77777777" w:rsidR="00DE60A5" w:rsidRPr="00DE60A5" w:rsidRDefault="00DE60A5" w:rsidP="00DE60A5">
      <w:pPr>
        <w:rPr>
          <w:rFonts w:ascii="Helvetica" w:hAnsi="Helvetica" w:cs="Helvetica"/>
          <w:b/>
          <w:bCs/>
          <w:color w:val="222222"/>
          <w:sz w:val="21"/>
          <w:szCs w:val="21"/>
        </w:rPr>
      </w:pPr>
    </w:p>
    <w:p w14:paraId="4F18AB25"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2.6.4. </w:t>
      </w:r>
      <w:r w:rsidRPr="00DE60A5">
        <w:rPr>
          <w:rFonts w:ascii="Helvetica" w:hAnsi="Helvetica" w:cs="Helvetica" w:hint="eastAsia"/>
          <w:b/>
          <w:bCs/>
          <w:color w:val="222222"/>
          <w:sz w:val="21"/>
          <w:szCs w:val="21"/>
        </w:rPr>
        <w:t>Поликлональные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обеспечивающие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резистент</w:t>
      </w:r>
      <w:r w:rsidRPr="00DE60A5">
        <w:rPr>
          <w:rFonts w:ascii="Helvetica" w:hAnsi="Helvetica" w:cs="Helvetica"/>
          <w:b/>
          <w:bCs/>
          <w:color w:val="222222"/>
          <w:sz w:val="21"/>
          <w:szCs w:val="21"/>
        </w:rPr>
        <w:t xml:space="preserve">- 80 </w:t>
      </w:r>
      <w:r w:rsidRPr="00DE60A5">
        <w:rPr>
          <w:rFonts w:ascii="Helvetica" w:hAnsi="Helvetica" w:cs="Helvetica" w:hint="eastAsia"/>
          <w:b/>
          <w:bCs/>
          <w:color w:val="222222"/>
          <w:sz w:val="21"/>
          <w:szCs w:val="21"/>
        </w:rPr>
        <w:t>ность</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p>
    <w:p w14:paraId="006A814A" w14:textId="77777777" w:rsidR="00DE60A5" w:rsidRPr="00DE60A5" w:rsidRDefault="00DE60A5" w:rsidP="00DE60A5">
      <w:pPr>
        <w:rPr>
          <w:rFonts w:ascii="Helvetica" w:hAnsi="Helvetica" w:cs="Helvetica"/>
          <w:b/>
          <w:bCs/>
          <w:color w:val="222222"/>
          <w:sz w:val="21"/>
          <w:szCs w:val="21"/>
        </w:rPr>
      </w:pPr>
    </w:p>
    <w:p w14:paraId="10EE9501"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2.6.5. </w:t>
      </w:r>
      <w:r w:rsidRPr="00DE60A5">
        <w:rPr>
          <w:rFonts w:ascii="Helvetica" w:hAnsi="Helvetica" w:cs="Helvetica" w:hint="eastAsia"/>
          <w:b/>
          <w:bCs/>
          <w:color w:val="222222"/>
          <w:sz w:val="21"/>
          <w:szCs w:val="21"/>
        </w:rPr>
        <w:t>Моноклональные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антигенам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обладающие</w:t>
      </w:r>
      <w:r w:rsidRPr="00DE60A5">
        <w:rPr>
          <w:rFonts w:ascii="Helvetica" w:hAnsi="Helvetica" w:cs="Helvetica"/>
          <w:b/>
          <w:bCs/>
          <w:color w:val="222222"/>
          <w:sz w:val="21"/>
          <w:szCs w:val="21"/>
        </w:rPr>
        <w:t xml:space="preserve"> 81 </w:t>
      </w:r>
      <w:r w:rsidRPr="00DE60A5">
        <w:rPr>
          <w:rFonts w:ascii="Helvetica" w:hAnsi="Helvetica" w:cs="Helvetica" w:hint="eastAsia"/>
          <w:b/>
          <w:bCs/>
          <w:color w:val="222222"/>
          <w:sz w:val="21"/>
          <w:szCs w:val="21"/>
        </w:rPr>
        <w:t>высокой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специфичностью</w:t>
      </w:r>
    </w:p>
    <w:p w14:paraId="2BD705C8" w14:textId="77777777" w:rsidR="00DE60A5" w:rsidRPr="00DE60A5" w:rsidRDefault="00DE60A5" w:rsidP="00DE60A5">
      <w:pPr>
        <w:rPr>
          <w:rFonts w:ascii="Helvetica" w:hAnsi="Helvetica" w:cs="Helvetica"/>
          <w:b/>
          <w:bCs/>
          <w:color w:val="222222"/>
          <w:sz w:val="21"/>
          <w:szCs w:val="21"/>
        </w:rPr>
      </w:pPr>
    </w:p>
    <w:p w14:paraId="73059465"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2.6.5.1. </w:t>
      </w:r>
      <w:r w:rsidRPr="00DE60A5">
        <w:rPr>
          <w:rFonts w:ascii="Helvetica" w:hAnsi="Helvetica" w:cs="Helvetica" w:hint="eastAsia"/>
          <w:b/>
          <w:bCs/>
          <w:color w:val="222222"/>
          <w:sz w:val="21"/>
          <w:szCs w:val="21"/>
        </w:rPr>
        <w:t>Получение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гибридом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синтезирующих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МАТ</w:t>
      </w:r>
    </w:p>
    <w:p w14:paraId="381ADADE" w14:textId="77777777" w:rsidR="00DE60A5" w:rsidRPr="00DE60A5" w:rsidRDefault="00DE60A5" w:rsidP="00DE60A5">
      <w:pPr>
        <w:rPr>
          <w:rFonts w:ascii="Helvetica" w:hAnsi="Helvetica" w:cs="Helvetica"/>
          <w:b/>
          <w:bCs/>
          <w:color w:val="222222"/>
          <w:sz w:val="21"/>
          <w:szCs w:val="21"/>
        </w:rPr>
      </w:pPr>
    </w:p>
    <w:p w14:paraId="794B55BB"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2.6.5.2. </w:t>
      </w:r>
      <w:r w:rsidRPr="00DE60A5">
        <w:rPr>
          <w:rFonts w:ascii="Helvetica" w:hAnsi="Helvetica" w:cs="Helvetica" w:hint="eastAsia"/>
          <w:b/>
          <w:bCs/>
          <w:color w:val="222222"/>
          <w:sz w:val="21"/>
          <w:szCs w:val="21"/>
        </w:rPr>
        <w:t>Применение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МАТ</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для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изучения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структуры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функций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w:t>
      </w:r>
      <w:r w:rsidRPr="00DE60A5">
        <w:rPr>
          <w:rFonts w:ascii="Helvetica" w:hAnsi="Helvetica" w:cs="Helvetica"/>
          <w:b/>
          <w:bCs/>
          <w:color w:val="222222"/>
          <w:sz w:val="21"/>
          <w:szCs w:val="21"/>
        </w:rPr>
        <w:t xml:space="preserve">- ' 82 </w:t>
      </w:r>
      <w:r w:rsidRPr="00DE60A5">
        <w:rPr>
          <w:rFonts w:ascii="Helvetica" w:hAnsi="Helvetica" w:cs="Helvetica" w:hint="eastAsia"/>
          <w:b/>
          <w:bCs/>
          <w:color w:val="222222"/>
          <w:sz w:val="21"/>
          <w:szCs w:val="21"/>
        </w:rPr>
        <w:t>тигенов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1, 2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3 </w:t>
      </w:r>
      <w:r w:rsidRPr="00DE60A5">
        <w:rPr>
          <w:rFonts w:ascii="Helvetica" w:hAnsi="Helvetica" w:cs="Helvetica" w:hint="eastAsia"/>
          <w:b/>
          <w:bCs/>
          <w:color w:val="222222"/>
          <w:sz w:val="21"/>
          <w:szCs w:val="21"/>
        </w:rPr>
        <w:t>серотипов</w:t>
      </w:r>
    </w:p>
    <w:p w14:paraId="5A24D407" w14:textId="77777777" w:rsidR="00DE60A5" w:rsidRPr="00DE60A5" w:rsidRDefault="00DE60A5" w:rsidP="00DE60A5">
      <w:pPr>
        <w:rPr>
          <w:rFonts w:ascii="Helvetica" w:hAnsi="Helvetica" w:cs="Helvetica"/>
          <w:b/>
          <w:bCs/>
          <w:color w:val="222222"/>
          <w:sz w:val="21"/>
          <w:szCs w:val="21"/>
        </w:rPr>
      </w:pPr>
    </w:p>
    <w:p w14:paraId="51E6FC5D"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2.6.6. </w:t>
      </w:r>
      <w:r w:rsidRPr="00DE60A5">
        <w:rPr>
          <w:rFonts w:ascii="Helvetica" w:hAnsi="Helvetica" w:cs="Helvetica" w:hint="eastAsia"/>
          <w:b/>
          <w:bCs/>
          <w:color w:val="222222"/>
          <w:sz w:val="21"/>
          <w:szCs w:val="21"/>
        </w:rPr>
        <w:t>Антиидиотипические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участвующие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иммунных</w:t>
      </w:r>
      <w:r w:rsidRPr="00DE60A5">
        <w:rPr>
          <w:rFonts w:ascii="Helvetica" w:hAnsi="Helvetica" w:cs="Helvetica"/>
          <w:b/>
          <w:bCs/>
          <w:color w:val="222222"/>
          <w:sz w:val="21"/>
          <w:szCs w:val="21"/>
        </w:rPr>
        <w:t xml:space="preserve"> 85 </w:t>
      </w:r>
      <w:r w:rsidRPr="00DE60A5">
        <w:rPr>
          <w:rFonts w:ascii="Helvetica" w:hAnsi="Helvetica" w:cs="Helvetica" w:hint="eastAsia"/>
          <w:b/>
          <w:bCs/>
          <w:color w:val="222222"/>
          <w:sz w:val="21"/>
          <w:szCs w:val="21"/>
        </w:rPr>
        <w:t>реакциях</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организма</w:t>
      </w:r>
    </w:p>
    <w:p w14:paraId="256C643D" w14:textId="77777777" w:rsidR="00DE60A5" w:rsidRPr="00DE60A5" w:rsidRDefault="00DE60A5" w:rsidP="00DE60A5">
      <w:pPr>
        <w:rPr>
          <w:rFonts w:ascii="Helvetica" w:hAnsi="Helvetica" w:cs="Helvetica"/>
          <w:b/>
          <w:bCs/>
          <w:color w:val="222222"/>
          <w:sz w:val="21"/>
          <w:szCs w:val="21"/>
        </w:rPr>
      </w:pPr>
    </w:p>
    <w:p w14:paraId="4A4E3394"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2.6.6.1. </w:t>
      </w:r>
      <w:r w:rsidRPr="00DE60A5">
        <w:rPr>
          <w:rFonts w:ascii="Helvetica" w:hAnsi="Helvetica" w:cs="Helvetica" w:hint="eastAsia"/>
          <w:b/>
          <w:bCs/>
          <w:color w:val="222222"/>
          <w:sz w:val="21"/>
          <w:szCs w:val="21"/>
        </w:rPr>
        <w:t>Идиотипический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каскад</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внутренний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образ</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антигена</w:t>
      </w:r>
    </w:p>
    <w:p w14:paraId="351D902E" w14:textId="77777777" w:rsidR="00DE60A5" w:rsidRPr="00DE60A5" w:rsidRDefault="00DE60A5" w:rsidP="00DE60A5">
      <w:pPr>
        <w:rPr>
          <w:rFonts w:ascii="Helvetica" w:hAnsi="Helvetica" w:cs="Helvetica"/>
          <w:b/>
          <w:bCs/>
          <w:color w:val="222222"/>
          <w:sz w:val="21"/>
          <w:szCs w:val="21"/>
        </w:rPr>
      </w:pPr>
    </w:p>
    <w:p w14:paraId="4A30FF44"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2.6.6.2. </w:t>
      </w:r>
      <w:r w:rsidRPr="00DE60A5">
        <w:rPr>
          <w:rFonts w:ascii="Helvetica" w:hAnsi="Helvetica" w:cs="Helvetica" w:hint="eastAsia"/>
          <w:b/>
          <w:bCs/>
          <w:color w:val="222222"/>
          <w:sz w:val="21"/>
          <w:szCs w:val="21"/>
        </w:rPr>
        <w:t>Антиидиотипические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вакцинные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препараты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но</w:t>
      </w:r>
      <w:r w:rsidRPr="00DE60A5">
        <w:rPr>
          <w:rFonts w:ascii="Helvetica" w:hAnsi="Helvetica" w:cs="Helvetica"/>
          <w:b/>
          <w:bCs/>
          <w:color w:val="222222"/>
          <w:sz w:val="21"/>
          <w:szCs w:val="21"/>
        </w:rPr>
        <w:t xml:space="preserve">- 87 </w:t>
      </w:r>
      <w:r w:rsidRPr="00DE60A5">
        <w:rPr>
          <w:rFonts w:ascii="Helvetica" w:hAnsi="Helvetica" w:cs="Helvetica" w:hint="eastAsia"/>
          <w:b/>
          <w:bCs/>
          <w:color w:val="222222"/>
          <w:sz w:val="21"/>
          <w:szCs w:val="21"/>
        </w:rPr>
        <w:t>вого</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поколения</w:t>
      </w:r>
    </w:p>
    <w:p w14:paraId="54BDA347" w14:textId="77777777" w:rsidR="00DE60A5" w:rsidRPr="00DE60A5" w:rsidRDefault="00DE60A5" w:rsidP="00DE60A5">
      <w:pPr>
        <w:rPr>
          <w:rFonts w:ascii="Helvetica" w:hAnsi="Helvetica" w:cs="Helvetica"/>
          <w:b/>
          <w:bCs/>
          <w:color w:val="222222"/>
          <w:sz w:val="21"/>
          <w:szCs w:val="21"/>
        </w:rPr>
      </w:pPr>
    </w:p>
    <w:p w14:paraId="0A2DB0E4"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2.7. </w:t>
      </w:r>
      <w:r w:rsidRPr="00DE60A5">
        <w:rPr>
          <w:rFonts w:ascii="Helvetica" w:hAnsi="Helvetica" w:cs="Helvetica" w:hint="eastAsia"/>
          <w:b/>
          <w:bCs/>
          <w:color w:val="222222"/>
          <w:sz w:val="21"/>
          <w:szCs w:val="21"/>
        </w:rPr>
        <w:t>СПОСОБЫ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ОПРЕДЕЛЕНИЯ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АНТИГЕННОЙ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ИММУ</w:t>
      </w:r>
      <w:r w:rsidRPr="00DE60A5">
        <w:rPr>
          <w:rFonts w:ascii="Helvetica" w:hAnsi="Helvetica" w:cs="Helvetica"/>
          <w:b/>
          <w:bCs/>
          <w:color w:val="222222"/>
          <w:sz w:val="21"/>
          <w:szCs w:val="21"/>
        </w:rPr>
        <w:t xml:space="preserve">- 89 </w:t>
      </w:r>
      <w:r w:rsidRPr="00DE60A5">
        <w:rPr>
          <w:rFonts w:ascii="Helvetica" w:hAnsi="Helvetica" w:cs="Helvetica" w:hint="eastAsia"/>
          <w:b/>
          <w:bCs/>
          <w:color w:val="222222"/>
          <w:sz w:val="21"/>
          <w:szCs w:val="21"/>
        </w:rPr>
        <w:t>НОЛОГИЧЕСКОЙ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АКТИВНОСТИ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ВГК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ВГИ</w:t>
      </w:r>
    </w:p>
    <w:p w14:paraId="15E7C2FE" w14:textId="77777777" w:rsidR="00DE60A5" w:rsidRPr="00DE60A5" w:rsidRDefault="00DE60A5" w:rsidP="00DE60A5">
      <w:pPr>
        <w:rPr>
          <w:rFonts w:ascii="Helvetica" w:hAnsi="Helvetica" w:cs="Helvetica"/>
          <w:b/>
          <w:bCs/>
          <w:color w:val="222222"/>
          <w:sz w:val="21"/>
          <w:szCs w:val="21"/>
        </w:rPr>
      </w:pPr>
    </w:p>
    <w:p w14:paraId="77304B88"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2.7.1. </w:t>
      </w:r>
      <w:r w:rsidRPr="00DE60A5">
        <w:rPr>
          <w:rFonts w:ascii="Helvetica" w:hAnsi="Helvetica" w:cs="Helvetica" w:hint="eastAsia"/>
          <w:b/>
          <w:bCs/>
          <w:color w:val="222222"/>
          <w:sz w:val="21"/>
          <w:szCs w:val="21"/>
        </w:rPr>
        <w:t>Серологические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методы</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широко</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применяемые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для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инди</w:t>
      </w:r>
      <w:r w:rsidRPr="00DE60A5">
        <w:rPr>
          <w:rFonts w:ascii="Helvetica" w:hAnsi="Helvetica" w:cs="Helvetica"/>
          <w:b/>
          <w:bCs/>
          <w:color w:val="222222"/>
          <w:sz w:val="21"/>
          <w:szCs w:val="21"/>
        </w:rPr>
        <w:t xml:space="preserve">- 89 </w:t>
      </w:r>
      <w:r w:rsidRPr="00DE60A5">
        <w:rPr>
          <w:rFonts w:ascii="Helvetica" w:hAnsi="Helvetica" w:cs="Helvetica" w:hint="eastAsia"/>
          <w:b/>
          <w:bCs/>
          <w:color w:val="222222"/>
          <w:sz w:val="21"/>
          <w:szCs w:val="21"/>
        </w:rPr>
        <w:t>кации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антигенов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ним</w:t>
      </w:r>
    </w:p>
    <w:p w14:paraId="12CEA8A1" w14:textId="77777777" w:rsidR="00DE60A5" w:rsidRPr="00DE60A5" w:rsidRDefault="00DE60A5" w:rsidP="00DE60A5">
      <w:pPr>
        <w:rPr>
          <w:rFonts w:ascii="Helvetica" w:hAnsi="Helvetica" w:cs="Helvetica"/>
          <w:b/>
          <w:bCs/>
          <w:color w:val="222222"/>
          <w:sz w:val="21"/>
          <w:szCs w:val="21"/>
        </w:rPr>
      </w:pPr>
    </w:p>
    <w:p w14:paraId="1D27E4A8"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lastRenderedPageBreak/>
        <w:t xml:space="preserve">2.7.2. </w:t>
      </w:r>
      <w:r w:rsidRPr="00DE60A5">
        <w:rPr>
          <w:rFonts w:ascii="Helvetica" w:hAnsi="Helvetica" w:cs="Helvetica" w:hint="eastAsia"/>
          <w:b/>
          <w:bCs/>
          <w:color w:val="222222"/>
          <w:sz w:val="21"/>
          <w:szCs w:val="21"/>
        </w:rPr>
        <w:t>Особенности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получения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компонентов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ИФА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для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индикации</w:t>
      </w:r>
      <w:r w:rsidRPr="00DE60A5">
        <w:rPr>
          <w:rFonts w:ascii="Helvetica" w:hAnsi="Helvetica" w:cs="Helvetica"/>
          <w:b/>
          <w:bCs/>
          <w:color w:val="222222"/>
          <w:sz w:val="21"/>
          <w:szCs w:val="21"/>
        </w:rPr>
        <w:t xml:space="preserve"> 92 </w:t>
      </w:r>
      <w:r w:rsidRPr="00DE60A5">
        <w:rPr>
          <w:rFonts w:ascii="Helvetica" w:hAnsi="Helvetica" w:cs="Helvetica" w:hint="eastAsia"/>
          <w:b/>
          <w:bCs/>
          <w:color w:val="222222"/>
          <w:sz w:val="21"/>
          <w:szCs w:val="21"/>
        </w:rPr>
        <w:t>антигенов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нему</w:t>
      </w:r>
    </w:p>
    <w:p w14:paraId="1E7BD567" w14:textId="77777777" w:rsidR="00DE60A5" w:rsidRPr="00DE60A5" w:rsidRDefault="00DE60A5" w:rsidP="00DE60A5">
      <w:pPr>
        <w:rPr>
          <w:rFonts w:ascii="Helvetica" w:hAnsi="Helvetica" w:cs="Helvetica"/>
          <w:b/>
          <w:bCs/>
          <w:color w:val="222222"/>
          <w:sz w:val="21"/>
          <w:szCs w:val="21"/>
        </w:rPr>
      </w:pPr>
    </w:p>
    <w:p w14:paraId="0FB69821" w14:textId="77777777" w:rsidR="00DE60A5" w:rsidRPr="00DE60A5" w:rsidRDefault="00DE60A5" w:rsidP="00DE60A5">
      <w:pPr>
        <w:rPr>
          <w:rFonts w:ascii="Helvetica" w:hAnsi="Helvetica" w:cs="Helvetica"/>
          <w:b/>
          <w:bCs/>
          <w:color w:val="222222"/>
          <w:sz w:val="21"/>
          <w:szCs w:val="21"/>
        </w:rPr>
      </w:pPr>
      <w:r w:rsidRPr="00DE60A5">
        <w:rPr>
          <w:rFonts w:ascii="Helvetica" w:hAnsi="Helvetica" w:cs="Helvetica"/>
          <w:b/>
          <w:bCs/>
          <w:color w:val="222222"/>
          <w:sz w:val="21"/>
          <w:szCs w:val="21"/>
        </w:rPr>
        <w:t xml:space="preserve">2.7.3. </w:t>
      </w:r>
      <w:r w:rsidRPr="00DE60A5">
        <w:rPr>
          <w:rFonts w:ascii="Helvetica" w:hAnsi="Helvetica" w:cs="Helvetica" w:hint="eastAsia"/>
          <w:b/>
          <w:bCs/>
          <w:color w:val="222222"/>
          <w:sz w:val="21"/>
          <w:szCs w:val="21"/>
        </w:rPr>
        <w:t>Применение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ИФА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для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индикации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антигенов</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ВБМ</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ВГК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99 </w:t>
      </w:r>
      <w:r w:rsidRPr="00DE60A5">
        <w:rPr>
          <w:rFonts w:ascii="Helvetica" w:hAnsi="Helvetica" w:cs="Helvetica" w:hint="eastAsia"/>
          <w:b/>
          <w:bCs/>
          <w:color w:val="222222"/>
          <w:sz w:val="21"/>
          <w:szCs w:val="21"/>
        </w:rPr>
        <w:t>ВГИ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антител</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к</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ним</w:t>
      </w:r>
    </w:p>
    <w:p w14:paraId="6AF6D6F1" w14:textId="77777777" w:rsidR="00DE60A5" w:rsidRPr="00DE60A5" w:rsidRDefault="00DE60A5" w:rsidP="00DE60A5">
      <w:pPr>
        <w:rPr>
          <w:rFonts w:ascii="Helvetica" w:hAnsi="Helvetica" w:cs="Helvetica"/>
          <w:b/>
          <w:bCs/>
          <w:color w:val="222222"/>
          <w:sz w:val="21"/>
          <w:szCs w:val="21"/>
        </w:rPr>
      </w:pPr>
    </w:p>
    <w:p w14:paraId="4A7ADEAA" w14:textId="1AA0DB28" w:rsidR="00967B66" w:rsidRPr="00DE60A5" w:rsidRDefault="00DE60A5" w:rsidP="00DE60A5">
      <w:r w:rsidRPr="00DE60A5">
        <w:rPr>
          <w:rFonts w:ascii="Helvetica" w:hAnsi="Helvetica" w:cs="Helvetica"/>
          <w:b/>
          <w:bCs/>
          <w:color w:val="222222"/>
          <w:sz w:val="21"/>
          <w:szCs w:val="21"/>
        </w:rPr>
        <w:t xml:space="preserve">2.8. </w:t>
      </w:r>
      <w:r w:rsidRPr="00DE60A5">
        <w:rPr>
          <w:rFonts w:ascii="Helvetica" w:hAnsi="Helvetica" w:cs="Helvetica" w:hint="eastAsia"/>
          <w:b/>
          <w:bCs/>
          <w:color w:val="222222"/>
          <w:sz w:val="21"/>
          <w:szCs w:val="21"/>
        </w:rPr>
        <w:t>ИСПОЛЬЗОВАНИЕ</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ПОЛИМЕРАЗНОЙ</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ЦЕПНОЙ</w:t>
      </w:r>
      <w:r w:rsidRPr="00DE60A5">
        <w:rPr>
          <w:rFonts w:ascii="Helvetica" w:hAnsi="Helvetica" w:cs="Helvetica"/>
          <w:b/>
          <w:bCs/>
          <w:color w:val="222222"/>
          <w:sz w:val="21"/>
          <w:szCs w:val="21"/>
        </w:rPr>
        <w:t xml:space="preserve"> PEAK- 101 </w:t>
      </w:r>
      <w:r w:rsidRPr="00DE60A5">
        <w:rPr>
          <w:rFonts w:ascii="Helvetica" w:hAnsi="Helvetica" w:cs="Helvetica" w:hint="eastAsia"/>
          <w:b/>
          <w:bCs/>
          <w:color w:val="222222"/>
          <w:sz w:val="21"/>
          <w:szCs w:val="21"/>
        </w:rPr>
        <w:t>ЦИИ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ДЛЯ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ТИПИРОВАНИЯ</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ВИРУСА</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БОЛЕЗНИ</w:t>
      </w:r>
      <w:r w:rsidRPr="00DE60A5">
        <w:rPr>
          <w:rFonts w:ascii="Helvetica" w:hAnsi="Helvetica" w:cs="Helvetica"/>
          <w:b/>
          <w:bCs/>
          <w:color w:val="222222"/>
          <w:sz w:val="21"/>
          <w:szCs w:val="21"/>
        </w:rPr>
        <w:t xml:space="preserve"> </w:t>
      </w:r>
      <w:r w:rsidRPr="00DE60A5">
        <w:rPr>
          <w:rFonts w:ascii="Helvetica" w:hAnsi="Helvetica" w:cs="Helvetica" w:hint="eastAsia"/>
          <w:b/>
          <w:bCs/>
          <w:color w:val="222222"/>
          <w:sz w:val="21"/>
          <w:szCs w:val="21"/>
        </w:rPr>
        <w:t>МАРЕКА</w:t>
      </w:r>
    </w:p>
    <w:sectPr w:rsidR="00967B66" w:rsidRPr="00DE60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19CF" w14:textId="77777777" w:rsidR="007D38C9" w:rsidRDefault="007D38C9">
      <w:pPr>
        <w:spacing w:after="0" w:line="240" w:lineRule="auto"/>
      </w:pPr>
      <w:r>
        <w:separator/>
      </w:r>
    </w:p>
  </w:endnote>
  <w:endnote w:type="continuationSeparator" w:id="0">
    <w:p w14:paraId="21084E65" w14:textId="77777777" w:rsidR="007D38C9" w:rsidRDefault="007D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1F17" w14:textId="77777777" w:rsidR="007D38C9" w:rsidRDefault="007D38C9"/>
    <w:p w14:paraId="358E7FE9" w14:textId="77777777" w:rsidR="007D38C9" w:rsidRDefault="007D38C9"/>
    <w:p w14:paraId="36CDDD38" w14:textId="77777777" w:rsidR="007D38C9" w:rsidRDefault="007D38C9"/>
    <w:p w14:paraId="12AC8370" w14:textId="77777777" w:rsidR="007D38C9" w:rsidRDefault="007D38C9"/>
    <w:p w14:paraId="7F3B2E35" w14:textId="77777777" w:rsidR="007D38C9" w:rsidRDefault="007D38C9"/>
    <w:p w14:paraId="1C68B53F" w14:textId="77777777" w:rsidR="007D38C9" w:rsidRDefault="007D38C9"/>
    <w:p w14:paraId="77FDED74" w14:textId="77777777" w:rsidR="007D38C9" w:rsidRDefault="007D38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BF50C7" wp14:editId="578AB8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7FFF" w14:textId="77777777" w:rsidR="007D38C9" w:rsidRDefault="007D38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BF50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087FFF" w14:textId="77777777" w:rsidR="007D38C9" w:rsidRDefault="007D38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8B647D" w14:textId="77777777" w:rsidR="007D38C9" w:rsidRDefault="007D38C9"/>
    <w:p w14:paraId="759AF83B" w14:textId="77777777" w:rsidR="007D38C9" w:rsidRDefault="007D38C9"/>
    <w:p w14:paraId="5531F40E" w14:textId="77777777" w:rsidR="007D38C9" w:rsidRDefault="007D38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D07C7C" wp14:editId="7C44AF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E229B" w14:textId="77777777" w:rsidR="007D38C9" w:rsidRDefault="007D38C9"/>
                          <w:p w14:paraId="70223DF7" w14:textId="77777777" w:rsidR="007D38C9" w:rsidRDefault="007D38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07C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1E229B" w14:textId="77777777" w:rsidR="007D38C9" w:rsidRDefault="007D38C9"/>
                    <w:p w14:paraId="70223DF7" w14:textId="77777777" w:rsidR="007D38C9" w:rsidRDefault="007D38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6CAA67" w14:textId="77777777" w:rsidR="007D38C9" w:rsidRDefault="007D38C9"/>
    <w:p w14:paraId="7BD23224" w14:textId="77777777" w:rsidR="007D38C9" w:rsidRDefault="007D38C9">
      <w:pPr>
        <w:rPr>
          <w:sz w:val="2"/>
          <w:szCs w:val="2"/>
        </w:rPr>
      </w:pPr>
    </w:p>
    <w:p w14:paraId="49DA91AE" w14:textId="77777777" w:rsidR="007D38C9" w:rsidRDefault="007D38C9"/>
    <w:p w14:paraId="61138AC3" w14:textId="77777777" w:rsidR="007D38C9" w:rsidRDefault="007D38C9">
      <w:pPr>
        <w:spacing w:after="0" w:line="240" w:lineRule="auto"/>
      </w:pPr>
    </w:p>
  </w:footnote>
  <w:footnote w:type="continuationSeparator" w:id="0">
    <w:p w14:paraId="642263F3" w14:textId="77777777" w:rsidR="007D38C9" w:rsidRDefault="007D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8C9"/>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26267</TotalTime>
  <Pages>6</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1246</cp:revision>
  <cp:lastPrinted>2009-02-06T05:36:00Z</cp:lastPrinted>
  <dcterms:created xsi:type="dcterms:W3CDTF">2025-11-25T20:19:00Z</dcterms:created>
  <dcterms:modified xsi:type="dcterms:W3CDTF">2026-01-01T15:03:00Z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