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33EA"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Коврижина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Валентина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Николаевна</w:t>
      </w:r>
      <w:r w:rsidRPr="00280906">
        <w:rPr>
          <w:rFonts w:ascii="Helvetica" w:hAnsi="Helvetica" w:cs="Helvetica"/>
          <w:b/>
          <w:bCs/>
          <w:color w:val="222222"/>
          <w:sz w:val="21"/>
          <w:szCs w:val="21"/>
        </w:rPr>
        <w:t>.</w:t>
      </w:r>
    </w:p>
    <w:p w14:paraId="42C37BAA"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Применение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колориметрического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анализа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жидкокристаллических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композитов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для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тепловых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исследований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дозвуковых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течениях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газа</w:t>
      </w:r>
      <w:r w:rsidRPr="00280906">
        <w:rPr>
          <w:rFonts w:ascii="Helvetica" w:hAnsi="Helvetica" w:cs="Helvetica"/>
          <w:b/>
          <w:bCs/>
          <w:color w:val="222222"/>
          <w:sz w:val="21"/>
          <w:szCs w:val="21"/>
        </w:rPr>
        <w:t xml:space="preserve"> : </w:t>
      </w:r>
      <w:r w:rsidRPr="00280906">
        <w:rPr>
          <w:rFonts w:ascii="Helvetica" w:hAnsi="Helvetica" w:cs="Helvetica" w:hint="eastAsia"/>
          <w:b/>
          <w:bCs/>
          <w:color w:val="222222"/>
          <w:sz w:val="21"/>
          <w:szCs w:val="21"/>
        </w:rPr>
        <w:t>диссертация</w:t>
      </w:r>
      <w:r w:rsidRPr="00280906">
        <w:rPr>
          <w:rFonts w:ascii="Helvetica" w:hAnsi="Helvetica" w:cs="Helvetica"/>
          <w:b/>
          <w:bCs/>
          <w:color w:val="222222"/>
          <w:sz w:val="21"/>
          <w:szCs w:val="21"/>
        </w:rPr>
        <w:t xml:space="preserve"> ... </w:t>
      </w:r>
      <w:r w:rsidRPr="00280906">
        <w:rPr>
          <w:rFonts w:ascii="Helvetica" w:hAnsi="Helvetica" w:cs="Helvetica" w:hint="eastAsia"/>
          <w:b/>
          <w:bCs/>
          <w:color w:val="222222"/>
          <w:sz w:val="21"/>
          <w:szCs w:val="21"/>
        </w:rPr>
        <w:t>кандидата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технических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наук</w:t>
      </w:r>
      <w:r w:rsidRPr="00280906">
        <w:rPr>
          <w:rFonts w:ascii="Helvetica" w:hAnsi="Helvetica" w:cs="Helvetica"/>
          <w:b/>
          <w:bCs/>
          <w:color w:val="222222"/>
          <w:sz w:val="21"/>
          <w:szCs w:val="21"/>
        </w:rPr>
        <w:t xml:space="preserve"> : 01.02.05. - </w:t>
      </w:r>
      <w:r w:rsidRPr="00280906">
        <w:rPr>
          <w:rFonts w:ascii="Helvetica" w:hAnsi="Helvetica" w:cs="Helvetica" w:hint="eastAsia"/>
          <w:b/>
          <w:bCs/>
          <w:color w:val="222222"/>
          <w:sz w:val="21"/>
          <w:szCs w:val="21"/>
        </w:rPr>
        <w:t>Новосибирск</w:t>
      </w:r>
      <w:r w:rsidRPr="00280906">
        <w:rPr>
          <w:rFonts w:ascii="Helvetica" w:hAnsi="Helvetica" w:cs="Helvetica"/>
          <w:b/>
          <w:bCs/>
          <w:color w:val="222222"/>
          <w:sz w:val="21"/>
          <w:szCs w:val="21"/>
        </w:rPr>
        <w:t xml:space="preserve">, 1999. - 146 </w:t>
      </w:r>
      <w:r w:rsidRPr="00280906">
        <w:rPr>
          <w:rFonts w:ascii="Helvetica" w:hAnsi="Helvetica" w:cs="Helvetica" w:hint="eastAsia"/>
          <w:b/>
          <w:bCs/>
          <w:color w:val="222222"/>
          <w:sz w:val="21"/>
          <w:szCs w:val="21"/>
        </w:rPr>
        <w:t>с</w:t>
      </w:r>
      <w:r w:rsidRPr="00280906">
        <w:rPr>
          <w:rFonts w:ascii="Helvetica" w:hAnsi="Helvetica" w:cs="Helvetica"/>
          <w:b/>
          <w:bCs/>
          <w:color w:val="222222"/>
          <w:sz w:val="21"/>
          <w:szCs w:val="21"/>
        </w:rPr>
        <w:t xml:space="preserve">. : </w:t>
      </w:r>
      <w:r w:rsidRPr="00280906">
        <w:rPr>
          <w:rFonts w:ascii="Helvetica" w:hAnsi="Helvetica" w:cs="Helvetica" w:hint="eastAsia"/>
          <w:b/>
          <w:bCs/>
          <w:color w:val="222222"/>
          <w:sz w:val="21"/>
          <w:szCs w:val="21"/>
        </w:rPr>
        <w:t>ил</w:t>
      </w:r>
      <w:r w:rsidRPr="00280906">
        <w:rPr>
          <w:rFonts w:ascii="Helvetica" w:hAnsi="Helvetica" w:cs="Helvetica"/>
          <w:b/>
          <w:bCs/>
          <w:color w:val="222222"/>
          <w:sz w:val="21"/>
          <w:szCs w:val="21"/>
        </w:rPr>
        <w:t>.</w:t>
      </w:r>
    </w:p>
    <w:p w14:paraId="606BF28F"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больше</w:t>
      </w:r>
    </w:p>
    <w:p w14:paraId="284554EE"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Цитаты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из</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текста</w:t>
      </w:r>
      <w:r w:rsidRPr="00280906">
        <w:rPr>
          <w:rFonts w:ascii="Helvetica" w:hAnsi="Helvetica" w:cs="Helvetica"/>
          <w:b/>
          <w:bCs/>
          <w:color w:val="222222"/>
          <w:sz w:val="21"/>
          <w:szCs w:val="21"/>
        </w:rPr>
        <w:t>:</w:t>
      </w:r>
    </w:p>
    <w:p w14:paraId="06D80768"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стр</w:t>
      </w:r>
      <w:r w:rsidRPr="00280906">
        <w:rPr>
          <w:rFonts w:ascii="Helvetica" w:hAnsi="Helvetica" w:cs="Helvetica"/>
          <w:b/>
          <w:bCs/>
          <w:color w:val="222222"/>
          <w:sz w:val="21"/>
          <w:szCs w:val="21"/>
        </w:rPr>
        <w:t>. 1</w:t>
      </w:r>
    </w:p>
    <w:p w14:paraId="28A0C533"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7 -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 ^/1</w:t>
      </w:r>
      <w:r w:rsidRPr="00280906">
        <w:rPr>
          <w:rFonts w:ascii="Helvetica" w:hAnsi="Helvetica" w:cs="Helvetica" w:hint="eastAsia"/>
          <w:b/>
          <w:bCs/>
          <w:color w:val="222222"/>
          <w:sz w:val="21"/>
          <w:szCs w:val="21"/>
        </w:rPr>
        <w:t>б</w:t>
      </w:r>
      <w:r w:rsidRPr="00280906">
        <w:rPr>
          <w:rFonts w:ascii="Helvetica" w:hAnsi="Helvetica" w:cs="Helvetica"/>
          <w:b/>
          <w:bCs/>
          <w:color w:val="222222"/>
          <w:sz w:val="21"/>
          <w:szCs w:val="21"/>
        </w:rPr>
        <w:t>'6</w:t>
      </w:r>
      <w:r w:rsidRPr="00280906">
        <w:rPr>
          <w:rFonts w:ascii="Helvetica" w:hAnsi="Helvetica" w:cs="Helvetica" w:hint="eastAsia"/>
          <w:b/>
          <w:bCs/>
          <w:color w:val="222222"/>
          <w:sz w:val="21"/>
          <w:szCs w:val="21"/>
        </w:rPr>
        <w:t>У</w:t>
      </w:r>
      <w:r w:rsidRPr="00280906">
        <w:rPr>
          <w:rFonts w:ascii="Helvetica" w:hAnsi="Helvetica" w:cs="Helvetica"/>
          <w:b/>
          <w:bCs/>
          <w:color w:val="222222"/>
          <w:sz w:val="21"/>
          <w:szCs w:val="21"/>
        </w:rPr>
        <w:t xml:space="preserve"> - </w:t>
      </w:r>
      <w:r w:rsidRPr="00280906">
        <w:rPr>
          <w:rFonts w:ascii="Helvetica" w:hAnsi="Helvetica" w:cs="Helvetica" w:hint="eastAsia"/>
          <w:b/>
          <w:bCs/>
          <w:color w:val="222222"/>
          <w:sz w:val="21"/>
          <w:szCs w:val="21"/>
        </w:rPr>
        <w:t>у</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РОССИЙСКАЯ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АКАДЕМИЯ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НАУК</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СИБИРСКОЕ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ОТДЕЛЕНИЕ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ИНСТИТУТ</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ТЕОРЕТИЧЕСКОЙ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ПРИКЛАДНОЙ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МЕХАНИКИ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правах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рукописи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Коврижина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Валентина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Николаевна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ПРИМЕНЕНИЕ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КОЛОРИМЕТРИЧЕСКОГО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АНАЛИЗА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ЖИДКОКРИСТАЛЛИЧЕСКИХ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КОМПОЗИТОВ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ДЛЯ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ТЕПЛОВЫХ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ИССЛЕДОВАНИЙ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З</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У</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Ч</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ГАЗА</w:t>
      </w:r>
      <w:r w:rsidRPr="00280906">
        <w:rPr>
          <w:rFonts w:ascii="Helvetica" w:hAnsi="Helvetica" w:cs="Helvetica"/>
          <w:b/>
          <w:bCs/>
          <w:color w:val="222222"/>
          <w:sz w:val="21"/>
          <w:szCs w:val="21"/>
        </w:rPr>
        <w:t xml:space="preserve"> 01.02.05.- </w:t>
      </w:r>
      <w:r w:rsidRPr="00280906">
        <w:rPr>
          <w:rFonts w:ascii="Helvetica" w:hAnsi="Helvetica" w:cs="Helvetica" w:hint="eastAsia"/>
          <w:b/>
          <w:bCs/>
          <w:color w:val="222222"/>
          <w:sz w:val="21"/>
          <w:szCs w:val="21"/>
        </w:rPr>
        <w:t>механика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жидкости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газа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плазмы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Диссертация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соискание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ученой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степени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кандидата</w:t>
      </w:r>
      <w:r w:rsidRPr="00280906">
        <w:rPr>
          <w:rFonts w:ascii="Helvetica" w:hAnsi="Helvetica" w:cs="Helvetica"/>
          <w:b/>
          <w:bCs/>
          <w:color w:val="222222"/>
          <w:sz w:val="21"/>
          <w:szCs w:val="21"/>
        </w:rPr>
        <w:t>...</w:t>
      </w:r>
    </w:p>
    <w:p w14:paraId="3AB9F3A5"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стр</w:t>
      </w:r>
      <w:r w:rsidRPr="00280906">
        <w:rPr>
          <w:rFonts w:ascii="Helvetica" w:hAnsi="Helvetica" w:cs="Helvetica"/>
          <w:b/>
          <w:bCs/>
          <w:color w:val="222222"/>
          <w:sz w:val="21"/>
          <w:szCs w:val="21"/>
        </w:rPr>
        <w:t>. 14</w:t>
      </w:r>
    </w:p>
    <w:p w14:paraId="0AC4CAAD"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покрытий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основе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холестерических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Ж</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колориметрическим</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методом</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получены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колориметрические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характеристики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индикаторов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данного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типа</w:t>
      </w:r>
      <w:r w:rsidRPr="00280906">
        <w:rPr>
          <w:rFonts w:ascii="Helvetica" w:hAnsi="Helvetica" w:cs="Helvetica"/>
          <w:b/>
          <w:bCs/>
          <w:color w:val="222222"/>
          <w:sz w:val="21"/>
          <w:szCs w:val="21"/>
        </w:rPr>
        <w:t xml:space="preserve">. 2. </w:t>
      </w:r>
      <w:r w:rsidRPr="00280906">
        <w:rPr>
          <w:rFonts w:ascii="Helvetica" w:hAnsi="Helvetica" w:cs="Helvetica" w:hint="eastAsia"/>
          <w:b/>
          <w:bCs/>
          <w:color w:val="222222"/>
          <w:sz w:val="21"/>
          <w:szCs w:val="21"/>
        </w:rPr>
        <w:t>Впервые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исследования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России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для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измерения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температурных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слое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полей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теплообмена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пограничном</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применен</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колориметрический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анализ</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получены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новые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данные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полях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температур</w:t>
      </w:r>
    </w:p>
    <w:p w14:paraId="3A9FF822"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стр</w:t>
      </w:r>
      <w:r w:rsidRPr="00280906">
        <w:rPr>
          <w:rFonts w:ascii="Helvetica" w:hAnsi="Helvetica" w:cs="Helvetica"/>
          <w:b/>
          <w:bCs/>
          <w:color w:val="222222"/>
          <w:sz w:val="21"/>
          <w:szCs w:val="21"/>
        </w:rPr>
        <w:t>. 146</w:t>
      </w:r>
    </w:p>
    <w:p w14:paraId="25FF0D6A"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10 </w:t>
      </w:r>
      <w:r w:rsidRPr="00280906">
        <w:rPr>
          <w:rFonts w:ascii="Helvetica" w:hAnsi="Helvetica" w:cs="Helvetica" w:hint="eastAsia"/>
          <w:b/>
          <w:bCs/>
          <w:color w:val="222222"/>
          <w:sz w:val="21"/>
          <w:szCs w:val="21"/>
        </w:rPr>
        <w:t>сентября</w:t>
      </w:r>
      <w:r w:rsidRPr="00280906">
        <w:rPr>
          <w:rFonts w:ascii="Helvetica" w:hAnsi="Helvetica" w:cs="Helvetica"/>
          <w:b/>
          <w:bCs/>
          <w:color w:val="222222"/>
          <w:sz w:val="21"/>
          <w:szCs w:val="21"/>
        </w:rPr>
        <w:t xml:space="preserve"> 1999 </w:t>
      </w:r>
      <w:r w:rsidRPr="00280906">
        <w:rPr>
          <w:rFonts w:ascii="Helvetica" w:hAnsi="Helvetica" w:cs="Helvetica" w:hint="eastAsia"/>
          <w:b/>
          <w:bCs/>
          <w:color w:val="222222"/>
          <w:sz w:val="21"/>
          <w:szCs w:val="21"/>
        </w:rPr>
        <w:t>г</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АКТ</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внедрения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результатов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диссертационной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работы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Коврижиной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w:t>
      </w:r>
      <w:r w:rsidRPr="00280906">
        <w:rPr>
          <w:rFonts w:ascii="Helvetica" w:hAnsi="Helvetica" w:cs="Helvetica"/>
          <w:b/>
          <w:bCs/>
          <w:color w:val="222222"/>
          <w:sz w:val="21"/>
          <w:szCs w:val="21"/>
        </w:rPr>
        <w:t>.</w:t>
      </w:r>
      <w:r w:rsidRPr="00280906">
        <w:rPr>
          <w:rFonts w:ascii="Helvetica" w:hAnsi="Helvetica" w:cs="Helvetica" w:hint="eastAsia"/>
          <w:b/>
          <w:bCs/>
          <w:color w:val="222222"/>
          <w:sz w:val="21"/>
          <w:szCs w:val="21"/>
        </w:rPr>
        <w:t>Н</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w:t>
      </w:r>
      <w:r w:rsidRPr="00280906">
        <w:rPr>
          <w:rFonts w:ascii="Helvetica" w:hAnsi="Helvetica" w:cs="Helvetica" w:hint="eastAsia"/>
          <w:b/>
          <w:bCs/>
          <w:color w:val="222222"/>
          <w:sz w:val="21"/>
          <w:szCs w:val="21"/>
        </w:rPr>
        <w:t>Применение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колориметрического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анализа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жидкокристаллических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композитов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для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тепловьпс</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исследований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дозвуковых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течениях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газа</w:t>
      </w:r>
      <w:r w:rsidRPr="00280906">
        <w:rPr>
          <w:rFonts w:ascii="Helvetica" w:hAnsi="Helvetica" w:cs="Helvetica" w:hint="eastAsia"/>
          <w:b/>
          <w:bCs/>
          <w:color w:val="222222"/>
          <w:sz w:val="21"/>
          <w:szCs w:val="21"/>
        </w:rPr>
        <w:t>»</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Предложенная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диссертации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Коврижиной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w:t>
      </w:r>
      <w:r w:rsidRPr="00280906">
        <w:rPr>
          <w:rFonts w:ascii="Helvetica" w:hAnsi="Helvetica" w:cs="Helvetica"/>
          <w:b/>
          <w:bCs/>
          <w:color w:val="222222"/>
          <w:sz w:val="21"/>
          <w:szCs w:val="21"/>
        </w:rPr>
        <w:t>.</w:t>
      </w:r>
      <w:r w:rsidRPr="00280906">
        <w:rPr>
          <w:rFonts w:ascii="Helvetica" w:hAnsi="Helvetica" w:cs="Helvetica" w:hint="eastAsia"/>
          <w:b/>
          <w:bCs/>
          <w:color w:val="222222"/>
          <w:sz w:val="21"/>
          <w:szCs w:val="21"/>
        </w:rPr>
        <w:t>Н</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методика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колориметрического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анализа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оптического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отклика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жидко­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кристаллических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композитов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была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использована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для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панорамного</w:t>
      </w:r>
      <w:r w:rsidRPr="00280906">
        <w:rPr>
          <w:rFonts w:ascii="Helvetica" w:hAnsi="Helvetica" w:cs="Helvetica"/>
          <w:b/>
          <w:bCs/>
          <w:color w:val="222222"/>
          <w:sz w:val="21"/>
          <w:szCs w:val="21"/>
        </w:rPr>
        <w:t>...</w:t>
      </w:r>
    </w:p>
    <w:p w14:paraId="44B265E9" w14:textId="77777777" w:rsidR="00280906" w:rsidRPr="00280906" w:rsidRDefault="00280906" w:rsidP="00280906">
      <w:pPr>
        <w:rPr>
          <w:rFonts w:ascii="Helvetica" w:hAnsi="Helvetica" w:cs="Helvetica"/>
          <w:b/>
          <w:bCs/>
          <w:color w:val="222222"/>
          <w:sz w:val="21"/>
          <w:szCs w:val="21"/>
        </w:rPr>
      </w:pPr>
    </w:p>
    <w:p w14:paraId="0AFC83A6"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lastRenderedPageBreak/>
        <w:t>Оглавление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диссертации</w:t>
      </w:r>
    </w:p>
    <w:p w14:paraId="14532F47"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кандидат</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технических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наук</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Коврижина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Валентина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Николаевна</w:t>
      </w:r>
    </w:p>
    <w:p w14:paraId="56498491"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Условные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обозначения</w:t>
      </w:r>
      <w:r w:rsidRPr="00280906">
        <w:rPr>
          <w:rFonts w:ascii="Helvetica" w:hAnsi="Helvetica" w:cs="Helvetica"/>
          <w:b/>
          <w:bCs/>
          <w:color w:val="222222"/>
          <w:sz w:val="21"/>
          <w:szCs w:val="21"/>
        </w:rPr>
        <w:t>.</w:t>
      </w:r>
    </w:p>
    <w:p w14:paraId="5D6F9D58" w14:textId="77777777" w:rsidR="00280906" w:rsidRPr="00280906" w:rsidRDefault="00280906" w:rsidP="00280906">
      <w:pPr>
        <w:rPr>
          <w:rFonts w:ascii="Helvetica" w:hAnsi="Helvetica" w:cs="Helvetica"/>
          <w:b/>
          <w:bCs/>
          <w:color w:val="222222"/>
          <w:sz w:val="21"/>
          <w:szCs w:val="21"/>
        </w:rPr>
      </w:pPr>
    </w:p>
    <w:p w14:paraId="1DF41DAD"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Введение</w:t>
      </w:r>
      <w:r w:rsidRPr="00280906">
        <w:rPr>
          <w:rFonts w:ascii="Helvetica" w:hAnsi="Helvetica" w:cs="Helvetica"/>
          <w:b/>
          <w:bCs/>
          <w:color w:val="222222"/>
          <w:sz w:val="21"/>
          <w:szCs w:val="21"/>
        </w:rPr>
        <w:t>.</w:t>
      </w:r>
    </w:p>
    <w:p w14:paraId="39232E1F" w14:textId="77777777" w:rsidR="00280906" w:rsidRPr="00280906" w:rsidRDefault="00280906" w:rsidP="00280906">
      <w:pPr>
        <w:rPr>
          <w:rFonts w:ascii="Helvetica" w:hAnsi="Helvetica" w:cs="Helvetica"/>
          <w:b/>
          <w:bCs/>
          <w:color w:val="222222"/>
          <w:sz w:val="21"/>
          <w:szCs w:val="21"/>
        </w:rPr>
      </w:pPr>
    </w:p>
    <w:p w14:paraId="15AD1E8D"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Глава</w:t>
      </w:r>
      <w:r w:rsidRPr="00280906">
        <w:rPr>
          <w:rFonts w:ascii="Helvetica" w:hAnsi="Helvetica" w:cs="Helvetica"/>
          <w:b/>
          <w:bCs/>
          <w:color w:val="222222"/>
          <w:sz w:val="21"/>
          <w:szCs w:val="21"/>
        </w:rPr>
        <w:t xml:space="preserve"> 1. </w:t>
      </w:r>
      <w:r w:rsidRPr="00280906">
        <w:rPr>
          <w:rFonts w:ascii="Helvetica" w:hAnsi="Helvetica" w:cs="Helvetica" w:hint="eastAsia"/>
          <w:b/>
          <w:bCs/>
          <w:color w:val="222222"/>
          <w:sz w:val="21"/>
          <w:szCs w:val="21"/>
        </w:rPr>
        <w:t>ИССЛЕДОВАНИЕ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СЕЛЕКТИВНОГО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ОТРАЖЕНИЯ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ЖИДКОКРИСТАЛЛИЧЕСКИХ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КОМПОЗИТОВ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КОЛОРИМЕТРИЧЕСКИМ</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МЕТОДОМ</w:t>
      </w:r>
    </w:p>
    <w:p w14:paraId="2D79BF0C" w14:textId="77777777" w:rsidR="00280906" w:rsidRPr="00280906" w:rsidRDefault="00280906" w:rsidP="00280906">
      <w:pPr>
        <w:rPr>
          <w:rFonts w:ascii="Helvetica" w:hAnsi="Helvetica" w:cs="Helvetica"/>
          <w:b/>
          <w:bCs/>
          <w:color w:val="222222"/>
          <w:sz w:val="21"/>
          <w:szCs w:val="21"/>
        </w:rPr>
      </w:pPr>
    </w:p>
    <w:p w14:paraId="32A2EF33"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1.1. </w:t>
      </w:r>
      <w:r w:rsidRPr="00280906">
        <w:rPr>
          <w:rFonts w:ascii="Helvetica" w:hAnsi="Helvetica" w:cs="Helvetica" w:hint="eastAsia"/>
          <w:b/>
          <w:bCs/>
          <w:color w:val="222222"/>
          <w:sz w:val="21"/>
          <w:szCs w:val="21"/>
        </w:rPr>
        <w:t>Оптические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свойства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термохромных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жидких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кристаллов</w:t>
      </w:r>
      <w:r w:rsidRPr="00280906">
        <w:rPr>
          <w:rFonts w:ascii="Helvetica" w:hAnsi="Helvetica" w:cs="Helvetica"/>
          <w:b/>
          <w:bCs/>
          <w:color w:val="222222"/>
          <w:sz w:val="21"/>
          <w:szCs w:val="21"/>
        </w:rPr>
        <w:t>.</w:t>
      </w:r>
    </w:p>
    <w:p w14:paraId="2FBF4814" w14:textId="77777777" w:rsidR="00280906" w:rsidRPr="00280906" w:rsidRDefault="00280906" w:rsidP="00280906">
      <w:pPr>
        <w:rPr>
          <w:rFonts w:ascii="Helvetica" w:hAnsi="Helvetica" w:cs="Helvetica"/>
          <w:b/>
          <w:bCs/>
          <w:color w:val="222222"/>
          <w:sz w:val="21"/>
          <w:szCs w:val="21"/>
        </w:rPr>
      </w:pPr>
    </w:p>
    <w:p w14:paraId="583CE4DB"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1.2.</w:t>
      </w:r>
      <w:r w:rsidRPr="00280906">
        <w:rPr>
          <w:rFonts w:ascii="Helvetica" w:hAnsi="Helvetica" w:cs="Helvetica" w:hint="eastAsia"/>
          <w:b/>
          <w:bCs/>
          <w:color w:val="222222"/>
          <w:sz w:val="21"/>
          <w:szCs w:val="21"/>
        </w:rPr>
        <w:t>Общие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принципы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алгоритмы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измерения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полей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температур</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помощью</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жидких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кристаллов</w:t>
      </w:r>
      <w:r w:rsidRPr="00280906">
        <w:rPr>
          <w:rFonts w:ascii="Helvetica" w:hAnsi="Helvetica" w:cs="Helvetica"/>
          <w:b/>
          <w:bCs/>
          <w:color w:val="222222"/>
          <w:sz w:val="21"/>
          <w:szCs w:val="21"/>
        </w:rPr>
        <w:t>.</w:t>
      </w:r>
    </w:p>
    <w:p w14:paraId="33248B3D" w14:textId="77777777" w:rsidR="00280906" w:rsidRPr="00280906" w:rsidRDefault="00280906" w:rsidP="00280906">
      <w:pPr>
        <w:rPr>
          <w:rFonts w:ascii="Helvetica" w:hAnsi="Helvetica" w:cs="Helvetica"/>
          <w:b/>
          <w:bCs/>
          <w:color w:val="222222"/>
          <w:sz w:val="21"/>
          <w:szCs w:val="21"/>
        </w:rPr>
      </w:pPr>
    </w:p>
    <w:p w14:paraId="1BFE694C"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1.2.1. </w:t>
      </w:r>
      <w:r w:rsidRPr="00280906">
        <w:rPr>
          <w:rFonts w:ascii="Helvetica" w:hAnsi="Helvetica" w:cs="Helvetica" w:hint="eastAsia"/>
          <w:b/>
          <w:bCs/>
          <w:color w:val="222222"/>
          <w:sz w:val="21"/>
          <w:szCs w:val="21"/>
        </w:rPr>
        <w:t>Методы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использующие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регистрацию</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цифровую</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обработку</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монохроматического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изображения</w:t>
      </w:r>
      <w:r w:rsidRPr="00280906">
        <w:rPr>
          <w:rFonts w:ascii="Helvetica" w:hAnsi="Helvetica" w:cs="Helvetica"/>
          <w:b/>
          <w:bCs/>
          <w:color w:val="222222"/>
          <w:sz w:val="21"/>
          <w:szCs w:val="21"/>
        </w:rPr>
        <w:t>.</w:t>
      </w:r>
    </w:p>
    <w:p w14:paraId="0A1A3CB0" w14:textId="77777777" w:rsidR="00280906" w:rsidRPr="00280906" w:rsidRDefault="00280906" w:rsidP="00280906">
      <w:pPr>
        <w:rPr>
          <w:rFonts w:ascii="Helvetica" w:hAnsi="Helvetica" w:cs="Helvetica"/>
          <w:b/>
          <w:bCs/>
          <w:color w:val="222222"/>
          <w:sz w:val="21"/>
          <w:szCs w:val="21"/>
        </w:rPr>
      </w:pPr>
    </w:p>
    <w:p w14:paraId="2B96E8A2"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1.2.2. </w:t>
      </w:r>
      <w:r w:rsidRPr="00280906">
        <w:rPr>
          <w:rFonts w:ascii="Helvetica" w:hAnsi="Helvetica" w:cs="Helvetica" w:hint="eastAsia"/>
          <w:b/>
          <w:bCs/>
          <w:color w:val="222222"/>
          <w:sz w:val="21"/>
          <w:szCs w:val="21"/>
        </w:rPr>
        <w:t>Методы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использующие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регистрацию</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цифровую</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обработку</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цветного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изображения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Системы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цветовых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координат</w:t>
      </w:r>
      <w:r w:rsidRPr="00280906">
        <w:rPr>
          <w:rFonts w:ascii="Helvetica" w:hAnsi="Helvetica" w:cs="Helvetica"/>
          <w:b/>
          <w:bCs/>
          <w:color w:val="222222"/>
          <w:sz w:val="21"/>
          <w:szCs w:val="21"/>
        </w:rPr>
        <w:t xml:space="preserve"> RGB, HSI.</w:t>
      </w:r>
    </w:p>
    <w:p w14:paraId="57674745" w14:textId="77777777" w:rsidR="00280906" w:rsidRPr="00280906" w:rsidRDefault="00280906" w:rsidP="00280906">
      <w:pPr>
        <w:rPr>
          <w:rFonts w:ascii="Helvetica" w:hAnsi="Helvetica" w:cs="Helvetica"/>
          <w:b/>
          <w:bCs/>
          <w:color w:val="222222"/>
          <w:sz w:val="21"/>
          <w:szCs w:val="21"/>
        </w:rPr>
      </w:pPr>
    </w:p>
    <w:p w14:paraId="302619A7"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1.3. </w:t>
      </w:r>
      <w:r w:rsidRPr="00280906">
        <w:rPr>
          <w:rFonts w:ascii="Helvetica" w:hAnsi="Helvetica" w:cs="Helvetica" w:hint="eastAsia"/>
          <w:b/>
          <w:bCs/>
          <w:color w:val="222222"/>
          <w:sz w:val="21"/>
          <w:szCs w:val="21"/>
        </w:rPr>
        <w:t>Методика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исследования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селективного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отражения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ХЖК</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системе</w:t>
      </w:r>
      <w:r w:rsidRPr="00280906">
        <w:rPr>
          <w:rFonts w:ascii="Helvetica" w:hAnsi="Helvetica" w:cs="Helvetica"/>
          <w:b/>
          <w:bCs/>
          <w:color w:val="222222"/>
          <w:sz w:val="21"/>
          <w:szCs w:val="21"/>
        </w:rPr>
        <w:t xml:space="preserve"> HSI.</w:t>
      </w:r>
    </w:p>
    <w:p w14:paraId="40B2F19C" w14:textId="77777777" w:rsidR="00280906" w:rsidRPr="00280906" w:rsidRDefault="00280906" w:rsidP="00280906">
      <w:pPr>
        <w:rPr>
          <w:rFonts w:ascii="Helvetica" w:hAnsi="Helvetica" w:cs="Helvetica"/>
          <w:b/>
          <w:bCs/>
          <w:color w:val="222222"/>
          <w:sz w:val="21"/>
          <w:szCs w:val="21"/>
        </w:rPr>
      </w:pPr>
    </w:p>
    <w:p w14:paraId="2BEBD4A0"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1.3.1. </w:t>
      </w:r>
      <w:r w:rsidRPr="00280906">
        <w:rPr>
          <w:rFonts w:ascii="Helvetica" w:hAnsi="Helvetica" w:cs="Helvetica" w:hint="eastAsia"/>
          <w:b/>
          <w:bCs/>
          <w:color w:val="222222"/>
          <w:sz w:val="21"/>
          <w:szCs w:val="21"/>
        </w:rPr>
        <w:t>Оптическая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схема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измерений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Требования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аппаратуре</w:t>
      </w:r>
      <w:r w:rsidRPr="00280906">
        <w:rPr>
          <w:rFonts w:ascii="Helvetica" w:hAnsi="Helvetica" w:cs="Helvetica"/>
          <w:b/>
          <w:bCs/>
          <w:color w:val="222222"/>
          <w:sz w:val="21"/>
          <w:szCs w:val="21"/>
        </w:rPr>
        <w:t>.</w:t>
      </w:r>
    </w:p>
    <w:p w14:paraId="1148C7A2" w14:textId="77777777" w:rsidR="00280906" w:rsidRPr="00280906" w:rsidRDefault="00280906" w:rsidP="00280906">
      <w:pPr>
        <w:rPr>
          <w:rFonts w:ascii="Helvetica" w:hAnsi="Helvetica" w:cs="Helvetica"/>
          <w:b/>
          <w:bCs/>
          <w:color w:val="222222"/>
          <w:sz w:val="21"/>
          <w:szCs w:val="21"/>
        </w:rPr>
      </w:pPr>
    </w:p>
    <w:p w14:paraId="301F4C99"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1.3.2. </w:t>
      </w:r>
      <w:r w:rsidRPr="00280906">
        <w:rPr>
          <w:rFonts w:ascii="Helvetica" w:hAnsi="Helvetica" w:cs="Helvetica" w:hint="eastAsia"/>
          <w:b/>
          <w:bCs/>
          <w:color w:val="222222"/>
          <w:sz w:val="21"/>
          <w:szCs w:val="21"/>
        </w:rPr>
        <w:t>Зависимости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w:t>
      </w:r>
      <w:r w:rsidRPr="00280906">
        <w:rPr>
          <w:rFonts w:ascii="Helvetica" w:hAnsi="Helvetica" w:cs="Helvetica"/>
          <w:b/>
          <w:bCs/>
          <w:color w:val="222222"/>
          <w:sz w:val="21"/>
          <w:szCs w:val="21"/>
        </w:rPr>
        <w:t>(</w:t>
      </w:r>
      <w:r w:rsidRPr="00280906">
        <w:rPr>
          <w:rFonts w:ascii="Helvetica" w:hAnsi="Helvetica" w:cs="Helvetica" w:hint="eastAsia"/>
          <w:b/>
          <w:bCs/>
          <w:color w:val="222222"/>
          <w:sz w:val="21"/>
          <w:szCs w:val="21"/>
        </w:rPr>
        <w:t>Т</w:t>
      </w:r>
      <w:r w:rsidRPr="00280906">
        <w:rPr>
          <w:rFonts w:ascii="Helvetica" w:hAnsi="Helvetica" w:cs="Helvetica"/>
          <w:b/>
          <w:bCs/>
          <w:color w:val="222222"/>
          <w:sz w:val="21"/>
          <w:szCs w:val="21"/>
        </w:rPr>
        <w:t>), S(T), 1(</w:t>
      </w:r>
      <w:r w:rsidRPr="00280906">
        <w:rPr>
          <w:rFonts w:ascii="Helvetica" w:hAnsi="Helvetica" w:cs="Helvetica" w:hint="eastAsia"/>
          <w:b/>
          <w:bCs/>
          <w:color w:val="222222"/>
          <w:sz w:val="21"/>
          <w:szCs w:val="21"/>
        </w:rPr>
        <w:t>Т</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для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разных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ЖК</w:t>
      </w:r>
      <w:r w:rsidRPr="00280906">
        <w:rPr>
          <w:rFonts w:ascii="Helvetica" w:hAnsi="Helvetica" w:cs="Helvetica"/>
          <w:b/>
          <w:bCs/>
          <w:color w:val="222222"/>
          <w:sz w:val="21"/>
          <w:szCs w:val="21"/>
        </w:rPr>
        <w:t>-</w:t>
      </w:r>
      <w:r w:rsidRPr="00280906">
        <w:rPr>
          <w:rFonts w:ascii="Helvetica" w:hAnsi="Helvetica" w:cs="Helvetica" w:hint="eastAsia"/>
          <w:b/>
          <w:bCs/>
          <w:color w:val="222222"/>
          <w:sz w:val="21"/>
          <w:szCs w:val="21"/>
        </w:rPr>
        <w:t>композиций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Проверка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воспроизводимости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Температурная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ч</w:t>
      </w:r>
      <w:r w:rsidRPr="00280906">
        <w:rPr>
          <w:rFonts w:ascii="Helvetica" w:hAnsi="Helvetica" w:cs="Helvetica" w:hint="eastAsia"/>
          <w:b/>
          <w:bCs/>
          <w:color w:val="222222"/>
          <w:sz w:val="21"/>
          <w:szCs w:val="21"/>
        </w:rPr>
        <w:lastRenderedPageBreak/>
        <w:t>увствительность</w:t>
      </w:r>
      <w:r w:rsidRPr="00280906">
        <w:rPr>
          <w:rFonts w:ascii="Helvetica" w:hAnsi="Helvetica" w:cs="Helvetica"/>
          <w:b/>
          <w:bCs/>
          <w:color w:val="222222"/>
          <w:sz w:val="21"/>
          <w:szCs w:val="21"/>
        </w:rPr>
        <w:t>.</w:t>
      </w:r>
    </w:p>
    <w:p w14:paraId="3BCA4CA5" w14:textId="77777777" w:rsidR="00280906" w:rsidRPr="00280906" w:rsidRDefault="00280906" w:rsidP="00280906">
      <w:pPr>
        <w:rPr>
          <w:rFonts w:ascii="Helvetica" w:hAnsi="Helvetica" w:cs="Helvetica"/>
          <w:b/>
          <w:bCs/>
          <w:color w:val="222222"/>
          <w:sz w:val="21"/>
          <w:szCs w:val="21"/>
        </w:rPr>
      </w:pPr>
    </w:p>
    <w:p w14:paraId="5AEB1F38"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1.3.3. </w:t>
      </w:r>
      <w:r w:rsidRPr="00280906">
        <w:rPr>
          <w:rFonts w:ascii="Helvetica" w:hAnsi="Helvetica" w:cs="Helvetica" w:hint="eastAsia"/>
          <w:b/>
          <w:bCs/>
          <w:color w:val="222222"/>
          <w:sz w:val="21"/>
          <w:szCs w:val="21"/>
        </w:rPr>
        <w:t>Влияние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условий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проведения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эксперимента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вид</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калибровочной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зависимости</w:t>
      </w:r>
      <w:r w:rsidRPr="00280906">
        <w:rPr>
          <w:rFonts w:ascii="Helvetica" w:hAnsi="Helvetica" w:cs="Helvetica"/>
          <w:b/>
          <w:bCs/>
          <w:color w:val="222222"/>
          <w:sz w:val="21"/>
          <w:szCs w:val="21"/>
        </w:rPr>
        <w:t>.</w:t>
      </w:r>
    </w:p>
    <w:p w14:paraId="091999EA" w14:textId="77777777" w:rsidR="00280906" w:rsidRPr="00280906" w:rsidRDefault="00280906" w:rsidP="00280906">
      <w:pPr>
        <w:rPr>
          <w:rFonts w:ascii="Helvetica" w:hAnsi="Helvetica" w:cs="Helvetica"/>
          <w:b/>
          <w:bCs/>
          <w:color w:val="222222"/>
          <w:sz w:val="21"/>
          <w:szCs w:val="21"/>
        </w:rPr>
      </w:pPr>
    </w:p>
    <w:p w14:paraId="36324F12"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ВЫВОДЫ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главе</w:t>
      </w:r>
      <w:r w:rsidRPr="00280906">
        <w:rPr>
          <w:rFonts w:ascii="Helvetica" w:hAnsi="Helvetica" w:cs="Helvetica"/>
          <w:b/>
          <w:bCs/>
          <w:color w:val="222222"/>
          <w:sz w:val="21"/>
          <w:szCs w:val="21"/>
        </w:rPr>
        <w:t xml:space="preserve"> 1.</w:t>
      </w:r>
    </w:p>
    <w:p w14:paraId="43102DB2" w14:textId="77777777" w:rsidR="00280906" w:rsidRPr="00280906" w:rsidRDefault="00280906" w:rsidP="00280906">
      <w:pPr>
        <w:rPr>
          <w:rFonts w:ascii="Helvetica" w:hAnsi="Helvetica" w:cs="Helvetica"/>
          <w:b/>
          <w:bCs/>
          <w:color w:val="222222"/>
          <w:sz w:val="21"/>
          <w:szCs w:val="21"/>
        </w:rPr>
      </w:pPr>
    </w:p>
    <w:p w14:paraId="5EB5DC6E"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Глава</w:t>
      </w:r>
      <w:r w:rsidRPr="00280906">
        <w:rPr>
          <w:rFonts w:ascii="Helvetica" w:hAnsi="Helvetica" w:cs="Helvetica"/>
          <w:b/>
          <w:bCs/>
          <w:color w:val="222222"/>
          <w:sz w:val="21"/>
          <w:szCs w:val="21"/>
        </w:rPr>
        <w:t xml:space="preserve"> 2. </w:t>
      </w:r>
      <w:r w:rsidRPr="00280906">
        <w:rPr>
          <w:rFonts w:ascii="Helvetica" w:hAnsi="Helvetica" w:cs="Helvetica" w:hint="eastAsia"/>
          <w:b/>
          <w:bCs/>
          <w:color w:val="222222"/>
          <w:sz w:val="21"/>
          <w:szCs w:val="21"/>
        </w:rPr>
        <w:t>ПРИМЕНЕНИЕ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КОЛОРИМЕТРИЧЕСКОГО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АНАЛИЗА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ДЛЯ</w:t>
      </w:r>
    </w:p>
    <w:p w14:paraId="01D64ED7" w14:textId="77777777" w:rsidR="00280906" w:rsidRPr="00280906" w:rsidRDefault="00280906" w:rsidP="00280906">
      <w:pPr>
        <w:rPr>
          <w:rFonts w:ascii="Helvetica" w:hAnsi="Helvetica" w:cs="Helvetica"/>
          <w:b/>
          <w:bCs/>
          <w:color w:val="222222"/>
          <w:sz w:val="21"/>
          <w:szCs w:val="21"/>
        </w:rPr>
      </w:pPr>
    </w:p>
    <w:p w14:paraId="159B50A5"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ИЗУЧЕНИЯ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ТОПОЛОГИИ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ОТРЫВНЫХ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ТЕЧЕНИЙ</w:t>
      </w:r>
      <w:r w:rsidRPr="00280906">
        <w:rPr>
          <w:rFonts w:ascii="Helvetica" w:hAnsi="Helvetica" w:cs="Helvetica"/>
          <w:b/>
          <w:bCs/>
          <w:color w:val="222222"/>
          <w:sz w:val="21"/>
          <w:szCs w:val="21"/>
        </w:rPr>
        <w:t>.</w:t>
      </w:r>
    </w:p>
    <w:p w14:paraId="027188D0" w14:textId="77777777" w:rsidR="00280906" w:rsidRPr="00280906" w:rsidRDefault="00280906" w:rsidP="00280906">
      <w:pPr>
        <w:rPr>
          <w:rFonts w:ascii="Helvetica" w:hAnsi="Helvetica" w:cs="Helvetica"/>
          <w:b/>
          <w:bCs/>
          <w:color w:val="222222"/>
          <w:sz w:val="21"/>
          <w:szCs w:val="21"/>
        </w:rPr>
      </w:pPr>
    </w:p>
    <w:p w14:paraId="589A46E3"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Введение</w:t>
      </w:r>
      <w:r w:rsidRPr="00280906">
        <w:rPr>
          <w:rFonts w:ascii="Helvetica" w:hAnsi="Helvetica" w:cs="Helvetica"/>
          <w:b/>
          <w:bCs/>
          <w:color w:val="222222"/>
          <w:sz w:val="21"/>
          <w:szCs w:val="21"/>
        </w:rPr>
        <w:t>.</w:t>
      </w:r>
    </w:p>
    <w:p w14:paraId="319E5C91" w14:textId="77777777" w:rsidR="00280906" w:rsidRPr="00280906" w:rsidRDefault="00280906" w:rsidP="00280906">
      <w:pPr>
        <w:rPr>
          <w:rFonts w:ascii="Helvetica" w:hAnsi="Helvetica" w:cs="Helvetica"/>
          <w:b/>
          <w:bCs/>
          <w:color w:val="222222"/>
          <w:sz w:val="21"/>
          <w:szCs w:val="21"/>
        </w:rPr>
      </w:pPr>
    </w:p>
    <w:p w14:paraId="2351F8F3"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2.1. </w:t>
      </w:r>
      <w:r w:rsidRPr="00280906">
        <w:rPr>
          <w:rFonts w:ascii="Helvetica" w:hAnsi="Helvetica" w:cs="Helvetica" w:hint="eastAsia"/>
          <w:b/>
          <w:bCs/>
          <w:color w:val="222222"/>
          <w:sz w:val="21"/>
          <w:szCs w:val="21"/>
        </w:rPr>
        <w:t>Визуализация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структуры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течения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гладком</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профиле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при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нулевом</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угле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атаки</w:t>
      </w:r>
      <w:r w:rsidRPr="00280906">
        <w:rPr>
          <w:rFonts w:ascii="Helvetica" w:hAnsi="Helvetica" w:cs="Helvetica"/>
          <w:b/>
          <w:bCs/>
          <w:color w:val="222222"/>
          <w:sz w:val="21"/>
          <w:szCs w:val="21"/>
        </w:rPr>
        <w:t>.</w:t>
      </w:r>
    </w:p>
    <w:p w14:paraId="1AC846B1" w14:textId="77777777" w:rsidR="00280906" w:rsidRPr="00280906" w:rsidRDefault="00280906" w:rsidP="00280906">
      <w:pPr>
        <w:rPr>
          <w:rFonts w:ascii="Helvetica" w:hAnsi="Helvetica" w:cs="Helvetica"/>
          <w:b/>
          <w:bCs/>
          <w:color w:val="222222"/>
          <w:sz w:val="21"/>
          <w:szCs w:val="21"/>
        </w:rPr>
      </w:pPr>
    </w:p>
    <w:p w14:paraId="104CA190"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2.2. </w:t>
      </w:r>
      <w:r w:rsidRPr="00280906">
        <w:rPr>
          <w:rFonts w:ascii="Helvetica" w:hAnsi="Helvetica" w:cs="Helvetica" w:hint="eastAsia"/>
          <w:b/>
          <w:bCs/>
          <w:color w:val="222222"/>
          <w:sz w:val="21"/>
          <w:szCs w:val="21"/>
        </w:rPr>
        <w:t>Визуализация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структуры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течения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окрестности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элементов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неровности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малой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высоты</w:t>
      </w:r>
      <w:r w:rsidRPr="00280906">
        <w:rPr>
          <w:rFonts w:ascii="Helvetica" w:hAnsi="Helvetica" w:cs="Helvetica"/>
          <w:b/>
          <w:bCs/>
          <w:color w:val="222222"/>
          <w:sz w:val="21"/>
          <w:szCs w:val="21"/>
        </w:rPr>
        <w:t>.</w:t>
      </w:r>
    </w:p>
    <w:p w14:paraId="66DEB9B2" w14:textId="77777777" w:rsidR="00280906" w:rsidRPr="00280906" w:rsidRDefault="00280906" w:rsidP="00280906">
      <w:pPr>
        <w:rPr>
          <w:rFonts w:ascii="Helvetica" w:hAnsi="Helvetica" w:cs="Helvetica"/>
          <w:b/>
          <w:bCs/>
          <w:color w:val="222222"/>
          <w:sz w:val="21"/>
          <w:szCs w:val="21"/>
        </w:rPr>
      </w:pPr>
    </w:p>
    <w:p w14:paraId="0986DE33"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2.3. </w:t>
      </w:r>
      <w:r w:rsidRPr="00280906">
        <w:rPr>
          <w:rFonts w:ascii="Helvetica" w:hAnsi="Helvetica" w:cs="Helvetica" w:hint="eastAsia"/>
          <w:b/>
          <w:bCs/>
          <w:color w:val="222222"/>
          <w:sz w:val="21"/>
          <w:szCs w:val="21"/>
        </w:rPr>
        <w:t>Визуализация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структуры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турбулентного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пограничного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слоя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поверхности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продольно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обтекаемой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угловой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конфигурации</w:t>
      </w:r>
      <w:r w:rsidRPr="00280906">
        <w:rPr>
          <w:rFonts w:ascii="Helvetica" w:hAnsi="Helvetica" w:cs="Helvetica"/>
          <w:b/>
          <w:bCs/>
          <w:color w:val="222222"/>
          <w:sz w:val="21"/>
          <w:szCs w:val="21"/>
        </w:rPr>
        <w:t>.</w:t>
      </w:r>
    </w:p>
    <w:p w14:paraId="1606F9A9" w14:textId="77777777" w:rsidR="00280906" w:rsidRPr="00280906" w:rsidRDefault="00280906" w:rsidP="00280906">
      <w:pPr>
        <w:rPr>
          <w:rFonts w:ascii="Helvetica" w:hAnsi="Helvetica" w:cs="Helvetica"/>
          <w:b/>
          <w:bCs/>
          <w:color w:val="222222"/>
          <w:sz w:val="21"/>
          <w:szCs w:val="21"/>
        </w:rPr>
      </w:pPr>
    </w:p>
    <w:p w14:paraId="24A4858A"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2.4. </w:t>
      </w:r>
      <w:r w:rsidRPr="00280906">
        <w:rPr>
          <w:rFonts w:ascii="Helvetica" w:hAnsi="Helvetica" w:cs="Helvetica" w:hint="eastAsia"/>
          <w:b/>
          <w:bCs/>
          <w:color w:val="222222"/>
          <w:sz w:val="21"/>
          <w:szCs w:val="21"/>
        </w:rPr>
        <w:t>Визуализация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структуры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отрывного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течения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поверхности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крыла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малого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удлинения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при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больших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углах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атаки</w:t>
      </w:r>
      <w:r w:rsidRPr="00280906">
        <w:rPr>
          <w:rFonts w:ascii="Helvetica" w:hAnsi="Helvetica" w:cs="Helvetica"/>
          <w:b/>
          <w:bCs/>
          <w:color w:val="222222"/>
          <w:sz w:val="21"/>
          <w:szCs w:val="21"/>
        </w:rPr>
        <w:t>.</w:t>
      </w:r>
    </w:p>
    <w:p w14:paraId="56A3BB00" w14:textId="77777777" w:rsidR="00280906" w:rsidRPr="00280906" w:rsidRDefault="00280906" w:rsidP="00280906">
      <w:pPr>
        <w:rPr>
          <w:rFonts w:ascii="Helvetica" w:hAnsi="Helvetica" w:cs="Helvetica"/>
          <w:b/>
          <w:bCs/>
          <w:color w:val="222222"/>
          <w:sz w:val="21"/>
          <w:szCs w:val="21"/>
        </w:rPr>
      </w:pPr>
    </w:p>
    <w:p w14:paraId="6249CDDC"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ВЫВОДЫ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главе</w:t>
      </w:r>
      <w:r w:rsidRPr="00280906">
        <w:rPr>
          <w:rFonts w:ascii="Helvetica" w:hAnsi="Helvetica" w:cs="Helvetica"/>
          <w:b/>
          <w:bCs/>
          <w:color w:val="222222"/>
          <w:sz w:val="21"/>
          <w:szCs w:val="21"/>
        </w:rPr>
        <w:t xml:space="preserve"> 2.</w:t>
      </w:r>
    </w:p>
    <w:p w14:paraId="446B491D" w14:textId="77777777" w:rsidR="00280906" w:rsidRPr="00280906" w:rsidRDefault="00280906" w:rsidP="00280906">
      <w:pPr>
        <w:rPr>
          <w:rFonts w:ascii="Helvetica" w:hAnsi="Helvetica" w:cs="Helvetica"/>
          <w:b/>
          <w:bCs/>
          <w:color w:val="222222"/>
          <w:sz w:val="21"/>
          <w:szCs w:val="21"/>
        </w:rPr>
      </w:pPr>
    </w:p>
    <w:p w14:paraId="62E0AF5B"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Глава</w:t>
      </w:r>
      <w:r w:rsidRPr="00280906">
        <w:rPr>
          <w:rFonts w:ascii="Helvetica" w:hAnsi="Helvetica" w:cs="Helvetica"/>
          <w:b/>
          <w:bCs/>
          <w:color w:val="222222"/>
          <w:sz w:val="21"/>
          <w:szCs w:val="21"/>
        </w:rPr>
        <w:t xml:space="preserve"> 3. </w:t>
      </w:r>
      <w:r w:rsidRPr="00280906">
        <w:rPr>
          <w:rFonts w:ascii="Helvetica" w:hAnsi="Helvetica" w:cs="Helvetica" w:hint="eastAsia"/>
          <w:b/>
          <w:bCs/>
          <w:color w:val="222222"/>
          <w:sz w:val="21"/>
          <w:szCs w:val="21"/>
        </w:rPr>
        <w:t>ИССЛЕДОВАНИЕ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ВЫНУЖДЕННОГО</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ТЕЧЕНИЯ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ГАЗ</w:t>
      </w:r>
      <w:r w:rsidRPr="00280906">
        <w:rPr>
          <w:rFonts w:ascii="Helvetica" w:hAnsi="Helvetica" w:cs="Helvetica" w:hint="eastAsia"/>
          <w:b/>
          <w:bCs/>
          <w:color w:val="222222"/>
          <w:sz w:val="21"/>
          <w:szCs w:val="21"/>
        </w:rPr>
        <w:lastRenderedPageBreak/>
        <w:t>А</w:t>
      </w:r>
    </w:p>
    <w:p w14:paraId="60B41D62" w14:textId="77777777" w:rsidR="00280906" w:rsidRPr="00280906" w:rsidRDefault="00280906" w:rsidP="00280906">
      <w:pPr>
        <w:rPr>
          <w:rFonts w:ascii="Helvetica" w:hAnsi="Helvetica" w:cs="Helvetica"/>
          <w:b/>
          <w:bCs/>
          <w:color w:val="222222"/>
          <w:sz w:val="21"/>
          <w:szCs w:val="21"/>
        </w:rPr>
      </w:pPr>
    </w:p>
    <w:p w14:paraId="78D824F2"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ВНУТРИ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КАНАЛА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СЛОЖНОЙ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ГЕОМЕТРИЧЕСКОЙ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ФОРМЫ</w:t>
      </w:r>
      <w:r w:rsidRPr="00280906">
        <w:rPr>
          <w:rFonts w:ascii="Helvetica" w:hAnsi="Helvetica" w:cs="Helvetica"/>
          <w:b/>
          <w:bCs/>
          <w:color w:val="222222"/>
          <w:sz w:val="21"/>
          <w:szCs w:val="21"/>
        </w:rPr>
        <w:t>.</w:t>
      </w:r>
    </w:p>
    <w:p w14:paraId="170E4AC8" w14:textId="77777777" w:rsidR="00280906" w:rsidRPr="00280906" w:rsidRDefault="00280906" w:rsidP="00280906">
      <w:pPr>
        <w:rPr>
          <w:rFonts w:ascii="Helvetica" w:hAnsi="Helvetica" w:cs="Helvetica"/>
          <w:b/>
          <w:bCs/>
          <w:color w:val="222222"/>
          <w:sz w:val="21"/>
          <w:szCs w:val="21"/>
        </w:rPr>
      </w:pPr>
    </w:p>
    <w:p w14:paraId="1A579FAB"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Введение</w:t>
      </w:r>
      <w:r w:rsidRPr="00280906">
        <w:rPr>
          <w:rFonts w:ascii="Helvetica" w:hAnsi="Helvetica" w:cs="Helvetica"/>
          <w:b/>
          <w:bCs/>
          <w:color w:val="222222"/>
          <w:sz w:val="21"/>
          <w:szCs w:val="21"/>
        </w:rPr>
        <w:t>.</w:t>
      </w:r>
    </w:p>
    <w:p w14:paraId="2E9521C3" w14:textId="77777777" w:rsidR="00280906" w:rsidRPr="00280906" w:rsidRDefault="00280906" w:rsidP="00280906">
      <w:pPr>
        <w:rPr>
          <w:rFonts w:ascii="Helvetica" w:hAnsi="Helvetica" w:cs="Helvetica"/>
          <w:b/>
          <w:bCs/>
          <w:color w:val="222222"/>
          <w:sz w:val="21"/>
          <w:szCs w:val="21"/>
        </w:rPr>
      </w:pPr>
    </w:p>
    <w:p w14:paraId="2A3D09FC"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3.1. </w:t>
      </w:r>
      <w:r w:rsidRPr="00280906">
        <w:rPr>
          <w:rFonts w:ascii="Helvetica" w:hAnsi="Helvetica" w:cs="Helvetica" w:hint="eastAsia"/>
          <w:b/>
          <w:bCs/>
          <w:color w:val="222222"/>
          <w:sz w:val="21"/>
          <w:szCs w:val="21"/>
        </w:rPr>
        <w:t>Описание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экспериментальной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установки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модели</w:t>
      </w:r>
      <w:r w:rsidRPr="00280906">
        <w:rPr>
          <w:rFonts w:ascii="Helvetica" w:hAnsi="Helvetica" w:cs="Helvetica"/>
          <w:b/>
          <w:bCs/>
          <w:color w:val="222222"/>
          <w:sz w:val="21"/>
          <w:szCs w:val="21"/>
        </w:rPr>
        <w:t>.</w:t>
      </w:r>
    </w:p>
    <w:p w14:paraId="02B4E1B7" w14:textId="77777777" w:rsidR="00280906" w:rsidRPr="00280906" w:rsidRDefault="00280906" w:rsidP="00280906">
      <w:pPr>
        <w:rPr>
          <w:rFonts w:ascii="Helvetica" w:hAnsi="Helvetica" w:cs="Helvetica"/>
          <w:b/>
          <w:bCs/>
          <w:color w:val="222222"/>
          <w:sz w:val="21"/>
          <w:szCs w:val="21"/>
        </w:rPr>
      </w:pPr>
    </w:p>
    <w:p w14:paraId="7043E2CC"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3.2. </w:t>
      </w:r>
      <w:r w:rsidRPr="00280906">
        <w:rPr>
          <w:rFonts w:ascii="Helvetica" w:hAnsi="Helvetica" w:cs="Helvetica" w:hint="eastAsia"/>
          <w:b/>
          <w:bCs/>
          <w:color w:val="222222"/>
          <w:sz w:val="21"/>
          <w:szCs w:val="21"/>
        </w:rPr>
        <w:t>Методика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условия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эксперимента</w:t>
      </w:r>
      <w:r w:rsidRPr="00280906">
        <w:rPr>
          <w:rFonts w:ascii="Helvetica" w:hAnsi="Helvetica" w:cs="Helvetica"/>
          <w:b/>
          <w:bCs/>
          <w:color w:val="222222"/>
          <w:sz w:val="21"/>
          <w:szCs w:val="21"/>
        </w:rPr>
        <w:t>.</w:t>
      </w:r>
    </w:p>
    <w:p w14:paraId="7760AA96" w14:textId="77777777" w:rsidR="00280906" w:rsidRPr="00280906" w:rsidRDefault="00280906" w:rsidP="00280906">
      <w:pPr>
        <w:rPr>
          <w:rFonts w:ascii="Helvetica" w:hAnsi="Helvetica" w:cs="Helvetica"/>
          <w:b/>
          <w:bCs/>
          <w:color w:val="222222"/>
          <w:sz w:val="21"/>
          <w:szCs w:val="21"/>
        </w:rPr>
      </w:pPr>
    </w:p>
    <w:p w14:paraId="527D44C9"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3.3. </w:t>
      </w:r>
      <w:r w:rsidRPr="00280906">
        <w:rPr>
          <w:rFonts w:ascii="Helvetica" w:hAnsi="Helvetica" w:cs="Helvetica" w:hint="eastAsia"/>
          <w:b/>
          <w:bCs/>
          <w:color w:val="222222"/>
          <w:sz w:val="21"/>
          <w:szCs w:val="21"/>
        </w:rPr>
        <w:t>Исследование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влияния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угла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раскрытия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теплообмен</w:t>
      </w:r>
      <w:r w:rsidRPr="00280906">
        <w:rPr>
          <w:rFonts w:ascii="Helvetica" w:hAnsi="Helvetica" w:cs="Helvetica"/>
          <w:b/>
          <w:bCs/>
          <w:color w:val="222222"/>
          <w:sz w:val="21"/>
          <w:szCs w:val="21"/>
        </w:rPr>
        <w:t>.</w:t>
      </w:r>
    </w:p>
    <w:p w14:paraId="2AC4BC72" w14:textId="77777777" w:rsidR="00280906" w:rsidRPr="00280906" w:rsidRDefault="00280906" w:rsidP="00280906">
      <w:pPr>
        <w:rPr>
          <w:rFonts w:ascii="Helvetica" w:hAnsi="Helvetica" w:cs="Helvetica"/>
          <w:b/>
          <w:bCs/>
          <w:color w:val="222222"/>
          <w:sz w:val="21"/>
          <w:szCs w:val="21"/>
        </w:rPr>
      </w:pPr>
    </w:p>
    <w:p w14:paraId="587E2AB1"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3.3.1.</w:t>
      </w:r>
      <w:r w:rsidRPr="00280906">
        <w:rPr>
          <w:rFonts w:ascii="Helvetica" w:hAnsi="Helvetica" w:cs="Helvetica" w:hint="eastAsia"/>
          <w:b/>
          <w:bCs/>
          <w:color w:val="222222"/>
          <w:sz w:val="21"/>
          <w:szCs w:val="21"/>
        </w:rPr>
        <w:t>Результаты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измерений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анализ</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погрешностей</w:t>
      </w:r>
      <w:r w:rsidRPr="00280906">
        <w:rPr>
          <w:rFonts w:ascii="Helvetica" w:hAnsi="Helvetica" w:cs="Helvetica"/>
          <w:b/>
          <w:bCs/>
          <w:color w:val="222222"/>
          <w:sz w:val="21"/>
          <w:szCs w:val="21"/>
        </w:rPr>
        <w:t>.</w:t>
      </w:r>
    </w:p>
    <w:p w14:paraId="7B38BADD" w14:textId="77777777" w:rsidR="00280906" w:rsidRPr="00280906" w:rsidRDefault="00280906" w:rsidP="00280906">
      <w:pPr>
        <w:rPr>
          <w:rFonts w:ascii="Helvetica" w:hAnsi="Helvetica" w:cs="Helvetica"/>
          <w:b/>
          <w:bCs/>
          <w:color w:val="222222"/>
          <w:sz w:val="21"/>
          <w:szCs w:val="21"/>
        </w:rPr>
      </w:pPr>
    </w:p>
    <w:p w14:paraId="4A65A612"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3.3.2.</w:t>
      </w:r>
      <w:r w:rsidRPr="00280906">
        <w:rPr>
          <w:rFonts w:ascii="Helvetica" w:hAnsi="Helvetica" w:cs="Helvetica" w:hint="eastAsia"/>
          <w:b/>
          <w:bCs/>
          <w:color w:val="222222"/>
          <w:sz w:val="21"/>
          <w:szCs w:val="21"/>
        </w:rPr>
        <w:t>Поправка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продольную</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теплопроводность</w:t>
      </w:r>
      <w:r w:rsidRPr="00280906">
        <w:rPr>
          <w:rFonts w:ascii="Helvetica" w:hAnsi="Helvetica" w:cs="Helvetica"/>
          <w:b/>
          <w:bCs/>
          <w:color w:val="222222"/>
          <w:sz w:val="21"/>
          <w:szCs w:val="21"/>
        </w:rPr>
        <w:t>.</w:t>
      </w:r>
    </w:p>
    <w:p w14:paraId="38A0EF0F" w14:textId="77777777" w:rsidR="00280906" w:rsidRPr="00280906" w:rsidRDefault="00280906" w:rsidP="00280906">
      <w:pPr>
        <w:rPr>
          <w:rFonts w:ascii="Helvetica" w:hAnsi="Helvetica" w:cs="Helvetica"/>
          <w:b/>
          <w:bCs/>
          <w:color w:val="222222"/>
          <w:sz w:val="21"/>
          <w:szCs w:val="21"/>
        </w:rPr>
      </w:pPr>
    </w:p>
    <w:p w14:paraId="10FFE938"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3.4. </w:t>
      </w:r>
      <w:r w:rsidRPr="00280906">
        <w:rPr>
          <w:rFonts w:ascii="Helvetica" w:hAnsi="Helvetica" w:cs="Helvetica" w:hint="eastAsia"/>
          <w:b/>
          <w:bCs/>
          <w:color w:val="222222"/>
          <w:sz w:val="21"/>
          <w:szCs w:val="21"/>
        </w:rPr>
        <w:t>Исследование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влияния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угла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раскрытия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характер</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распределения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температур</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стенке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канала</w:t>
      </w:r>
      <w:r w:rsidRPr="00280906">
        <w:rPr>
          <w:rFonts w:ascii="Helvetica" w:hAnsi="Helvetica" w:cs="Helvetica"/>
          <w:b/>
          <w:bCs/>
          <w:color w:val="222222"/>
          <w:sz w:val="21"/>
          <w:szCs w:val="21"/>
        </w:rPr>
        <w:t>.</w:t>
      </w:r>
    </w:p>
    <w:p w14:paraId="44A2C9DB" w14:textId="77777777" w:rsidR="00280906" w:rsidRPr="00280906" w:rsidRDefault="00280906" w:rsidP="00280906">
      <w:pPr>
        <w:rPr>
          <w:rFonts w:ascii="Helvetica" w:hAnsi="Helvetica" w:cs="Helvetica"/>
          <w:b/>
          <w:bCs/>
          <w:color w:val="222222"/>
          <w:sz w:val="21"/>
          <w:szCs w:val="21"/>
        </w:rPr>
      </w:pPr>
    </w:p>
    <w:p w14:paraId="3426BF76"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3.5. </w:t>
      </w:r>
      <w:r w:rsidRPr="00280906">
        <w:rPr>
          <w:rFonts w:ascii="Helvetica" w:hAnsi="Helvetica" w:cs="Helvetica" w:hint="eastAsia"/>
          <w:b/>
          <w:bCs/>
          <w:color w:val="222222"/>
          <w:sz w:val="21"/>
          <w:szCs w:val="21"/>
        </w:rPr>
        <w:t>Визуализация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течения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помощью</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ЖК</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чувствительных</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касательному</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напряжению</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методом</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жидкой</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пленки</w:t>
      </w:r>
      <w:r w:rsidRPr="00280906">
        <w:rPr>
          <w:rFonts w:ascii="Helvetica" w:hAnsi="Helvetica" w:cs="Helvetica"/>
          <w:b/>
          <w:bCs/>
          <w:color w:val="222222"/>
          <w:sz w:val="21"/>
          <w:szCs w:val="21"/>
        </w:rPr>
        <w:t>.</w:t>
      </w:r>
    </w:p>
    <w:p w14:paraId="4D8BD0BB" w14:textId="77777777" w:rsidR="00280906" w:rsidRPr="00280906" w:rsidRDefault="00280906" w:rsidP="00280906">
      <w:pPr>
        <w:rPr>
          <w:rFonts w:ascii="Helvetica" w:hAnsi="Helvetica" w:cs="Helvetica"/>
          <w:b/>
          <w:bCs/>
          <w:color w:val="222222"/>
          <w:sz w:val="21"/>
          <w:szCs w:val="21"/>
        </w:rPr>
      </w:pPr>
    </w:p>
    <w:p w14:paraId="07D37EFD"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3.6. </w:t>
      </w:r>
      <w:r w:rsidRPr="00280906">
        <w:rPr>
          <w:rFonts w:ascii="Helvetica" w:hAnsi="Helvetica" w:cs="Helvetica" w:hint="eastAsia"/>
          <w:b/>
          <w:bCs/>
          <w:color w:val="222222"/>
          <w:sz w:val="21"/>
          <w:szCs w:val="21"/>
        </w:rPr>
        <w:t>Исследование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влияния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угла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раскрытия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гидравлическое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сопротивление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канала</w:t>
      </w:r>
      <w:r w:rsidRPr="00280906">
        <w:rPr>
          <w:rFonts w:ascii="Helvetica" w:hAnsi="Helvetica" w:cs="Helvetica"/>
          <w:b/>
          <w:bCs/>
          <w:color w:val="222222"/>
          <w:sz w:val="21"/>
          <w:szCs w:val="21"/>
        </w:rPr>
        <w:t>.</w:t>
      </w:r>
    </w:p>
    <w:p w14:paraId="57BB5659" w14:textId="77777777" w:rsidR="00280906" w:rsidRPr="00280906" w:rsidRDefault="00280906" w:rsidP="00280906">
      <w:pPr>
        <w:rPr>
          <w:rFonts w:ascii="Helvetica" w:hAnsi="Helvetica" w:cs="Helvetica"/>
          <w:b/>
          <w:bCs/>
          <w:color w:val="222222"/>
          <w:sz w:val="21"/>
          <w:szCs w:val="21"/>
        </w:rPr>
      </w:pPr>
    </w:p>
    <w:p w14:paraId="48EC7524"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t>ВЫВОДЫ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главе</w:t>
      </w:r>
      <w:r w:rsidRPr="00280906">
        <w:rPr>
          <w:rFonts w:ascii="Helvetica" w:hAnsi="Helvetica" w:cs="Helvetica"/>
          <w:b/>
          <w:bCs/>
          <w:color w:val="222222"/>
          <w:sz w:val="21"/>
          <w:szCs w:val="21"/>
        </w:rPr>
        <w:t xml:space="preserve"> 3.</w:t>
      </w:r>
    </w:p>
    <w:p w14:paraId="3256B3A1" w14:textId="77777777" w:rsidR="00280906" w:rsidRPr="00280906" w:rsidRDefault="00280906" w:rsidP="00280906">
      <w:pPr>
        <w:rPr>
          <w:rFonts w:ascii="Helvetica" w:hAnsi="Helvetica" w:cs="Helvetica"/>
          <w:b/>
          <w:bCs/>
          <w:color w:val="222222"/>
          <w:sz w:val="21"/>
          <w:szCs w:val="21"/>
        </w:rPr>
      </w:pPr>
    </w:p>
    <w:p w14:paraId="43360141"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hint="eastAsia"/>
          <w:b/>
          <w:bCs/>
          <w:color w:val="222222"/>
          <w:sz w:val="21"/>
          <w:szCs w:val="21"/>
        </w:rPr>
        <w:lastRenderedPageBreak/>
        <w:t>Глава</w:t>
      </w:r>
      <w:r w:rsidRPr="00280906">
        <w:rPr>
          <w:rFonts w:ascii="Helvetica" w:hAnsi="Helvetica" w:cs="Helvetica"/>
          <w:b/>
          <w:bCs/>
          <w:color w:val="222222"/>
          <w:sz w:val="21"/>
          <w:szCs w:val="21"/>
        </w:rPr>
        <w:t xml:space="preserve"> 4. </w:t>
      </w:r>
      <w:r w:rsidRPr="00280906">
        <w:rPr>
          <w:rFonts w:ascii="Helvetica" w:hAnsi="Helvetica" w:cs="Helvetica" w:hint="eastAsia"/>
          <w:b/>
          <w:bCs/>
          <w:color w:val="222222"/>
          <w:sz w:val="21"/>
          <w:szCs w:val="21"/>
        </w:rPr>
        <w:t>ИССЛЕДОВАНИЕ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РАСПРЕДЕЛЕНИЯ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ТЕМПЕРАТУРЫ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НА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ПОВЕРХНОСТИ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ВРАЩАЮЩЕГОСЯ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ДИСКА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ПАКЕТ</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ДИСКОВ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КОЖУХЕ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Введение</w:t>
      </w:r>
      <w:r w:rsidRPr="00280906">
        <w:rPr>
          <w:rFonts w:ascii="Helvetica" w:hAnsi="Helvetica" w:cs="Helvetica"/>
          <w:b/>
          <w:bCs/>
          <w:color w:val="222222"/>
          <w:sz w:val="21"/>
          <w:szCs w:val="21"/>
        </w:rPr>
        <w:t>.</w:t>
      </w:r>
    </w:p>
    <w:p w14:paraId="09DAE552" w14:textId="77777777" w:rsidR="00280906" w:rsidRPr="00280906" w:rsidRDefault="00280906" w:rsidP="00280906">
      <w:pPr>
        <w:rPr>
          <w:rFonts w:ascii="Helvetica" w:hAnsi="Helvetica" w:cs="Helvetica"/>
          <w:b/>
          <w:bCs/>
          <w:color w:val="222222"/>
          <w:sz w:val="21"/>
          <w:szCs w:val="21"/>
        </w:rPr>
      </w:pPr>
    </w:p>
    <w:p w14:paraId="2D9C31F0"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4.1.</w:t>
      </w:r>
      <w:r w:rsidRPr="00280906">
        <w:rPr>
          <w:rFonts w:ascii="Helvetica" w:hAnsi="Helvetica" w:cs="Helvetica" w:hint="eastAsia"/>
          <w:b/>
          <w:bCs/>
          <w:color w:val="222222"/>
          <w:sz w:val="21"/>
          <w:szCs w:val="21"/>
        </w:rPr>
        <w:t>Исследуемая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конфигурация</w:t>
      </w:r>
      <w:r w:rsidRPr="00280906">
        <w:rPr>
          <w:rFonts w:ascii="Helvetica" w:hAnsi="Helvetica" w:cs="Helvetica"/>
          <w:b/>
          <w:bCs/>
          <w:color w:val="222222"/>
          <w:sz w:val="21"/>
          <w:szCs w:val="21"/>
        </w:rPr>
        <w:t>.</w:t>
      </w:r>
    </w:p>
    <w:p w14:paraId="5C349209" w14:textId="77777777" w:rsidR="00280906" w:rsidRPr="00280906" w:rsidRDefault="00280906" w:rsidP="00280906">
      <w:pPr>
        <w:rPr>
          <w:rFonts w:ascii="Helvetica" w:hAnsi="Helvetica" w:cs="Helvetica"/>
          <w:b/>
          <w:bCs/>
          <w:color w:val="222222"/>
          <w:sz w:val="21"/>
          <w:szCs w:val="21"/>
        </w:rPr>
      </w:pPr>
    </w:p>
    <w:p w14:paraId="67D358E8"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4.2. </w:t>
      </w:r>
      <w:r w:rsidRPr="00280906">
        <w:rPr>
          <w:rFonts w:ascii="Helvetica" w:hAnsi="Helvetica" w:cs="Helvetica" w:hint="eastAsia"/>
          <w:b/>
          <w:bCs/>
          <w:color w:val="222222"/>
          <w:sz w:val="21"/>
          <w:szCs w:val="21"/>
        </w:rPr>
        <w:t>Особенности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задачи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Динамические</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характеристики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ЖК</w:t>
      </w:r>
      <w:r w:rsidRPr="00280906">
        <w:rPr>
          <w:rFonts w:ascii="Helvetica" w:hAnsi="Helvetica" w:cs="Helvetica"/>
          <w:b/>
          <w:bCs/>
          <w:color w:val="222222"/>
          <w:sz w:val="21"/>
          <w:szCs w:val="21"/>
        </w:rPr>
        <w:t>-</w:t>
      </w:r>
      <w:r w:rsidRPr="00280906">
        <w:rPr>
          <w:rFonts w:ascii="Helvetica" w:hAnsi="Helvetica" w:cs="Helvetica" w:hint="eastAsia"/>
          <w:b/>
          <w:bCs/>
          <w:color w:val="222222"/>
          <w:sz w:val="21"/>
          <w:szCs w:val="21"/>
        </w:rPr>
        <w:t>датчиков</w:t>
      </w:r>
      <w:r w:rsidRPr="00280906">
        <w:rPr>
          <w:rFonts w:ascii="Helvetica" w:hAnsi="Helvetica" w:cs="Helvetica"/>
          <w:b/>
          <w:bCs/>
          <w:color w:val="222222"/>
          <w:sz w:val="21"/>
          <w:szCs w:val="21"/>
        </w:rPr>
        <w:t>.</w:t>
      </w:r>
    </w:p>
    <w:p w14:paraId="32069CDD" w14:textId="77777777" w:rsidR="00280906" w:rsidRPr="00280906" w:rsidRDefault="00280906" w:rsidP="00280906">
      <w:pPr>
        <w:rPr>
          <w:rFonts w:ascii="Helvetica" w:hAnsi="Helvetica" w:cs="Helvetica"/>
          <w:b/>
          <w:bCs/>
          <w:color w:val="222222"/>
          <w:sz w:val="21"/>
          <w:szCs w:val="21"/>
        </w:rPr>
      </w:pPr>
    </w:p>
    <w:p w14:paraId="42BCA94B"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4.3. </w:t>
      </w:r>
      <w:r w:rsidRPr="00280906">
        <w:rPr>
          <w:rFonts w:ascii="Helvetica" w:hAnsi="Helvetica" w:cs="Helvetica" w:hint="eastAsia"/>
          <w:b/>
          <w:bCs/>
          <w:color w:val="222222"/>
          <w:sz w:val="21"/>
          <w:szCs w:val="21"/>
        </w:rPr>
        <w:t>Экспериментальная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методика</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результаты</w:t>
      </w:r>
      <w:r w:rsidRPr="00280906">
        <w:rPr>
          <w:rFonts w:ascii="Helvetica" w:hAnsi="Helvetica" w:cs="Helvetica"/>
          <w:b/>
          <w:bCs/>
          <w:color w:val="222222"/>
          <w:sz w:val="21"/>
          <w:szCs w:val="21"/>
        </w:rPr>
        <w:t>.</w:t>
      </w:r>
    </w:p>
    <w:p w14:paraId="5AB7885F" w14:textId="77777777" w:rsidR="00280906" w:rsidRPr="00280906" w:rsidRDefault="00280906" w:rsidP="00280906">
      <w:pPr>
        <w:rPr>
          <w:rFonts w:ascii="Helvetica" w:hAnsi="Helvetica" w:cs="Helvetica"/>
          <w:b/>
          <w:bCs/>
          <w:color w:val="222222"/>
          <w:sz w:val="21"/>
          <w:szCs w:val="21"/>
        </w:rPr>
      </w:pPr>
    </w:p>
    <w:p w14:paraId="4DF79474"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4.3.1. </w:t>
      </w:r>
      <w:r w:rsidRPr="00280906">
        <w:rPr>
          <w:rFonts w:ascii="Helvetica" w:hAnsi="Helvetica" w:cs="Helvetica" w:hint="eastAsia"/>
          <w:b/>
          <w:bCs/>
          <w:color w:val="222222"/>
          <w:sz w:val="21"/>
          <w:szCs w:val="21"/>
        </w:rPr>
        <w:t>Металлическая</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модель</w:t>
      </w:r>
      <w:r w:rsidRPr="00280906">
        <w:rPr>
          <w:rFonts w:ascii="Helvetica" w:hAnsi="Helvetica" w:cs="Helvetica"/>
          <w:b/>
          <w:bCs/>
          <w:color w:val="222222"/>
          <w:sz w:val="21"/>
          <w:szCs w:val="21"/>
        </w:rPr>
        <w:t>.</w:t>
      </w:r>
    </w:p>
    <w:p w14:paraId="2E070E38" w14:textId="77777777" w:rsidR="00280906" w:rsidRPr="00280906" w:rsidRDefault="00280906" w:rsidP="00280906">
      <w:pPr>
        <w:rPr>
          <w:rFonts w:ascii="Helvetica" w:hAnsi="Helvetica" w:cs="Helvetica"/>
          <w:b/>
          <w:bCs/>
          <w:color w:val="222222"/>
          <w:sz w:val="21"/>
          <w:szCs w:val="21"/>
        </w:rPr>
      </w:pPr>
    </w:p>
    <w:p w14:paraId="5FB93948" w14:textId="77777777" w:rsidR="00280906" w:rsidRPr="00280906" w:rsidRDefault="00280906" w:rsidP="00280906">
      <w:pPr>
        <w:rPr>
          <w:rFonts w:ascii="Helvetica" w:hAnsi="Helvetica" w:cs="Helvetica"/>
          <w:b/>
          <w:bCs/>
          <w:color w:val="222222"/>
          <w:sz w:val="21"/>
          <w:szCs w:val="21"/>
        </w:rPr>
      </w:pPr>
      <w:r w:rsidRPr="00280906">
        <w:rPr>
          <w:rFonts w:ascii="Helvetica" w:hAnsi="Helvetica" w:cs="Helvetica"/>
          <w:b/>
          <w:bCs/>
          <w:color w:val="222222"/>
          <w:sz w:val="21"/>
          <w:szCs w:val="21"/>
        </w:rPr>
        <w:t xml:space="preserve">4.3.2. </w:t>
      </w:r>
      <w:r w:rsidRPr="00280906">
        <w:rPr>
          <w:rFonts w:ascii="Helvetica" w:hAnsi="Helvetica" w:cs="Helvetica" w:hint="eastAsia"/>
          <w:b/>
          <w:bCs/>
          <w:color w:val="222222"/>
          <w:sz w:val="21"/>
          <w:szCs w:val="21"/>
        </w:rPr>
        <w:t>Модель</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из</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теплоизолятора</w:t>
      </w:r>
      <w:r w:rsidRPr="00280906">
        <w:rPr>
          <w:rFonts w:ascii="Helvetica" w:hAnsi="Helvetica" w:cs="Helvetica"/>
          <w:b/>
          <w:bCs/>
          <w:color w:val="222222"/>
          <w:sz w:val="21"/>
          <w:szCs w:val="21"/>
        </w:rPr>
        <w:t>.</w:t>
      </w:r>
    </w:p>
    <w:p w14:paraId="5FD76F2C" w14:textId="77777777" w:rsidR="00280906" w:rsidRPr="00280906" w:rsidRDefault="00280906" w:rsidP="00280906">
      <w:pPr>
        <w:rPr>
          <w:rFonts w:ascii="Helvetica" w:hAnsi="Helvetica" w:cs="Helvetica"/>
          <w:b/>
          <w:bCs/>
          <w:color w:val="222222"/>
          <w:sz w:val="21"/>
          <w:szCs w:val="21"/>
        </w:rPr>
      </w:pPr>
    </w:p>
    <w:p w14:paraId="4CCADE6E" w14:textId="66D0DA07" w:rsidR="004F7911" w:rsidRPr="00280906" w:rsidRDefault="00280906" w:rsidP="00280906">
      <w:r w:rsidRPr="00280906">
        <w:rPr>
          <w:rFonts w:ascii="Helvetica" w:hAnsi="Helvetica" w:cs="Helvetica" w:hint="eastAsia"/>
          <w:b/>
          <w:bCs/>
          <w:color w:val="222222"/>
          <w:sz w:val="21"/>
          <w:szCs w:val="21"/>
        </w:rPr>
        <w:t>ВЫВОДЫ</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к</w:t>
      </w:r>
      <w:r w:rsidRPr="00280906">
        <w:rPr>
          <w:rFonts w:ascii="Helvetica" w:hAnsi="Helvetica" w:cs="Helvetica"/>
          <w:b/>
          <w:bCs/>
          <w:color w:val="222222"/>
          <w:sz w:val="21"/>
          <w:szCs w:val="21"/>
        </w:rPr>
        <w:t xml:space="preserve"> </w:t>
      </w:r>
      <w:r w:rsidRPr="00280906">
        <w:rPr>
          <w:rFonts w:ascii="Helvetica" w:hAnsi="Helvetica" w:cs="Helvetica" w:hint="eastAsia"/>
          <w:b/>
          <w:bCs/>
          <w:color w:val="222222"/>
          <w:sz w:val="21"/>
          <w:szCs w:val="21"/>
        </w:rPr>
        <w:t>главе</w:t>
      </w:r>
      <w:r w:rsidRPr="00280906">
        <w:rPr>
          <w:rFonts w:ascii="Helvetica" w:hAnsi="Helvetica" w:cs="Helvetica"/>
          <w:b/>
          <w:bCs/>
          <w:color w:val="222222"/>
          <w:sz w:val="21"/>
          <w:szCs w:val="21"/>
        </w:rPr>
        <w:t xml:space="preserve"> 4.</w:t>
      </w:r>
    </w:p>
    <w:sectPr w:rsidR="004F7911" w:rsidRPr="00280906"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74AA" w14:textId="77777777" w:rsidR="00D12B81" w:rsidRDefault="00D12B81">
      <w:pPr>
        <w:spacing w:after="0" w:line="240" w:lineRule="auto"/>
      </w:pPr>
      <w:r>
        <w:separator/>
      </w:r>
    </w:p>
  </w:endnote>
  <w:endnote w:type="continuationSeparator" w:id="0">
    <w:p w14:paraId="25E96D44" w14:textId="77777777" w:rsidR="00D12B81" w:rsidRDefault="00D1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430B" w14:textId="77777777" w:rsidR="00D12B81" w:rsidRDefault="00D12B81"/>
    <w:p w14:paraId="11850897" w14:textId="77777777" w:rsidR="00D12B81" w:rsidRDefault="00D12B81"/>
    <w:p w14:paraId="37A74B9E" w14:textId="77777777" w:rsidR="00D12B81" w:rsidRDefault="00D12B81"/>
    <w:p w14:paraId="280CC02C" w14:textId="77777777" w:rsidR="00D12B81" w:rsidRDefault="00D12B81"/>
    <w:p w14:paraId="0C350E50" w14:textId="77777777" w:rsidR="00D12B81" w:rsidRDefault="00D12B81"/>
    <w:p w14:paraId="6A72BA9F" w14:textId="77777777" w:rsidR="00D12B81" w:rsidRDefault="00D12B81"/>
    <w:p w14:paraId="4E6E625E" w14:textId="77777777" w:rsidR="00D12B81" w:rsidRDefault="00D12B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61391D" wp14:editId="7ED903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C500E" w14:textId="77777777" w:rsidR="00D12B81" w:rsidRDefault="00D12B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6139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4C500E" w14:textId="77777777" w:rsidR="00D12B81" w:rsidRDefault="00D12B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C08C9B" w14:textId="77777777" w:rsidR="00D12B81" w:rsidRDefault="00D12B81"/>
    <w:p w14:paraId="24DF1C0F" w14:textId="77777777" w:rsidR="00D12B81" w:rsidRDefault="00D12B81"/>
    <w:p w14:paraId="1E4427C5" w14:textId="77777777" w:rsidR="00D12B81" w:rsidRDefault="00D12B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642F40" wp14:editId="2C75AA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7FA0A" w14:textId="77777777" w:rsidR="00D12B81" w:rsidRDefault="00D12B81"/>
                          <w:p w14:paraId="30F04F97" w14:textId="77777777" w:rsidR="00D12B81" w:rsidRDefault="00D12B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642F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67FA0A" w14:textId="77777777" w:rsidR="00D12B81" w:rsidRDefault="00D12B81"/>
                    <w:p w14:paraId="30F04F97" w14:textId="77777777" w:rsidR="00D12B81" w:rsidRDefault="00D12B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B66C83" w14:textId="77777777" w:rsidR="00D12B81" w:rsidRDefault="00D12B81"/>
    <w:p w14:paraId="6C6D9D0D" w14:textId="77777777" w:rsidR="00D12B81" w:rsidRDefault="00D12B81">
      <w:pPr>
        <w:rPr>
          <w:sz w:val="2"/>
          <w:szCs w:val="2"/>
        </w:rPr>
      </w:pPr>
    </w:p>
    <w:p w14:paraId="442EF628" w14:textId="77777777" w:rsidR="00D12B81" w:rsidRDefault="00D12B81"/>
    <w:p w14:paraId="58A62EE0" w14:textId="77777777" w:rsidR="00D12B81" w:rsidRDefault="00D12B81">
      <w:pPr>
        <w:spacing w:after="0" w:line="240" w:lineRule="auto"/>
      </w:pPr>
    </w:p>
  </w:footnote>
  <w:footnote w:type="continuationSeparator" w:id="0">
    <w:p w14:paraId="310E322C" w14:textId="77777777" w:rsidR="00D12B81" w:rsidRDefault="00D12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B8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186707</TotalTime>
  <Pages>5</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484</cp:revision>
  <cp:lastPrinted>2009-02-06T05:36:00Z</cp:lastPrinted>
  <dcterms:created xsi:type="dcterms:W3CDTF">2024-01-07T13:43:00Z</dcterms:created>
  <dcterms:modified xsi:type="dcterms:W3CDTF">2025-10-17T21:59:00Z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