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CC0C" w14:textId="63DCEF10" w:rsidR="000C2C80" w:rsidRDefault="00F06078" w:rsidP="00F06078">
      <w:r w:rsidRPr="00F06078">
        <w:rPr>
          <w:rFonts w:hint="eastAsia"/>
        </w:rPr>
        <w:t>Чибисов</w:t>
      </w:r>
      <w:r w:rsidRPr="00F06078">
        <w:t xml:space="preserve"> </w:t>
      </w:r>
      <w:r w:rsidRPr="00F06078">
        <w:rPr>
          <w:rFonts w:hint="eastAsia"/>
        </w:rPr>
        <w:t>Сергей</w:t>
      </w:r>
      <w:r w:rsidRPr="00F06078">
        <w:t xml:space="preserve"> </w:t>
      </w:r>
      <w:r w:rsidRPr="00F06078">
        <w:rPr>
          <w:rFonts w:hint="eastAsia"/>
        </w:rPr>
        <w:t>Владимирович</w:t>
      </w:r>
      <w:r>
        <w:t xml:space="preserve"> </w:t>
      </w:r>
      <w:r w:rsidRPr="00F06078">
        <w:rPr>
          <w:rFonts w:hint="eastAsia"/>
        </w:rPr>
        <w:t>История</w:t>
      </w:r>
      <w:r w:rsidRPr="00F06078">
        <w:t xml:space="preserve"> </w:t>
      </w:r>
      <w:r w:rsidRPr="00F06078">
        <w:rPr>
          <w:rFonts w:hint="eastAsia"/>
        </w:rPr>
        <w:t>развития</w:t>
      </w:r>
      <w:r w:rsidRPr="00F06078">
        <w:t xml:space="preserve"> </w:t>
      </w:r>
      <w:r w:rsidRPr="00F06078">
        <w:rPr>
          <w:rFonts w:hint="eastAsia"/>
        </w:rPr>
        <w:t>российского</w:t>
      </w:r>
      <w:r w:rsidRPr="00F06078">
        <w:t xml:space="preserve"> </w:t>
      </w:r>
      <w:r w:rsidRPr="00F06078">
        <w:rPr>
          <w:rFonts w:hint="eastAsia"/>
        </w:rPr>
        <w:t>военного</w:t>
      </w:r>
      <w:r w:rsidRPr="00F06078">
        <w:t xml:space="preserve"> </w:t>
      </w:r>
      <w:r w:rsidRPr="00F06078">
        <w:rPr>
          <w:rFonts w:hint="eastAsia"/>
        </w:rPr>
        <w:t>законодательства</w:t>
      </w:r>
      <w:r w:rsidRPr="00F06078">
        <w:t xml:space="preserve"> </w:t>
      </w:r>
      <w:r w:rsidRPr="00F06078">
        <w:rPr>
          <w:rFonts w:hint="eastAsia"/>
        </w:rPr>
        <w:t>в</w:t>
      </w:r>
      <w:r w:rsidRPr="00F06078">
        <w:t xml:space="preserve"> XVIII </w:t>
      </w:r>
      <w:r w:rsidRPr="00F06078">
        <w:rPr>
          <w:rFonts w:hint="eastAsia"/>
        </w:rPr>
        <w:t>–</w:t>
      </w:r>
      <w:r w:rsidRPr="00F06078">
        <w:t xml:space="preserve"> XX </w:t>
      </w:r>
      <w:r w:rsidRPr="00F06078">
        <w:rPr>
          <w:rFonts w:hint="eastAsia"/>
        </w:rPr>
        <w:t>вв</w:t>
      </w:r>
      <w:r w:rsidRPr="00F06078">
        <w:t>.</w:t>
      </w:r>
    </w:p>
    <w:p w14:paraId="111E06A7" w14:textId="77777777" w:rsidR="00F06078" w:rsidRDefault="00F06078" w:rsidP="00F06078">
      <w:r>
        <w:rPr>
          <w:rFonts w:hint="eastAsia"/>
        </w:rPr>
        <w:t>ОГЛАВЛЕНИЕ</w:t>
      </w:r>
      <w:r>
        <w:t xml:space="preserve"> </w:t>
      </w:r>
      <w:r>
        <w:rPr>
          <w:rFonts w:hint="eastAsia"/>
        </w:rPr>
        <w:t>ДИССЕРТАЦИИ</w:t>
      </w:r>
    </w:p>
    <w:p w14:paraId="47F1E692" w14:textId="77777777" w:rsidR="00F06078" w:rsidRDefault="00F06078" w:rsidP="00F06078">
      <w:r>
        <w:rPr>
          <w:rFonts w:hint="eastAsia"/>
        </w:rPr>
        <w:t>кандидат</w:t>
      </w:r>
      <w:r>
        <w:t xml:space="preserve"> </w:t>
      </w:r>
      <w:r>
        <w:rPr>
          <w:rFonts w:hint="eastAsia"/>
        </w:rPr>
        <w:t>наук</w:t>
      </w:r>
      <w:r>
        <w:t xml:space="preserve"> </w:t>
      </w:r>
      <w:r>
        <w:rPr>
          <w:rFonts w:hint="eastAsia"/>
        </w:rPr>
        <w:t>Чибисов</w:t>
      </w:r>
      <w:r>
        <w:t xml:space="preserve"> </w:t>
      </w:r>
      <w:r>
        <w:rPr>
          <w:rFonts w:hint="eastAsia"/>
        </w:rPr>
        <w:t>Сергей</w:t>
      </w:r>
      <w:r>
        <w:t xml:space="preserve"> </w:t>
      </w:r>
      <w:r>
        <w:rPr>
          <w:rFonts w:hint="eastAsia"/>
        </w:rPr>
        <w:t>Владимирович</w:t>
      </w:r>
    </w:p>
    <w:p w14:paraId="262747D5" w14:textId="77777777" w:rsidR="00F06078" w:rsidRDefault="00F06078" w:rsidP="00F06078">
      <w:r>
        <w:rPr>
          <w:rFonts w:hint="eastAsia"/>
        </w:rPr>
        <w:t>ОГЛАВЛЕНИЕ</w:t>
      </w:r>
    </w:p>
    <w:p w14:paraId="4BFB7338" w14:textId="77777777" w:rsidR="00F06078" w:rsidRDefault="00F06078" w:rsidP="00F06078"/>
    <w:p w14:paraId="08801812" w14:textId="77777777" w:rsidR="00F06078" w:rsidRDefault="00F06078" w:rsidP="00F06078">
      <w:r>
        <w:rPr>
          <w:rFonts w:hint="eastAsia"/>
        </w:rPr>
        <w:t>ВВЕДЕНИЕ</w:t>
      </w:r>
    </w:p>
    <w:p w14:paraId="35280D28" w14:textId="77777777" w:rsidR="00F06078" w:rsidRDefault="00F06078" w:rsidP="00F06078"/>
    <w:p w14:paraId="5C8D8E39" w14:textId="77777777" w:rsidR="00F06078" w:rsidRDefault="00F06078" w:rsidP="00F06078">
      <w:r>
        <w:rPr>
          <w:rFonts w:hint="eastAsia"/>
        </w:rPr>
        <w:t>Глава</w:t>
      </w:r>
      <w:r>
        <w:t xml:space="preserve"> I. </w:t>
      </w:r>
      <w:r>
        <w:rPr>
          <w:rFonts w:hint="eastAsia"/>
        </w:rPr>
        <w:t>РАЗВИТИЕ</w:t>
      </w:r>
      <w:r>
        <w:t xml:space="preserve"> </w:t>
      </w:r>
      <w:r>
        <w:rPr>
          <w:rFonts w:hint="eastAsia"/>
        </w:rPr>
        <w:t>ВОЕННОГО</w:t>
      </w:r>
      <w:r>
        <w:t xml:space="preserve"> </w:t>
      </w:r>
      <w:r>
        <w:rPr>
          <w:rFonts w:hint="eastAsia"/>
        </w:rPr>
        <w:t>ПРАВА</w:t>
      </w:r>
    </w:p>
    <w:p w14:paraId="3D96009E" w14:textId="77777777" w:rsidR="00F06078" w:rsidRDefault="00F06078" w:rsidP="00F06078"/>
    <w:p w14:paraId="3EA2740E" w14:textId="77777777" w:rsidR="00F06078" w:rsidRDefault="00F06078" w:rsidP="00F06078">
      <w:r>
        <w:rPr>
          <w:rFonts w:hint="eastAsia"/>
        </w:rPr>
        <w:t>В</w:t>
      </w:r>
      <w:r>
        <w:t xml:space="preserve"> </w:t>
      </w:r>
      <w:r>
        <w:rPr>
          <w:rFonts w:hint="eastAsia"/>
        </w:rPr>
        <w:t>ПЕРИОД</w:t>
      </w:r>
      <w:r>
        <w:t xml:space="preserve"> </w:t>
      </w:r>
      <w:r>
        <w:rPr>
          <w:rFonts w:hint="eastAsia"/>
        </w:rPr>
        <w:t>С</w:t>
      </w:r>
      <w:r>
        <w:t xml:space="preserve"> 1701 </w:t>
      </w:r>
      <w:r>
        <w:rPr>
          <w:rFonts w:hint="eastAsia"/>
        </w:rPr>
        <w:t>ПО</w:t>
      </w:r>
      <w:r>
        <w:t xml:space="preserve"> 1811 </w:t>
      </w:r>
      <w:r>
        <w:rPr>
          <w:rFonts w:hint="eastAsia"/>
        </w:rPr>
        <w:t>ГГ</w:t>
      </w:r>
      <w:r>
        <w:t>.</w:t>
      </w:r>
    </w:p>
    <w:p w14:paraId="794B21F0" w14:textId="77777777" w:rsidR="00F06078" w:rsidRDefault="00F06078" w:rsidP="00F06078"/>
    <w:p w14:paraId="5261E0C2" w14:textId="77777777" w:rsidR="00F06078" w:rsidRDefault="00F06078" w:rsidP="00F06078">
      <w:r>
        <w:rPr>
          <w:rFonts w:hint="eastAsia"/>
        </w:rPr>
        <w:t>§</w:t>
      </w:r>
      <w:r>
        <w:t xml:space="preserve"> 1. </w:t>
      </w:r>
      <w:r>
        <w:rPr>
          <w:rFonts w:hint="eastAsia"/>
        </w:rPr>
        <w:t>Предпосылки</w:t>
      </w:r>
      <w:r>
        <w:t xml:space="preserve"> </w:t>
      </w:r>
      <w:r>
        <w:rPr>
          <w:rFonts w:hint="eastAsia"/>
        </w:rPr>
        <w:t>реформирования</w:t>
      </w:r>
    </w:p>
    <w:p w14:paraId="0FF853F6" w14:textId="77777777" w:rsidR="00F06078" w:rsidRDefault="00F06078" w:rsidP="00F06078"/>
    <w:p w14:paraId="44B9C3E8" w14:textId="77777777" w:rsidR="00F06078" w:rsidRDefault="00F06078" w:rsidP="00F06078">
      <w:r>
        <w:rPr>
          <w:rFonts w:hint="eastAsia"/>
        </w:rPr>
        <w:t>военного</w:t>
      </w:r>
      <w:r>
        <w:t xml:space="preserve"> </w:t>
      </w:r>
      <w:r>
        <w:rPr>
          <w:rFonts w:hint="eastAsia"/>
        </w:rPr>
        <w:t>законодательства</w:t>
      </w:r>
      <w:r>
        <w:t xml:space="preserve"> </w:t>
      </w:r>
      <w:r>
        <w:rPr>
          <w:rFonts w:hint="eastAsia"/>
        </w:rPr>
        <w:t>в</w:t>
      </w:r>
      <w:r>
        <w:t xml:space="preserve"> </w:t>
      </w:r>
      <w:r>
        <w:rPr>
          <w:rFonts w:hint="eastAsia"/>
        </w:rPr>
        <w:t>период</w:t>
      </w:r>
      <w:r>
        <w:t xml:space="preserve"> </w:t>
      </w:r>
      <w:r>
        <w:rPr>
          <w:rFonts w:hint="eastAsia"/>
        </w:rPr>
        <w:t>правления</w:t>
      </w:r>
      <w:r>
        <w:t xml:space="preserve"> </w:t>
      </w:r>
      <w:r>
        <w:rPr>
          <w:rFonts w:hint="eastAsia"/>
        </w:rPr>
        <w:t>Петра</w:t>
      </w:r>
      <w:r>
        <w:t xml:space="preserve"> I</w:t>
      </w:r>
    </w:p>
    <w:p w14:paraId="259D7652" w14:textId="77777777" w:rsidR="00F06078" w:rsidRDefault="00F06078" w:rsidP="00F06078"/>
    <w:p w14:paraId="24D0F5DE" w14:textId="77777777" w:rsidR="00F06078" w:rsidRDefault="00F06078" w:rsidP="00F06078">
      <w:r>
        <w:rPr>
          <w:rFonts w:hint="eastAsia"/>
        </w:rPr>
        <w:t>§</w:t>
      </w:r>
      <w:r>
        <w:t xml:space="preserve"> 2. </w:t>
      </w:r>
      <w:r>
        <w:rPr>
          <w:rFonts w:hint="eastAsia"/>
        </w:rPr>
        <w:t>Условия</w:t>
      </w:r>
      <w:r>
        <w:t xml:space="preserve"> </w:t>
      </w:r>
      <w:r>
        <w:rPr>
          <w:rFonts w:hint="eastAsia"/>
        </w:rPr>
        <w:t>разработки</w:t>
      </w:r>
      <w:r>
        <w:t xml:space="preserve"> </w:t>
      </w:r>
      <w:r>
        <w:rPr>
          <w:rFonts w:hint="eastAsia"/>
        </w:rPr>
        <w:t>и</w:t>
      </w:r>
      <w:r>
        <w:t xml:space="preserve"> </w:t>
      </w:r>
      <w:r>
        <w:rPr>
          <w:rFonts w:hint="eastAsia"/>
        </w:rPr>
        <w:t>общие</w:t>
      </w:r>
      <w:r>
        <w:t xml:space="preserve"> </w:t>
      </w:r>
      <w:r>
        <w:rPr>
          <w:rFonts w:hint="eastAsia"/>
        </w:rPr>
        <w:t>положения</w:t>
      </w:r>
    </w:p>
    <w:p w14:paraId="7F750376" w14:textId="77777777" w:rsidR="00F06078" w:rsidRDefault="00F06078" w:rsidP="00F06078"/>
    <w:p w14:paraId="4712C073" w14:textId="77777777" w:rsidR="00F06078" w:rsidRDefault="00F06078" w:rsidP="00F06078">
      <w:r>
        <w:rPr>
          <w:rFonts w:hint="eastAsia"/>
        </w:rPr>
        <w:t>Воинского</w:t>
      </w:r>
      <w:r>
        <w:t xml:space="preserve"> </w:t>
      </w:r>
      <w:r>
        <w:rPr>
          <w:rFonts w:hint="eastAsia"/>
        </w:rPr>
        <w:t>устава</w:t>
      </w:r>
      <w:r>
        <w:t xml:space="preserve"> </w:t>
      </w:r>
      <w:r>
        <w:rPr>
          <w:rFonts w:hint="eastAsia"/>
        </w:rPr>
        <w:t>Петра</w:t>
      </w:r>
      <w:r>
        <w:t xml:space="preserve"> I</w:t>
      </w:r>
    </w:p>
    <w:p w14:paraId="356DDBE9" w14:textId="77777777" w:rsidR="00F06078" w:rsidRDefault="00F06078" w:rsidP="00F06078"/>
    <w:p w14:paraId="529A5535" w14:textId="77777777" w:rsidR="00F06078" w:rsidRDefault="00F06078" w:rsidP="00F06078">
      <w:r>
        <w:rPr>
          <w:rFonts w:hint="eastAsia"/>
        </w:rPr>
        <w:t>§</w:t>
      </w:r>
      <w:r>
        <w:t xml:space="preserve"> 3. </w:t>
      </w:r>
      <w:r>
        <w:rPr>
          <w:rFonts w:hint="eastAsia"/>
        </w:rPr>
        <w:t>Преобразование</w:t>
      </w:r>
      <w:r>
        <w:t xml:space="preserve"> </w:t>
      </w:r>
      <w:r>
        <w:rPr>
          <w:rFonts w:hint="eastAsia"/>
        </w:rPr>
        <w:t>военного</w:t>
      </w:r>
      <w:r>
        <w:t xml:space="preserve"> </w:t>
      </w:r>
      <w:r>
        <w:rPr>
          <w:rFonts w:hint="eastAsia"/>
        </w:rPr>
        <w:t>законодательства</w:t>
      </w:r>
    </w:p>
    <w:p w14:paraId="05C3AAC0" w14:textId="77777777" w:rsidR="00F06078" w:rsidRDefault="00F06078" w:rsidP="00F06078"/>
    <w:p w14:paraId="3E7A28B8" w14:textId="77777777" w:rsidR="00F06078" w:rsidRDefault="00F06078" w:rsidP="00F06078">
      <w:r>
        <w:rPr>
          <w:rFonts w:hint="eastAsia"/>
        </w:rPr>
        <w:t>в</w:t>
      </w:r>
      <w:r>
        <w:t xml:space="preserve"> </w:t>
      </w:r>
      <w:r>
        <w:rPr>
          <w:rFonts w:hint="eastAsia"/>
        </w:rPr>
        <w:t>период</w:t>
      </w:r>
      <w:r>
        <w:t xml:space="preserve"> </w:t>
      </w:r>
      <w:r>
        <w:rPr>
          <w:rFonts w:hint="eastAsia"/>
        </w:rPr>
        <w:t>с</w:t>
      </w:r>
      <w:r>
        <w:t xml:space="preserve"> 1725 </w:t>
      </w:r>
      <w:r>
        <w:rPr>
          <w:rFonts w:hint="eastAsia"/>
        </w:rPr>
        <w:t>по</w:t>
      </w:r>
      <w:r>
        <w:t xml:space="preserve"> 1811 </w:t>
      </w:r>
      <w:r>
        <w:rPr>
          <w:rFonts w:hint="eastAsia"/>
        </w:rPr>
        <w:t>гг</w:t>
      </w:r>
      <w:r>
        <w:t>.</w:t>
      </w:r>
    </w:p>
    <w:p w14:paraId="6F78F1AF" w14:textId="77777777" w:rsidR="00F06078" w:rsidRDefault="00F06078" w:rsidP="00F06078"/>
    <w:p w14:paraId="0DDCB46C" w14:textId="77777777" w:rsidR="00F06078" w:rsidRDefault="00F06078" w:rsidP="00F06078">
      <w:r>
        <w:rPr>
          <w:rFonts w:hint="eastAsia"/>
        </w:rPr>
        <w:t>Глава</w:t>
      </w:r>
      <w:r>
        <w:t xml:space="preserve"> II. </w:t>
      </w:r>
      <w:r>
        <w:rPr>
          <w:rFonts w:hint="eastAsia"/>
        </w:rPr>
        <w:t>РЕФОРМИРОВАНИЕ</w:t>
      </w:r>
    </w:p>
    <w:p w14:paraId="670251CC" w14:textId="77777777" w:rsidR="00F06078" w:rsidRDefault="00F06078" w:rsidP="00F06078"/>
    <w:p w14:paraId="5F08F2A6" w14:textId="77777777" w:rsidR="00F06078" w:rsidRDefault="00F06078" w:rsidP="00F06078">
      <w:r>
        <w:rPr>
          <w:rFonts w:hint="eastAsia"/>
        </w:rPr>
        <w:t>ВОЕННОГО</w:t>
      </w:r>
      <w:r>
        <w:t xml:space="preserve"> </w:t>
      </w:r>
      <w:r>
        <w:rPr>
          <w:rFonts w:hint="eastAsia"/>
        </w:rPr>
        <w:t>ЗАКОНОДАТЕЛЬСТВА</w:t>
      </w:r>
      <w:r>
        <w:t xml:space="preserve"> </w:t>
      </w:r>
      <w:r>
        <w:rPr>
          <w:rFonts w:hint="eastAsia"/>
        </w:rPr>
        <w:t>В</w:t>
      </w:r>
      <w:r>
        <w:t xml:space="preserve"> XIX </w:t>
      </w:r>
      <w:r>
        <w:rPr>
          <w:rFonts w:hint="eastAsia"/>
        </w:rPr>
        <w:t>В</w:t>
      </w:r>
      <w:r>
        <w:t>.</w:t>
      </w:r>
    </w:p>
    <w:p w14:paraId="7551A796" w14:textId="77777777" w:rsidR="00F06078" w:rsidRDefault="00F06078" w:rsidP="00F06078"/>
    <w:p w14:paraId="58972B2A" w14:textId="77777777" w:rsidR="00F06078" w:rsidRDefault="00F06078" w:rsidP="00F06078">
      <w:r>
        <w:rPr>
          <w:rFonts w:hint="eastAsia"/>
        </w:rPr>
        <w:t>§</w:t>
      </w:r>
      <w:r>
        <w:t xml:space="preserve"> 1. </w:t>
      </w:r>
      <w:r>
        <w:rPr>
          <w:rFonts w:hint="eastAsia"/>
        </w:rPr>
        <w:t>Совершенствование</w:t>
      </w:r>
      <w:r>
        <w:t xml:space="preserve"> </w:t>
      </w:r>
      <w:r>
        <w:rPr>
          <w:rFonts w:hint="eastAsia"/>
        </w:rPr>
        <w:t>системы</w:t>
      </w:r>
    </w:p>
    <w:p w14:paraId="3A5FC5E5" w14:textId="77777777" w:rsidR="00F06078" w:rsidRDefault="00F06078" w:rsidP="00F06078"/>
    <w:p w14:paraId="0737C1A7" w14:textId="77777777" w:rsidR="00F06078" w:rsidRDefault="00F06078" w:rsidP="00F06078">
      <w:r>
        <w:rPr>
          <w:rFonts w:hint="eastAsia"/>
        </w:rPr>
        <w:lastRenderedPageBreak/>
        <w:t>органов</w:t>
      </w:r>
      <w:r>
        <w:t xml:space="preserve"> </w:t>
      </w:r>
      <w:r>
        <w:rPr>
          <w:rFonts w:hint="eastAsia"/>
        </w:rPr>
        <w:t>военного</w:t>
      </w:r>
      <w:r>
        <w:t xml:space="preserve"> </w:t>
      </w:r>
      <w:r>
        <w:rPr>
          <w:rFonts w:hint="eastAsia"/>
        </w:rPr>
        <w:t>управления</w:t>
      </w:r>
      <w:r>
        <w:t xml:space="preserve"> </w:t>
      </w:r>
      <w:r>
        <w:rPr>
          <w:rFonts w:hint="eastAsia"/>
        </w:rPr>
        <w:t>в</w:t>
      </w:r>
      <w:r>
        <w:t xml:space="preserve"> XIX </w:t>
      </w:r>
      <w:r>
        <w:rPr>
          <w:rFonts w:hint="eastAsia"/>
        </w:rPr>
        <w:t>в</w:t>
      </w:r>
      <w:r>
        <w:t>.</w:t>
      </w:r>
    </w:p>
    <w:p w14:paraId="010CE6E2" w14:textId="77777777" w:rsidR="00F06078" w:rsidRDefault="00F06078" w:rsidP="00F06078"/>
    <w:p w14:paraId="67021CF4" w14:textId="77777777" w:rsidR="00F06078" w:rsidRDefault="00F06078" w:rsidP="00F06078">
      <w:r>
        <w:rPr>
          <w:rFonts w:hint="eastAsia"/>
        </w:rPr>
        <w:t>§</w:t>
      </w:r>
      <w:r>
        <w:t xml:space="preserve"> 2. </w:t>
      </w:r>
      <w:r>
        <w:rPr>
          <w:rFonts w:hint="eastAsia"/>
        </w:rPr>
        <w:t>Изменение</w:t>
      </w:r>
      <w:r>
        <w:t xml:space="preserve"> </w:t>
      </w:r>
      <w:r>
        <w:rPr>
          <w:rFonts w:hint="eastAsia"/>
        </w:rPr>
        <w:t>законодательства</w:t>
      </w:r>
      <w:r>
        <w:t xml:space="preserve"> </w:t>
      </w:r>
      <w:r>
        <w:rPr>
          <w:rFonts w:hint="eastAsia"/>
        </w:rPr>
        <w:t>в</w:t>
      </w:r>
      <w:r>
        <w:t xml:space="preserve"> </w:t>
      </w:r>
      <w:r>
        <w:rPr>
          <w:rFonts w:hint="eastAsia"/>
        </w:rPr>
        <w:t>области</w:t>
      </w:r>
      <w:r>
        <w:t xml:space="preserve"> </w:t>
      </w:r>
      <w:r>
        <w:rPr>
          <w:rFonts w:hint="eastAsia"/>
        </w:rPr>
        <w:t>порядка</w:t>
      </w:r>
      <w:r>
        <w:t xml:space="preserve"> </w:t>
      </w:r>
      <w:r>
        <w:rPr>
          <w:rFonts w:hint="eastAsia"/>
        </w:rPr>
        <w:t>управления</w:t>
      </w:r>
      <w:r>
        <w:t xml:space="preserve"> 90 </w:t>
      </w:r>
      <w:r>
        <w:rPr>
          <w:rFonts w:hint="eastAsia"/>
        </w:rPr>
        <w:t>войсками</w:t>
      </w:r>
      <w:r>
        <w:t xml:space="preserve"> </w:t>
      </w:r>
      <w:r>
        <w:rPr>
          <w:rFonts w:hint="eastAsia"/>
        </w:rPr>
        <w:t>и</w:t>
      </w:r>
      <w:r>
        <w:t xml:space="preserve"> </w:t>
      </w:r>
      <w:r>
        <w:rPr>
          <w:rFonts w:hint="eastAsia"/>
        </w:rPr>
        <w:t>служебной</w:t>
      </w:r>
      <w:r>
        <w:t xml:space="preserve"> </w:t>
      </w:r>
      <w:r>
        <w:rPr>
          <w:rFonts w:hint="eastAsia"/>
        </w:rPr>
        <w:t>дисциплины</w:t>
      </w:r>
    </w:p>
    <w:p w14:paraId="571DA6F7" w14:textId="77777777" w:rsidR="00F06078" w:rsidRDefault="00F06078" w:rsidP="00F06078"/>
    <w:p w14:paraId="279B2D5F" w14:textId="77777777" w:rsidR="00F06078" w:rsidRDefault="00F06078" w:rsidP="00F06078">
      <w:r>
        <w:rPr>
          <w:rFonts w:hint="eastAsia"/>
        </w:rPr>
        <w:t>§</w:t>
      </w:r>
      <w:r>
        <w:t xml:space="preserve"> 3. </w:t>
      </w:r>
      <w:r>
        <w:rPr>
          <w:rFonts w:hint="eastAsia"/>
        </w:rPr>
        <w:t>Развитие</w:t>
      </w:r>
      <w:r>
        <w:t xml:space="preserve"> </w:t>
      </w:r>
      <w:r>
        <w:rPr>
          <w:rFonts w:hint="eastAsia"/>
        </w:rPr>
        <w:t>законодательства</w:t>
      </w:r>
      <w:r>
        <w:t xml:space="preserve"> </w:t>
      </w:r>
      <w:r>
        <w:rPr>
          <w:rFonts w:hint="eastAsia"/>
        </w:rPr>
        <w:t>об</w:t>
      </w:r>
      <w:r>
        <w:t xml:space="preserve"> </w:t>
      </w:r>
      <w:r>
        <w:rPr>
          <w:rFonts w:hint="eastAsia"/>
        </w:rPr>
        <w:t>уголовной</w:t>
      </w:r>
      <w:r>
        <w:t xml:space="preserve"> </w:t>
      </w:r>
      <w:r>
        <w:rPr>
          <w:rFonts w:hint="eastAsia"/>
        </w:rPr>
        <w:t>ответственности</w:t>
      </w:r>
      <w:r>
        <w:t xml:space="preserve"> 107 </w:t>
      </w:r>
      <w:r>
        <w:rPr>
          <w:rFonts w:hint="eastAsia"/>
        </w:rPr>
        <w:t>военнослужащих</w:t>
      </w:r>
      <w:r>
        <w:t xml:space="preserve"> </w:t>
      </w:r>
      <w:r>
        <w:rPr>
          <w:rFonts w:hint="eastAsia"/>
        </w:rPr>
        <w:t>в</w:t>
      </w:r>
      <w:r>
        <w:t xml:space="preserve"> XIX-</w:t>
      </w:r>
      <w:r>
        <w:rPr>
          <w:rFonts w:hint="eastAsia"/>
        </w:rPr>
        <w:t>начале</w:t>
      </w:r>
      <w:r>
        <w:t xml:space="preserve"> XX </w:t>
      </w:r>
      <w:r>
        <w:rPr>
          <w:rFonts w:hint="eastAsia"/>
        </w:rPr>
        <w:t>вв</w:t>
      </w:r>
      <w:r>
        <w:t>.</w:t>
      </w:r>
    </w:p>
    <w:p w14:paraId="07284E9C" w14:textId="77777777" w:rsidR="00F06078" w:rsidRDefault="00F06078" w:rsidP="00F06078"/>
    <w:p w14:paraId="305C79E2" w14:textId="77777777" w:rsidR="00F06078" w:rsidRDefault="00F06078" w:rsidP="00F06078">
      <w:r>
        <w:rPr>
          <w:rFonts w:hint="eastAsia"/>
        </w:rPr>
        <w:t>Глава</w:t>
      </w:r>
      <w:r>
        <w:t xml:space="preserve"> III. </w:t>
      </w:r>
      <w:r>
        <w:rPr>
          <w:rFonts w:hint="eastAsia"/>
        </w:rPr>
        <w:t>СОВЕТСКИЙ</w:t>
      </w:r>
      <w:r>
        <w:t xml:space="preserve"> </w:t>
      </w:r>
      <w:r>
        <w:rPr>
          <w:rFonts w:hint="eastAsia"/>
        </w:rPr>
        <w:t>ЭТАП</w:t>
      </w:r>
      <w:r>
        <w:t xml:space="preserve"> </w:t>
      </w:r>
      <w:r>
        <w:rPr>
          <w:rFonts w:hint="eastAsia"/>
        </w:rPr>
        <w:t>ФОРМИРОВАНИЯ</w:t>
      </w:r>
    </w:p>
    <w:p w14:paraId="66BCAA51" w14:textId="77777777" w:rsidR="00F06078" w:rsidRDefault="00F06078" w:rsidP="00F06078"/>
    <w:p w14:paraId="6EDECFBF" w14:textId="77777777" w:rsidR="00F06078" w:rsidRDefault="00F06078" w:rsidP="00F06078">
      <w:r>
        <w:rPr>
          <w:rFonts w:hint="eastAsia"/>
        </w:rPr>
        <w:t>ВОЕННОГО</w:t>
      </w:r>
      <w:r>
        <w:t xml:space="preserve"> </w:t>
      </w:r>
      <w:r>
        <w:rPr>
          <w:rFonts w:hint="eastAsia"/>
        </w:rPr>
        <w:t>ЗАКОНОДАТЕЛЬСТВА</w:t>
      </w:r>
    </w:p>
    <w:p w14:paraId="74D4C8EC" w14:textId="77777777" w:rsidR="00F06078" w:rsidRDefault="00F06078" w:rsidP="00F06078"/>
    <w:p w14:paraId="222CED5D" w14:textId="77777777" w:rsidR="00F06078" w:rsidRDefault="00F06078" w:rsidP="00F06078">
      <w:r>
        <w:rPr>
          <w:rFonts w:hint="eastAsia"/>
        </w:rPr>
        <w:t>§</w:t>
      </w:r>
      <w:r>
        <w:t xml:space="preserve">1. </w:t>
      </w:r>
      <w:r>
        <w:rPr>
          <w:rFonts w:hint="eastAsia"/>
        </w:rPr>
        <w:t>Правовые</w:t>
      </w:r>
      <w:r>
        <w:t xml:space="preserve"> </w:t>
      </w:r>
      <w:r>
        <w:rPr>
          <w:rFonts w:hint="eastAsia"/>
        </w:rPr>
        <w:t>основы</w:t>
      </w:r>
    </w:p>
    <w:p w14:paraId="309AC45B" w14:textId="77777777" w:rsidR="00F06078" w:rsidRDefault="00F06078" w:rsidP="00F06078"/>
    <w:p w14:paraId="3C6B9A0C" w14:textId="77777777" w:rsidR="00F06078" w:rsidRDefault="00F06078" w:rsidP="00F06078">
      <w:r>
        <w:rPr>
          <w:rFonts w:hint="eastAsia"/>
        </w:rPr>
        <w:t>становления</w:t>
      </w:r>
      <w:r>
        <w:t xml:space="preserve"> </w:t>
      </w:r>
      <w:r>
        <w:rPr>
          <w:rFonts w:hint="eastAsia"/>
        </w:rPr>
        <w:t>советской</w:t>
      </w:r>
      <w:r>
        <w:t xml:space="preserve"> </w:t>
      </w:r>
      <w:r>
        <w:rPr>
          <w:rFonts w:hint="eastAsia"/>
        </w:rPr>
        <w:t>армии</w:t>
      </w:r>
    </w:p>
    <w:p w14:paraId="070180AD" w14:textId="77777777" w:rsidR="00F06078" w:rsidRDefault="00F06078" w:rsidP="00F06078"/>
    <w:p w14:paraId="5FB216CE" w14:textId="77777777" w:rsidR="00F06078" w:rsidRDefault="00F06078" w:rsidP="00F06078">
      <w:r>
        <w:rPr>
          <w:rFonts w:hint="eastAsia"/>
        </w:rPr>
        <w:t>§</w:t>
      </w:r>
      <w:r>
        <w:t xml:space="preserve">2. </w:t>
      </w:r>
      <w:r>
        <w:rPr>
          <w:rFonts w:hint="eastAsia"/>
        </w:rPr>
        <w:t>Развитие</w:t>
      </w:r>
      <w:r>
        <w:t xml:space="preserve"> </w:t>
      </w:r>
      <w:r>
        <w:rPr>
          <w:rFonts w:hint="eastAsia"/>
        </w:rPr>
        <w:t>военного</w:t>
      </w:r>
      <w:r>
        <w:t xml:space="preserve"> </w:t>
      </w:r>
      <w:r>
        <w:rPr>
          <w:rFonts w:hint="eastAsia"/>
        </w:rPr>
        <w:t>права</w:t>
      </w:r>
    </w:p>
    <w:p w14:paraId="4E21D23F" w14:textId="77777777" w:rsidR="00F06078" w:rsidRDefault="00F06078" w:rsidP="00F06078"/>
    <w:p w14:paraId="028BACEF" w14:textId="77777777" w:rsidR="00F06078" w:rsidRDefault="00F06078" w:rsidP="00F06078">
      <w:r>
        <w:rPr>
          <w:rFonts w:hint="eastAsia"/>
        </w:rPr>
        <w:t>в</w:t>
      </w:r>
      <w:r>
        <w:t xml:space="preserve"> </w:t>
      </w:r>
      <w:r>
        <w:rPr>
          <w:rFonts w:hint="eastAsia"/>
        </w:rPr>
        <w:t>довоенный</w:t>
      </w:r>
      <w:r>
        <w:t xml:space="preserve"> </w:t>
      </w:r>
      <w:r>
        <w:rPr>
          <w:rFonts w:hint="eastAsia"/>
        </w:rPr>
        <w:t>период</w:t>
      </w:r>
      <w:r>
        <w:t xml:space="preserve"> (1920-1940 </w:t>
      </w:r>
      <w:r>
        <w:rPr>
          <w:rFonts w:hint="eastAsia"/>
        </w:rPr>
        <w:t>гг</w:t>
      </w:r>
      <w:r>
        <w:t>.)</w:t>
      </w:r>
    </w:p>
    <w:p w14:paraId="4375EB78" w14:textId="77777777" w:rsidR="00F06078" w:rsidRDefault="00F06078" w:rsidP="00F06078"/>
    <w:p w14:paraId="1DD73F9A" w14:textId="77777777" w:rsidR="00F06078" w:rsidRDefault="00F06078" w:rsidP="00F06078">
      <w:r>
        <w:rPr>
          <w:rFonts w:hint="eastAsia"/>
        </w:rPr>
        <w:t>§</w:t>
      </w:r>
      <w:r>
        <w:t xml:space="preserve">3. </w:t>
      </w:r>
      <w:r>
        <w:rPr>
          <w:rFonts w:hint="eastAsia"/>
        </w:rPr>
        <w:t>Общие</w:t>
      </w:r>
      <w:r>
        <w:t xml:space="preserve"> </w:t>
      </w:r>
      <w:r>
        <w:rPr>
          <w:rFonts w:hint="eastAsia"/>
        </w:rPr>
        <w:t>направления</w:t>
      </w:r>
    </w:p>
    <w:p w14:paraId="65AFBBBA" w14:textId="77777777" w:rsidR="00F06078" w:rsidRDefault="00F06078" w:rsidP="00F06078"/>
    <w:p w14:paraId="21C1C509" w14:textId="77777777" w:rsidR="00F06078" w:rsidRDefault="00F06078" w:rsidP="00F06078">
      <w:r>
        <w:rPr>
          <w:rFonts w:hint="eastAsia"/>
        </w:rPr>
        <w:t>развития</w:t>
      </w:r>
      <w:r>
        <w:t xml:space="preserve"> </w:t>
      </w:r>
      <w:r>
        <w:rPr>
          <w:rFonts w:hint="eastAsia"/>
        </w:rPr>
        <w:t>военного</w:t>
      </w:r>
      <w:r>
        <w:t xml:space="preserve"> </w:t>
      </w:r>
      <w:r>
        <w:rPr>
          <w:rFonts w:hint="eastAsia"/>
        </w:rPr>
        <w:t>права</w:t>
      </w:r>
      <w:r>
        <w:t xml:space="preserve"> </w:t>
      </w:r>
      <w:r>
        <w:rPr>
          <w:rFonts w:hint="eastAsia"/>
        </w:rPr>
        <w:t>в</w:t>
      </w:r>
      <w:r>
        <w:t xml:space="preserve"> </w:t>
      </w:r>
      <w:r>
        <w:rPr>
          <w:rFonts w:hint="eastAsia"/>
        </w:rPr>
        <w:t>период</w:t>
      </w:r>
      <w:r>
        <w:t xml:space="preserve"> </w:t>
      </w:r>
      <w:r>
        <w:rPr>
          <w:rFonts w:hint="eastAsia"/>
        </w:rPr>
        <w:t>с</w:t>
      </w:r>
      <w:r>
        <w:t xml:space="preserve"> 1941 </w:t>
      </w:r>
      <w:r>
        <w:rPr>
          <w:rFonts w:hint="eastAsia"/>
        </w:rPr>
        <w:t>по</w:t>
      </w:r>
      <w:r>
        <w:t xml:space="preserve"> 1990 </w:t>
      </w:r>
      <w:r>
        <w:rPr>
          <w:rFonts w:hint="eastAsia"/>
        </w:rPr>
        <w:t>гг</w:t>
      </w:r>
      <w:r>
        <w:t>.</w:t>
      </w:r>
    </w:p>
    <w:p w14:paraId="21B0A46B" w14:textId="77777777" w:rsidR="00F06078" w:rsidRDefault="00F06078" w:rsidP="00F06078"/>
    <w:p w14:paraId="10A04E8D" w14:textId="77777777" w:rsidR="00F06078" w:rsidRDefault="00F06078" w:rsidP="00F06078">
      <w:r>
        <w:rPr>
          <w:rFonts w:hint="eastAsia"/>
        </w:rPr>
        <w:t>ЗАКЛЮЧЕНИЕ</w:t>
      </w:r>
    </w:p>
    <w:p w14:paraId="70F23B1B" w14:textId="77777777" w:rsidR="00F06078" w:rsidRDefault="00F06078" w:rsidP="00F06078"/>
    <w:p w14:paraId="17D26A61" w14:textId="77777777" w:rsidR="00F06078" w:rsidRDefault="00F06078" w:rsidP="00F06078">
      <w:r>
        <w:rPr>
          <w:rFonts w:hint="eastAsia"/>
        </w:rPr>
        <w:t>СПИСОК</w:t>
      </w:r>
      <w:r>
        <w:t xml:space="preserve"> </w:t>
      </w:r>
      <w:r>
        <w:rPr>
          <w:rFonts w:hint="eastAsia"/>
        </w:rPr>
        <w:t>ИСПОЛЬЗОВАННЫХ</w:t>
      </w:r>
      <w:r>
        <w:t xml:space="preserve"> </w:t>
      </w:r>
      <w:r>
        <w:rPr>
          <w:rFonts w:hint="eastAsia"/>
        </w:rPr>
        <w:t>ИСТОЧНИКОВ</w:t>
      </w:r>
    </w:p>
    <w:p w14:paraId="7E47D08B" w14:textId="77777777" w:rsidR="00F06078" w:rsidRDefault="00F06078" w:rsidP="00F06078"/>
    <w:p w14:paraId="0C80B97A" w14:textId="24186560" w:rsidR="00F06078" w:rsidRPr="00F06078" w:rsidRDefault="00F06078" w:rsidP="00F06078">
      <w:r>
        <w:rPr>
          <w:rFonts w:hint="eastAsia"/>
        </w:rPr>
        <w:t>И</w:t>
      </w:r>
      <w:r>
        <w:t xml:space="preserve"> </w:t>
      </w:r>
      <w:r>
        <w:rPr>
          <w:rFonts w:hint="eastAsia"/>
        </w:rPr>
        <w:t>ЛИТЕРАТУРЫ</w:t>
      </w:r>
    </w:p>
    <w:sectPr w:rsidR="00F06078" w:rsidRPr="00F06078" w:rsidSect="00D11B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35D3" w14:textId="77777777" w:rsidR="00D11BEA" w:rsidRDefault="00D11BEA">
      <w:pPr>
        <w:spacing w:after="0" w:line="240" w:lineRule="auto"/>
      </w:pPr>
      <w:r>
        <w:separator/>
      </w:r>
    </w:p>
  </w:endnote>
  <w:endnote w:type="continuationSeparator" w:id="0">
    <w:p w14:paraId="4990E44E" w14:textId="77777777" w:rsidR="00D11BEA" w:rsidRDefault="00D1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411A" w14:textId="77777777" w:rsidR="00D11BEA" w:rsidRDefault="00D11BEA"/>
    <w:p w14:paraId="22945851" w14:textId="77777777" w:rsidR="00D11BEA" w:rsidRDefault="00D11BEA"/>
    <w:p w14:paraId="300CD50C" w14:textId="77777777" w:rsidR="00D11BEA" w:rsidRDefault="00D11BEA"/>
    <w:p w14:paraId="7755FAFB" w14:textId="77777777" w:rsidR="00D11BEA" w:rsidRDefault="00D11BEA"/>
    <w:p w14:paraId="388A7648" w14:textId="77777777" w:rsidR="00D11BEA" w:rsidRDefault="00D11BEA"/>
    <w:p w14:paraId="32E86ED1" w14:textId="77777777" w:rsidR="00D11BEA" w:rsidRDefault="00D11BEA"/>
    <w:p w14:paraId="19F0066B" w14:textId="77777777" w:rsidR="00D11BEA" w:rsidRDefault="00D11B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42661" wp14:editId="39C0F8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AA9C" w14:textId="77777777" w:rsidR="00D11BEA" w:rsidRDefault="00D11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426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A4AA9C" w14:textId="77777777" w:rsidR="00D11BEA" w:rsidRDefault="00D11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2FD15" w14:textId="77777777" w:rsidR="00D11BEA" w:rsidRDefault="00D11BEA"/>
    <w:p w14:paraId="4723C9AC" w14:textId="77777777" w:rsidR="00D11BEA" w:rsidRDefault="00D11BEA"/>
    <w:p w14:paraId="42FCAA6B" w14:textId="77777777" w:rsidR="00D11BEA" w:rsidRDefault="00D11B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F9205B" wp14:editId="025B12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BEE5" w14:textId="77777777" w:rsidR="00D11BEA" w:rsidRDefault="00D11BEA"/>
                          <w:p w14:paraId="23EA0486" w14:textId="77777777" w:rsidR="00D11BEA" w:rsidRDefault="00D11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920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2ABEE5" w14:textId="77777777" w:rsidR="00D11BEA" w:rsidRDefault="00D11BEA"/>
                    <w:p w14:paraId="23EA0486" w14:textId="77777777" w:rsidR="00D11BEA" w:rsidRDefault="00D11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2AA07" w14:textId="77777777" w:rsidR="00D11BEA" w:rsidRDefault="00D11BEA"/>
    <w:p w14:paraId="36E1C29C" w14:textId="77777777" w:rsidR="00D11BEA" w:rsidRDefault="00D11BEA">
      <w:pPr>
        <w:rPr>
          <w:sz w:val="2"/>
          <w:szCs w:val="2"/>
        </w:rPr>
      </w:pPr>
    </w:p>
    <w:p w14:paraId="0DF39C16" w14:textId="77777777" w:rsidR="00D11BEA" w:rsidRDefault="00D11BEA"/>
    <w:p w14:paraId="55B7C16C" w14:textId="77777777" w:rsidR="00D11BEA" w:rsidRDefault="00D11BEA">
      <w:pPr>
        <w:spacing w:after="0" w:line="240" w:lineRule="auto"/>
      </w:pPr>
    </w:p>
  </w:footnote>
  <w:footnote w:type="continuationSeparator" w:id="0">
    <w:p w14:paraId="5A2C3439" w14:textId="77777777" w:rsidR="00D11BEA" w:rsidRDefault="00D1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BEA"/>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59332</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1458</cp:revision>
  <cp:lastPrinted>2009-02-06T05:36:00Z</cp:lastPrinted>
  <dcterms:created xsi:type="dcterms:W3CDTF">2024-01-07T13:43:00Z</dcterms:created>
  <dcterms:modified xsi:type="dcterms:W3CDTF">2024-04-06T14:00:00Z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