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003EC" w:rsidRDefault="005003EC" w:rsidP="005003EC">
      <w:r w:rsidRPr="0034359E">
        <w:rPr>
          <w:rFonts w:ascii="Times New Roman" w:hAnsi="Times New Roman" w:cs="Times New Roman"/>
          <w:b/>
          <w:kern w:val="24"/>
          <w:sz w:val="24"/>
          <w:szCs w:val="28"/>
        </w:rPr>
        <w:t>Пендзей Любов Петрівна</w:t>
      </w:r>
      <w:r w:rsidRPr="0034359E">
        <w:rPr>
          <w:rFonts w:ascii="Times New Roman" w:hAnsi="Times New Roman" w:cs="Times New Roman"/>
          <w:kern w:val="24"/>
          <w:sz w:val="24"/>
          <w:szCs w:val="28"/>
        </w:rPr>
        <w:t>, викладач Бучацького коледжу Подільського державного аграрно-технічного університету. Назва дисертації: «Планування землекористування сільських територій в умовах обігу земельних ділянок сільськогосподарського призначення». Шифр та назва спеціальності – 08.00.06 – економіка природокористування та охорони навколишнього середовища. Спецрада Д 36.814.02 Львівського національного аграрного університету</w:t>
      </w:r>
    </w:p>
    <w:sectPr w:rsidR="0064656E" w:rsidRPr="005003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5003EC" w:rsidRPr="005003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5D6E2-7DC3-4B95-952B-550B7CB7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2021-04-12T15:35:00Z</dcterms:created>
  <dcterms:modified xsi:type="dcterms:W3CDTF">2021-04-17T12:24:00Z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