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F6715" w:rsidRDefault="004F6715" w:rsidP="004F6715">
      <w:r w:rsidRPr="005F067D">
        <w:rPr>
          <w:rFonts w:ascii="Times New Roman" w:eastAsia="Calibri" w:hAnsi="Times New Roman" w:cs="Times New Roman"/>
          <w:b/>
          <w:sz w:val="24"/>
          <w:szCs w:val="24"/>
        </w:rPr>
        <w:t xml:space="preserve">Дубка Олександр Сергійович, </w:t>
      </w:r>
      <w:r w:rsidRPr="005F067D">
        <w:rPr>
          <w:rFonts w:ascii="Times New Roman" w:eastAsia="Calibri" w:hAnsi="Times New Roman" w:cs="Times New Roman"/>
          <w:sz w:val="24"/>
          <w:szCs w:val="24"/>
        </w:rPr>
        <w:t>аспірант кафедри теорії музики, Харківський національний університет мистецтв імені І. П. Котляревського</w:t>
      </w:r>
      <w:r w:rsidRPr="005F067D">
        <w:rPr>
          <w:rFonts w:ascii="Times New Roman" w:eastAsia="Calibri" w:hAnsi="Times New Roman" w:cs="Times New Roman"/>
          <w:b/>
          <w:sz w:val="24"/>
          <w:szCs w:val="24"/>
        </w:rPr>
        <w:t xml:space="preserve">. </w:t>
      </w:r>
      <w:r w:rsidRPr="005F067D">
        <w:rPr>
          <w:rFonts w:ascii="Times New Roman" w:eastAsia="Calibri" w:hAnsi="Times New Roman" w:cs="Times New Roman"/>
          <w:sz w:val="24"/>
          <w:szCs w:val="24"/>
        </w:rPr>
        <w:t>Назва дисертації: «Соната для тромбона у творчості зарубіжних та українських композиторів XX – початку XXI століть»</w:t>
      </w:r>
      <w:r w:rsidRPr="005F067D">
        <w:rPr>
          <w:rFonts w:ascii="Times New Roman" w:eastAsia="Calibri" w:hAnsi="Times New Roman" w:cs="Times New Roman"/>
          <w:b/>
          <w:sz w:val="24"/>
          <w:szCs w:val="24"/>
        </w:rPr>
        <w:t xml:space="preserve">. </w:t>
      </w:r>
      <w:r w:rsidRPr="005F067D">
        <w:rPr>
          <w:rFonts w:ascii="Times New Roman" w:eastAsia="Calibri" w:hAnsi="Times New Roman" w:cs="Times New Roman"/>
          <w:sz w:val="24"/>
          <w:szCs w:val="24"/>
        </w:rPr>
        <w:t>Шифр та на</w:t>
      </w:r>
      <w:r>
        <w:rPr>
          <w:rFonts w:ascii="Times New Roman" w:eastAsia="Calibri" w:hAnsi="Times New Roman" w:cs="Times New Roman"/>
          <w:sz w:val="24"/>
          <w:szCs w:val="24"/>
        </w:rPr>
        <w:t>зва спеціальності – 17.00.03 – м</w:t>
      </w:r>
      <w:r w:rsidRPr="005F067D">
        <w:rPr>
          <w:rFonts w:ascii="Times New Roman" w:eastAsia="Calibri" w:hAnsi="Times New Roman" w:cs="Times New Roman"/>
          <w:sz w:val="24"/>
          <w:szCs w:val="24"/>
        </w:rPr>
        <w:t>узичне мистецтво. Спецрада К 64.871.01 Харківського національного університету мистецтв імені І. П. Котляревського</w:t>
      </w:r>
    </w:p>
    <w:sectPr w:rsidR="00FC36B5" w:rsidRPr="004F671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8CA0A-7D85-4E9C-935F-3B1476C5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2020-06-18T19:03:00Z</dcterms:created>
  <dcterms:modified xsi:type="dcterms:W3CDTF">2020-06-18T20:20:00Z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