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7C1A2B" w14:textId="45560A0F" w:rsidR="00C606F4" w:rsidRDefault="007F10F8" w:rsidP="007F10F8">
      <w:r w:rsidRPr="007F10F8">
        <w:rPr>
          <w:rFonts w:hint="eastAsia"/>
        </w:rPr>
        <w:t>Бодяко</w:t>
      </w:r>
      <w:r w:rsidRPr="007F10F8">
        <w:t xml:space="preserve"> </w:t>
      </w:r>
      <w:r w:rsidRPr="007F10F8">
        <w:rPr>
          <w:rFonts w:hint="eastAsia"/>
        </w:rPr>
        <w:t>Анна</w:t>
      </w:r>
      <w:r w:rsidRPr="007F10F8">
        <w:t xml:space="preserve"> </w:t>
      </w:r>
      <w:r w:rsidRPr="007F10F8">
        <w:rPr>
          <w:rFonts w:hint="eastAsia"/>
        </w:rPr>
        <w:t>Владимировна</w:t>
      </w:r>
      <w:r>
        <w:t xml:space="preserve"> </w:t>
      </w:r>
      <w:r w:rsidRPr="007F10F8">
        <w:rPr>
          <w:rFonts w:hint="eastAsia"/>
        </w:rPr>
        <w:t>Развитие</w:t>
      </w:r>
      <w:r w:rsidRPr="007F10F8">
        <w:t xml:space="preserve"> </w:t>
      </w:r>
      <w:r w:rsidRPr="007F10F8">
        <w:rPr>
          <w:rFonts w:hint="eastAsia"/>
        </w:rPr>
        <w:t>методологии</w:t>
      </w:r>
      <w:r w:rsidRPr="007F10F8">
        <w:t xml:space="preserve"> </w:t>
      </w:r>
      <w:r w:rsidRPr="007F10F8">
        <w:rPr>
          <w:rFonts w:hint="eastAsia"/>
        </w:rPr>
        <w:t>учетно</w:t>
      </w:r>
      <w:r w:rsidRPr="007F10F8">
        <w:t>-</w:t>
      </w:r>
      <w:r w:rsidRPr="007F10F8">
        <w:rPr>
          <w:rFonts w:hint="eastAsia"/>
        </w:rPr>
        <w:t>контрольных</w:t>
      </w:r>
      <w:r w:rsidRPr="007F10F8">
        <w:t xml:space="preserve"> </w:t>
      </w:r>
      <w:r w:rsidRPr="007F10F8">
        <w:rPr>
          <w:rFonts w:hint="eastAsia"/>
        </w:rPr>
        <w:t>процессов</w:t>
      </w:r>
      <w:r w:rsidRPr="007F10F8">
        <w:t xml:space="preserve"> </w:t>
      </w:r>
      <w:r w:rsidRPr="007F10F8">
        <w:rPr>
          <w:rFonts w:hint="eastAsia"/>
        </w:rPr>
        <w:t>в</w:t>
      </w:r>
      <w:r w:rsidRPr="007F10F8">
        <w:t xml:space="preserve"> </w:t>
      </w:r>
      <w:r w:rsidRPr="007F10F8">
        <w:rPr>
          <w:rFonts w:hint="eastAsia"/>
        </w:rPr>
        <w:t>условиях</w:t>
      </w:r>
      <w:r w:rsidRPr="007F10F8">
        <w:t xml:space="preserve"> </w:t>
      </w:r>
      <w:r w:rsidRPr="007F10F8">
        <w:rPr>
          <w:rFonts w:hint="eastAsia"/>
        </w:rPr>
        <w:t>цифровой</w:t>
      </w:r>
      <w:r w:rsidRPr="007F10F8">
        <w:t xml:space="preserve"> </w:t>
      </w:r>
      <w:r w:rsidRPr="007F10F8">
        <w:rPr>
          <w:rFonts w:hint="eastAsia"/>
        </w:rPr>
        <w:t>экономики</w:t>
      </w:r>
    </w:p>
    <w:p w14:paraId="2D353A0F" w14:textId="77777777" w:rsidR="007F10F8" w:rsidRDefault="007F10F8" w:rsidP="007F10F8">
      <w:r>
        <w:rPr>
          <w:rFonts w:hint="eastAsia"/>
        </w:rPr>
        <w:t>ОГЛАВЛЕНИЕ</w:t>
      </w:r>
      <w:r>
        <w:t xml:space="preserve"> </w:t>
      </w:r>
      <w:r>
        <w:rPr>
          <w:rFonts w:hint="eastAsia"/>
        </w:rPr>
        <w:t>ДИССЕРТАЦИИ</w:t>
      </w:r>
    </w:p>
    <w:p w14:paraId="6E011448" w14:textId="77777777" w:rsidR="007F10F8" w:rsidRDefault="007F10F8" w:rsidP="007F10F8">
      <w:r>
        <w:rPr>
          <w:rFonts w:hint="eastAsia"/>
        </w:rPr>
        <w:t>доктор</w:t>
      </w:r>
      <w:r>
        <w:t xml:space="preserve"> </w:t>
      </w:r>
      <w:r>
        <w:rPr>
          <w:rFonts w:hint="eastAsia"/>
        </w:rPr>
        <w:t>наук</w:t>
      </w:r>
      <w:r>
        <w:t xml:space="preserve"> </w:t>
      </w:r>
      <w:r>
        <w:rPr>
          <w:rFonts w:hint="eastAsia"/>
        </w:rPr>
        <w:t>Бодяко</w:t>
      </w:r>
      <w:r>
        <w:t xml:space="preserve"> </w:t>
      </w:r>
      <w:r>
        <w:rPr>
          <w:rFonts w:hint="eastAsia"/>
        </w:rPr>
        <w:t>Анна</w:t>
      </w:r>
      <w:r>
        <w:t xml:space="preserve"> </w:t>
      </w:r>
      <w:r>
        <w:rPr>
          <w:rFonts w:hint="eastAsia"/>
        </w:rPr>
        <w:t>Владимировна</w:t>
      </w:r>
    </w:p>
    <w:p w14:paraId="3A740F42" w14:textId="77777777" w:rsidR="007F10F8" w:rsidRDefault="007F10F8" w:rsidP="007F10F8">
      <w:r>
        <w:rPr>
          <w:rFonts w:hint="eastAsia"/>
        </w:rPr>
        <w:t>ТОМ</w:t>
      </w:r>
    </w:p>
    <w:p w14:paraId="117A2F9F" w14:textId="77777777" w:rsidR="007F10F8" w:rsidRDefault="007F10F8" w:rsidP="007F10F8"/>
    <w:p w14:paraId="178195AB" w14:textId="77777777" w:rsidR="007F10F8" w:rsidRDefault="007F10F8" w:rsidP="007F10F8">
      <w:r>
        <w:rPr>
          <w:rFonts w:hint="eastAsia"/>
        </w:rPr>
        <w:t>Введение</w:t>
      </w:r>
    </w:p>
    <w:p w14:paraId="61578FB8" w14:textId="77777777" w:rsidR="007F10F8" w:rsidRDefault="007F10F8" w:rsidP="007F10F8"/>
    <w:p w14:paraId="7731746F" w14:textId="77777777" w:rsidR="007F10F8" w:rsidRDefault="007F10F8" w:rsidP="007F10F8">
      <w:r>
        <w:rPr>
          <w:rFonts w:hint="eastAsia"/>
        </w:rPr>
        <w:t>Глава</w:t>
      </w:r>
      <w:r>
        <w:t xml:space="preserve"> 1 </w:t>
      </w:r>
      <w:r>
        <w:rPr>
          <w:rFonts w:hint="eastAsia"/>
        </w:rPr>
        <w:t>Методология</w:t>
      </w:r>
      <w:r>
        <w:t xml:space="preserve"> </w:t>
      </w:r>
      <w:r>
        <w:rPr>
          <w:rFonts w:hint="eastAsia"/>
        </w:rPr>
        <w:t>информационного</w:t>
      </w:r>
      <w:r>
        <w:t xml:space="preserve"> </w:t>
      </w:r>
      <w:r>
        <w:rPr>
          <w:rFonts w:hint="eastAsia"/>
        </w:rPr>
        <w:t>сопровождения</w:t>
      </w:r>
      <w:r>
        <w:t xml:space="preserve"> </w:t>
      </w:r>
      <w:r>
        <w:rPr>
          <w:rFonts w:hint="eastAsia"/>
        </w:rPr>
        <w:t>экономической</w:t>
      </w:r>
      <w:r>
        <w:t xml:space="preserve"> </w:t>
      </w:r>
      <w:r>
        <w:rPr>
          <w:rFonts w:hint="eastAsia"/>
        </w:rPr>
        <w:t>стратегии</w:t>
      </w:r>
      <w:r>
        <w:t xml:space="preserve"> </w:t>
      </w:r>
      <w:r>
        <w:rPr>
          <w:rFonts w:hint="eastAsia"/>
        </w:rPr>
        <w:t>развития</w:t>
      </w:r>
      <w:r>
        <w:t xml:space="preserve"> </w:t>
      </w:r>
      <w:r>
        <w:rPr>
          <w:rFonts w:hint="eastAsia"/>
        </w:rPr>
        <w:t>компаний</w:t>
      </w:r>
    </w:p>
    <w:p w14:paraId="3F4CCA6C" w14:textId="77777777" w:rsidR="007F10F8" w:rsidRDefault="007F10F8" w:rsidP="007F10F8"/>
    <w:p w14:paraId="7FFE7410" w14:textId="77777777" w:rsidR="007F10F8" w:rsidRDefault="007F10F8" w:rsidP="007F10F8">
      <w:r>
        <w:t xml:space="preserve">1.1 </w:t>
      </w:r>
      <w:r>
        <w:rPr>
          <w:rFonts w:hint="eastAsia"/>
        </w:rPr>
        <w:t>Теоретические</w:t>
      </w:r>
      <w:r>
        <w:t xml:space="preserve"> </w:t>
      </w:r>
      <w:r>
        <w:rPr>
          <w:rFonts w:hint="eastAsia"/>
        </w:rPr>
        <w:t>основы</w:t>
      </w:r>
      <w:r>
        <w:t xml:space="preserve"> </w:t>
      </w:r>
      <w:r>
        <w:rPr>
          <w:rFonts w:hint="eastAsia"/>
        </w:rPr>
        <w:t>эволюции</w:t>
      </w:r>
      <w:r>
        <w:t xml:space="preserve"> </w:t>
      </w:r>
      <w:r>
        <w:rPr>
          <w:rFonts w:hint="eastAsia"/>
        </w:rPr>
        <w:t>учетно</w:t>
      </w:r>
      <w:r>
        <w:t>-</w:t>
      </w:r>
      <w:r>
        <w:rPr>
          <w:rFonts w:hint="eastAsia"/>
        </w:rPr>
        <w:t>контрольных</w:t>
      </w:r>
    </w:p>
    <w:p w14:paraId="5FB77A0E" w14:textId="77777777" w:rsidR="007F10F8" w:rsidRDefault="007F10F8" w:rsidP="007F10F8"/>
    <w:p w14:paraId="1CD248D3" w14:textId="77777777" w:rsidR="007F10F8" w:rsidRDefault="007F10F8" w:rsidP="007F10F8">
      <w:r>
        <w:rPr>
          <w:rFonts w:hint="eastAsia"/>
        </w:rPr>
        <w:t>процессов</w:t>
      </w:r>
    </w:p>
    <w:p w14:paraId="4A40830B" w14:textId="77777777" w:rsidR="007F10F8" w:rsidRDefault="007F10F8" w:rsidP="007F10F8"/>
    <w:p w14:paraId="27F02646" w14:textId="77777777" w:rsidR="007F10F8" w:rsidRDefault="007F10F8" w:rsidP="007F10F8">
      <w:r>
        <w:t xml:space="preserve">1.2 </w:t>
      </w:r>
      <w:r>
        <w:rPr>
          <w:rFonts w:hint="eastAsia"/>
        </w:rPr>
        <w:t>Принципы</w:t>
      </w:r>
      <w:r>
        <w:t xml:space="preserve"> </w:t>
      </w:r>
      <w:r>
        <w:rPr>
          <w:rFonts w:hint="eastAsia"/>
        </w:rPr>
        <w:t>учетно</w:t>
      </w:r>
      <w:r>
        <w:t>-</w:t>
      </w:r>
      <w:r>
        <w:rPr>
          <w:rFonts w:hint="eastAsia"/>
        </w:rPr>
        <w:t>контрольного</w:t>
      </w:r>
      <w:r>
        <w:t xml:space="preserve"> </w:t>
      </w:r>
      <w:r>
        <w:rPr>
          <w:rFonts w:hint="eastAsia"/>
        </w:rPr>
        <w:t>сопровождения</w:t>
      </w:r>
      <w:r>
        <w:t xml:space="preserve"> </w:t>
      </w:r>
      <w:r>
        <w:rPr>
          <w:rFonts w:hint="eastAsia"/>
        </w:rPr>
        <w:t>хода</w:t>
      </w:r>
      <w:r>
        <w:t xml:space="preserve"> </w:t>
      </w:r>
      <w:r>
        <w:rPr>
          <w:rFonts w:hint="eastAsia"/>
        </w:rPr>
        <w:t>реализации</w:t>
      </w:r>
      <w:r>
        <w:t xml:space="preserve"> </w:t>
      </w:r>
      <w:r>
        <w:rPr>
          <w:rFonts w:hint="eastAsia"/>
        </w:rPr>
        <w:t>корпоративной</w:t>
      </w:r>
      <w:r>
        <w:t xml:space="preserve"> </w:t>
      </w:r>
      <w:r>
        <w:rPr>
          <w:rFonts w:hint="eastAsia"/>
        </w:rPr>
        <w:t>стратегии</w:t>
      </w:r>
      <w:r>
        <w:t xml:space="preserve"> </w:t>
      </w:r>
      <w:r>
        <w:rPr>
          <w:rFonts w:hint="eastAsia"/>
        </w:rPr>
        <w:t>развития</w:t>
      </w:r>
    </w:p>
    <w:p w14:paraId="42F906C6" w14:textId="77777777" w:rsidR="007F10F8" w:rsidRDefault="007F10F8" w:rsidP="007F10F8"/>
    <w:p w14:paraId="6685AE5F" w14:textId="77777777" w:rsidR="007F10F8" w:rsidRDefault="007F10F8" w:rsidP="007F10F8">
      <w:r>
        <w:t xml:space="preserve">1.3 </w:t>
      </w:r>
      <w:r>
        <w:rPr>
          <w:rFonts w:hint="eastAsia"/>
        </w:rPr>
        <w:t>Характеристика</w:t>
      </w:r>
      <w:r>
        <w:t xml:space="preserve"> </w:t>
      </w:r>
      <w:r>
        <w:rPr>
          <w:rFonts w:hint="eastAsia"/>
        </w:rPr>
        <w:t>современных</w:t>
      </w:r>
      <w:r>
        <w:t xml:space="preserve"> </w:t>
      </w:r>
      <w:r>
        <w:rPr>
          <w:rFonts w:hint="eastAsia"/>
        </w:rPr>
        <w:t>концепций</w:t>
      </w:r>
      <w:r>
        <w:t xml:space="preserve"> </w:t>
      </w:r>
      <w:r>
        <w:rPr>
          <w:rFonts w:hint="eastAsia"/>
        </w:rPr>
        <w:t>цифровизации</w:t>
      </w:r>
      <w:r>
        <w:t xml:space="preserve"> </w:t>
      </w:r>
      <w:r>
        <w:rPr>
          <w:rFonts w:hint="eastAsia"/>
        </w:rPr>
        <w:t>учетно</w:t>
      </w:r>
      <w:r>
        <w:t>-</w:t>
      </w:r>
      <w:r>
        <w:rPr>
          <w:rFonts w:hint="eastAsia"/>
        </w:rPr>
        <w:t>контрольных</w:t>
      </w:r>
      <w:r>
        <w:t xml:space="preserve"> </w:t>
      </w:r>
      <w:r>
        <w:rPr>
          <w:rFonts w:hint="eastAsia"/>
        </w:rPr>
        <w:t>процессов</w:t>
      </w:r>
    </w:p>
    <w:p w14:paraId="317F678D" w14:textId="77777777" w:rsidR="007F10F8" w:rsidRDefault="007F10F8" w:rsidP="007F10F8"/>
    <w:p w14:paraId="7FB45B6B" w14:textId="77777777" w:rsidR="007F10F8" w:rsidRDefault="007F10F8" w:rsidP="007F10F8">
      <w:r>
        <w:rPr>
          <w:rFonts w:hint="eastAsia"/>
        </w:rPr>
        <w:t>Глава</w:t>
      </w:r>
      <w:r>
        <w:t xml:space="preserve"> 2 </w:t>
      </w:r>
      <w:r>
        <w:rPr>
          <w:rFonts w:hint="eastAsia"/>
        </w:rPr>
        <w:t>Анализ</w:t>
      </w:r>
      <w:r>
        <w:t xml:space="preserve"> </w:t>
      </w:r>
      <w:r>
        <w:rPr>
          <w:rFonts w:hint="eastAsia"/>
        </w:rPr>
        <w:t>влияния</w:t>
      </w:r>
      <w:r>
        <w:t xml:space="preserve"> </w:t>
      </w:r>
      <w:r>
        <w:rPr>
          <w:rFonts w:hint="eastAsia"/>
        </w:rPr>
        <w:t>институциональных</w:t>
      </w:r>
      <w:r>
        <w:t xml:space="preserve"> </w:t>
      </w:r>
      <w:r>
        <w:rPr>
          <w:rFonts w:hint="eastAsia"/>
        </w:rPr>
        <w:t>процессов</w:t>
      </w:r>
      <w:r>
        <w:t xml:space="preserve"> </w:t>
      </w:r>
      <w:r>
        <w:rPr>
          <w:rFonts w:hint="eastAsia"/>
        </w:rPr>
        <w:t>на</w:t>
      </w:r>
    </w:p>
    <w:p w14:paraId="452417D9" w14:textId="77777777" w:rsidR="007F10F8" w:rsidRDefault="007F10F8" w:rsidP="007F10F8"/>
    <w:p w14:paraId="14B3C2F7" w14:textId="77777777" w:rsidR="007F10F8" w:rsidRDefault="007F10F8" w:rsidP="007F10F8">
      <w:r>
        <w:rPr>
          <w:rFonts w:hint="eastAsia"/>
        </w:rPr>
        <w:t>учетно</w:t>
      </w:r>
      <w:r>
        <w:t>-</w:t>
      </w:r>
      <w:r>
        <w:rPr>
          <w:rFonts w:hint="eastAsia"/>
        </w:rPr>
        <w:t>контрольную</w:t>
      </w:r>
      <w:r>
        <w:t xml:space="preserve"> </w:t>
      </w:r>
      <w:r>
        <w:rPr>
          <w:rFonts w:hint="eastAsia"/>
        </w:rPr>
        <w:t>систему</w:t>
      </w:r>
    </w:p>
    <w:p w14:paraId="4F4B3D1F" w14:textId="77777777" w:rsidR="007F10F8" w:rsidRDefault="007F10F8" w:rsidP="007F10F8"/>
    <w:p w14:paraId="14749B5E" w14:textId="77777777" w:rsidR="007F10F8" w:rsidRDefault="007F10F8" w:rsidP="007F10F8">
      <w:r>
        <w:t xml:space="preserve">2.1 </w:t>
      </w:r>
      <w:r>
        <w:rPr>
          <w:rFonts w:hint="eastAsia"/>
        </w:rPr>
        <w:t>Влияние</w:t>
      </w:r>
      <w:r>
        <w:t xml:space="preserve"> </w:t>
      </w:r>
      <w:r>
        <w:rPr>
          <w:rFonts w:hint="eastAsia"/>
        </w:rPr>
        <w:t>теории</w:t>
      </w:r>
      <w:r>
        <w:t xml:space="preserve"> </w:t>
      </w:r>
      <w:r>
        <w:rPr>
          <w:rFonts w:hint="eastAsia"/>
        </w:rPr>
        <w:t>институционализма</w:t>
      </w:r>
      <w:r>
        <w:t xml:space="preserve"> </w:t>
      </w:r>
      <w:r>
        <w:rPr>
          <w:rFonts w:hint="eastAsia"/>
        </w:rPr>
        <w:t>на</w:t>
      </w:r>
      <w:r>
        <w:t xml:space="preserve"> </w:t>
      </w:r>
      <w:r>
        <w:rPr>
          <w:rFonts w:hint="eastAsia"/>
        </w:rPr>
        <w:t>информационное</w:t>
      </w:r>
      <w:r>
        <w:t xml:space="preserve"> </w:t>
      </w:r>
      <w:r>
        <w:rPr>
          <w:rFonts w:hint="eastAsia"/>
        </w:rPr>
        <w:t>обеспечение</w:t>
      </w:r>
      <w:r>
        <w:t xml:space="preserve"> </w:t>
      </w:r>
      <w:r>
        <w:rPr>
          <w:rFonts w:hint="eastAsia"/>
        </w:rPr>
        <w:t>корпоративной</w:t>
      </w:r>
      <w:r>
        <w:t xml:space="preserve"> </w:t>
      </w:r>
      <w:r>
        <w:rPr>
          <w:rFonts w:hint="eastAsia"/>
        </w:rPr>
        <w:t>стратегии</w:t>
      </w:r>
      <w:r>
        <w:t xml:space="preserve"> </w:t>
      </w:r>
      <w:r>
        <w:rPr>
          <w:rFonts w:hint="eastAsia"/>
        </w:rPr>
        <w:t>развития</w:t>
      </w:r>
    </w:p>
    <w:p w14:paraId="5879151A" w14:textId="77777777" w:rsidR="007F10F8" w:rsidRDefault="007F10F8" w:rsidP="007F10F8"/>
    <w:p w14:paraId="382B69E0" w14:textId="77777777" w:rsidR="007F10F8" w:rsidRDefault="007F10F8" w:rsidP="007F10F8">
      <w:r>
        <w:t xml:space="preserve">2.2 </w:t>
      </w:r>
      <w:r>
        <w:rPr>
          <w:rFonts w:hint="eastAsia"/>
        </w:rPr>
        <w:t>Роль</w:t>
      </w:r>
      <w:r>
        <w:t xml:space="preserve"> </w:t>
      </w:r>
      <w:r>
        <w:rPr>
          <w:rFonts w:hint="eastAsia"/>
        </w:rPr>
        <w:t>учетных</w:t>
      </w:r>
      <w:r>
        <w:t xml:space="preserve"> </w:t>
      </w:r>
      <w:r>
        <w:rPr>
          <w:rFonts w:hint="eastAsia"/>
        </w:rPr>
        <w:t>и</w:t>
      </w:r>
      <w:r>
        <w:t xml:space="preserve"> </w:t>
      </w:r>
      <w:r>
        <w:rPr>
          <w:rFonts w:hint="eastAsia"/>
        </w:rPr>
        <w:t>контрольных</w:t>
      </w:r>
      <w:r>
        <w:t xml:space="preserve"> </w:t>
      </w:r>
      <w:r>
        <w:rPr>
          <w:rFonts w:hint="eastAsia"/>
        </w:rPr>
        <w:t>процессов</w:t>
      </w:r>
      <w:r>
        <w:t xml:space="preserve"> </w:t>
      </w:r>
      <w:r>
        <w:rPr>
          <w:rFonts w:hint="eastAsia"/>
        </w:rPr>
        <w:t>в</w:t>
      </w:r>
      <w:r>
        <w:t xml:space="preserve"> </w:t>
      </w:r>
      <w:r>
        <w:rPr>
          <w:rFonts w:hint="eastAsia"/>
        </w:rPr>
        <w:t>корпоративной</w:t>
      </w:r>
      <w:r>
        <w:t xml:space="preserve"> </w:t>
      </w:r>
      <w:r>
        <w:rPr>
          <w:rFonts w:hint="eastAsia"/>
        </w:rPr>
        <w:t>стратегии</w:t>
      </w:r>
      <w:r>
        <w:t xml:space="preserve"> </w:t>
      </w:r>
      <w:r>
        <w:rPr>
          <w:rFonts w:hint="eastAsia"/>
        </w:rPr>
        <w:t>развития</w:t>
      </w:r>
    </w:p>
    <w:p w14:paraId="748991A3" w14:textId="77777777" w:rsidR="007F10F8" w:rsidRDefault="007F10F8" w:rsidP="007F10F8"/>
    <w:p w14:paraId="5CA4FD32" w14:textId="77777777" w:rsidR="007F10F8" w:rsidRDefault="007F10F8" w:rsidP="007F10F8">
      <w:r>
        <w:t xml:space="preserve">2.3 </w:t>
      </w:r>
      <w:r>
        <w:rPr>
          <w:rFonts w:hint="eastAsia"/>
        </w:rPr>
        <w:t>Особенности</w:t>
      </w:r>
      <w:r>
        <w:t xml:space="preserve"> </w:t>
      </w:r>
      <w:r>
        <w:rPr>
          <w:rFonts w:hint="eastAsia"/>
        </w:rPr>
        <w:t>внешнего</w:t>
      </w:r>
      <w:r>
        <w:t xml:space="preserve"> </w:t>
      </w:r>
      <w:r>
        <w:rPr>
          <w:rFonts w:hint="eastAsia"/>
        </w:rPr>
        <w:t>и</w:t>
      </w:r>
      <w:r>
        <w:t xml:space="preserve"> </w:t>
      </w:r>
      <w:r>
        <w:rPr>
          <w:rFonts w:hint="eastAsia"/>
        </w:rPr>
        <w:t>внутреннего</w:t>
      </w:r>
      <w:r>
        <w:t xml:space="preserve"> </w:t>
      </w:r>
      <w:r>
        <w:rPr>
          <w:rFonts w:hint="eastAsia"/>
        </w:rPr>
        <w:t>контроля</w:t>
      </w:r>
      <w:r>
        <w:t xml:space="preserve"> </w:t>
      </w:r>
      <w:r>
        <w:rPr>
          <w:rFonts w:hint="eastAsia"/>
        </w:rPr>
        <w:t>в</w:t>
      </w:r>
      <w:r>
        <w:t xml:space="preserve"> </w:t>
      </w:r>
      <w:r>
        <w:rPr>
          <w:rFonts w:hint="eastAsia"/>
        </w:rPr>
        <w:t>корпоративных</w:t>
      </w:r>
      <w:r>
        <w:t xml:space="preserve"> </w:t>
      </w:r>
      <w:r>
        <w:rPr>
          <w:rFonts w:hint="eastAsia"/>
        </w:rPr>
        <w:t>структурах</w:t>
      </w:r>
      <w:r>
        <w:t xml:space="preserve"> </w:t>
      </w:r>
      <w:r>
        <w:rPr>
          <w:rFonts w:hint="eastAsia"/>
        </w:rPr>
        <w:t>с</w:t>
      </w:r>
      <w:r>
        <w:t xml:space="preserve"> </w:t>
      </w:r>
      <w:r>
        <w:rPr>
          <w:rFonts w:hint="eastAsia"/>
        </w:rPr>
        <w:t>высокой</w:t>
      </w:r>
      <w:r>
        <w:t xml:space="preserve"> </w:t>
      </w:r>
      <w:r>
        <w:rPr>
          <w:rFonts w:hint="eastAsia"/>
        </w:rPr>
        <w:t>долей</w:t>
      </w:r>
      <w:r>
        <w:t xml:space="preserve"> </w:t>
      </w:r>
      <w:r>
        <w:rPr>
          <w:rFonts w:hint="eastAsia"/>
        </w:rPr>
        <w:t>государственного</w:t>
      </w:r>
      <w:r>
        <w:t xml:space="preserve"> </w:t>
      </w:r>
      <w:r>
        <w:rPr>
          <w:rFonts w:hint="eastAsia"/>
        </w:rPr>
        <w:t>участия</w:t>
      </w:r>
    </w:p>
    <w:p w14:paraId="40923F0E" w14:textId="77777777" w:rsidR="007F10F8" w:rsidRDefault="007F10F8" w:rsidP="007F10F8"/>
    <w:p w14:paraId="4589D866" w14:textId="77777777" w:rsidR="007F10F8" w:rsidRDefault="007F10F8" w:rsidP="007F10F8">
      <w:r>
        <w:rPr>
          <w:rFonts w:hint="eastAsia"/>
        </w:rPr>
        <w:t>Глава</w:t>
      </w:r>
      <w:r>
        <w:t xml:space="preserve"> 3 </w:t>
      </w:r>
      <w:r>
        <w:rPr>
          <w:rFonts w:hint="eastAsia"/>
        </w:rPr>
        <w:t>Современные</w:t>
      </w:r>
      <w:r>
        <w:t xml:space="preserve"> </w:t>
      </w:r>
      <w:r>
        <w:rPr>
          <w:rFonts w:hint="eastAsia"/>
        </w:rPr>
        <w:t>тенденции</w:t>
      </w:r>
      <w:r>
        <w:t xml:space="preserve"> </w:t>
      </w:r>
      <w:r>
        <w:rPr>
          <w:rFonts w:hint="eastAsia"/>
        </w:rPr>
        <w:t>совершенствования</w:t>
      </w:r>
      <w:r>
        <w:t xml:space="preserve"> </w:t>
      </w:r>
      <w:r>
        <w:rPr>
          <w:rFonts w:hint="eastAsia"/>
        </w:rPr>
        <w:t>учетных</w:t>
      </w:r>
      <w:r>
        <w:t xml:space="preserve"> </w:t>
      </w:r>
      <w:r>
        <w:rPr>
          <w:rFonts w:hint="eastAsia"/>
        </w:rPr>
        <w:t>процессов</w:t>
      </w:r>
      <w:r>
        <w:t xml:space="preserve"> </w:t>
      </w:r>
      <w:r>
        <w:rPr>
          <w:rFonts w:hint="eastAsia"/>
        </w:rPr>
        <w:t>как</w:t>
      </w:r>
      <w:r>
        <w:t xml:space="preserve"> </w:t>
      </w:r>
      <w:r>
        <w:rPr>
          <w:rFonts w:hint="eastAsia"/>
        </w:rPr>
        <w:t>основа</w:t>
      </w:r>
      <w:r>
        <w:t xml:space="preserve"> </w:t>
      </w:r>
      <w:r>
        <w:rPr>
          <w:rFonts w:hint="eastAsia"/>
        </w:rPr>
        <w:t>информационного</w:t>
      </w:r>
      <w:r>
        <w:t xml:space="preserve"> </w:t>
      </w:r>
      <w:r>
        <w:rPr>
          <w:rFonts w:hint="eastAsia"/>
        </w:rPr>
        <w:t>сопровождения</w:t>
      </w:r>
      <w:r>
        <w:t xml:space="preserve"> </w:t>
      </w:r>
      <w:r>
        <w:rPr>
          <w:rFonts w:hint="eastAsia"/>
        </w:rPr>
        <w:t>экономической</w:t>
      </w:r>
      <w:r>
        <w:t xml:space="preserve"> </w:t>
      </w:r>
      <w:r>
        <w:rPr>
          <w:rFonts w:hint="eastAsia"/>
        </w:rPr>
        <w:t>стратегии</w:t>
      </w:r>
    </w:p>
    <w:p w14:paraId="543F9280" w14:textId="77777777" w:rsidR="007F10F8" w:rsidRDefault="007F10F8" w:rsidP="007F10F8"/>
    <w:p w14:paraId="25E4235A" w14:textId="77777777" w:rsidR="007F10F8" w:rsidRDefault="007F10F8" w:rsidP="007F10F8">
      <w:r>
        <w:t xml:space="preserve">3.1 </w:t>
      </w:r>
      <w:r>
        <w:rPr>
          <w:rFonts w:hint="eastAsia"/>
        </w:rPr>
        <w:t>Трансформация</w:t>
      </w:r>
      <w:r>
        <w:t xml:space="preserve"> </w:t>
      </w:r>
      <w:r>
        <w:rPr>
          <w:rFonts w:hint="eastAsia"/>
        </w:rPr>
        <w:t>учетных</w:t>
      </w:r>
      <w:r>
        <w:t xml:space="preserve"> </w:t>
      </w:r>
      <w:r>
        <w:rPr>
          <w:rFonts w:hint="eastAsia"/>
        </w:rPr>
        <w:t>и</w:t>
      </w:r>
      <w:r>
        <w:t xml:space="preserve"> </w:t>
      </w:r>
      <w:r>
        <w:rPr>
          <w:rFonts w:hint="eastAsia"/>
        </w:rPr>
        <w:t>контрольных</w:t>
      </w:r>
      <w:r>
        <w:t xml:space="preserve"> </w:t>
      </w:r>
      <w:r>
        <w:rPr>
          <w:rFonts w:hint="eastAsia"/>
        </w:rPr>
        <w:t>принципов</w:t>
      </w:r>
      <w:r>
        <w:t xml:space="preserve"> </w:t>
      </w:r>
      <w:r>
        <w:rPr>
          <w:rFonts w:hint="eastAsia"/>
        </w:rPr>
        <w:t>и</w:t>
      </w:r>
      <w:r>
        <w:t xml:space="preserve"> </w:t>
      </w:r>
      <w:r>
        <w:rPr>
          <w:rFonts w:hint="eastAsia"/>
        </w:rPr>
        <w:t>правил</w:t>
      </w:r>
      <w:r>
        <w:t xml:space="preserve"> </w:t>
      </w:r>
      <w:r>
        <w:rPr>
          <w:rFonts w:hint="eastAsia"/>
        </w:rPr>
        <w:t>под</w:t>
      </w:r>
      <w:r>
        <w:t xml:space="preserve"> </w:t>
      </w:r>
      <w:r>
        <w:rPr>
          <w:rFonts w:hint="eastAsia"/>
        </w:rPr>
        <w:t>влиянием</w:t>
      </w:r>
      <w:r>
        <w:t xml:space="preserve"> </w:t>
      </w:r>
      <w:r>
        <w:rPr>
          <w:rFonts w:hint="eastAsia"/>
        </w:rPr>
        <w:t>международных</w:t>
      </w:r>
      <w:r>
        <w:t xml:space="preserve"> </w:t>
      </w:r>
      <w:r>
        <w:rPr>
          <w:rFonts w:hint="eastAsia"/>
        </w:rPr>
        <w:t>стандартов</w:t>
      </w:r>
    </w:p>
    <w:p w14:paraId="3C2CE7EC" w14:textId="77777777" w:rsidR="007F10F8" w:rsidRDefault="007F10F8" w:rsidP="007F10F8"/>
    <w:p w14:paraId="21CA135D" w14:textId="77777777" w:rsidR="007F10F8" w:rsidRDefault="007F10F8" w:rsidP="007F10F8">
      <w:r>
        <w:t xml:space="preserve">3.2 </w:t>
      </w:r>
      <w:r>
        <w:rPr>
          <w:rFonts w:hint="eastAsia"/>
        </w:rPr>
        <w:t>Сопоставительная</w:t>
      </w:r>
      <w:r>
        <w:t xml:space="preserve"> </w:t>
      </w:r>
      <w:r>
        <w:rPr>
          <w:rFonts w:hint="eastAsia"/>
        </w:rPr>
        <w:t>характеристика</w:t>
      </w:r>
      <w:r>
        <w:t xml:space="preserve"> </w:t>
      </w:r>
      <w:r>
        <w:rPr>
          <w:rFonts w:hint="eastAsia"/>
        </w:rPr>
        <w:t>методик</w:t>
      </w:r>
      <w:r>
        <w:t xml:space="preserve"> </w:t>
      </w:r>
      <w:r>
        <w:rPr>
          <w:rFonts w:hint="eastAsia"/>
        </w:rPr>
        <w:t>оценки</w:t>
      </w:r>
      <w:r>
        <w:t xml:space="preserve"> </w:t>
      </w:r>
      <w:r>
        <w:rPr>
          <w:rFonts w:hint="eastAsia"/>
        </w:rPr>
        <w:t>процедур</w:t>
      </w:r>
      <w:r>
        <w:t xml:space="preserve"> </w:t>
      </w:r>
      <w:r>
        <w:rPr>
          <w:rFonts w:hint="eastAsia"/>
        </w:rPr>
        <w:t>учета</w:t>
      </w:r>
      <w:r>
        <w:t xml:space="preserve"> </w:t>
      </w:r>
      <w:r>
        <w:rPr>
          <w:rFonts w:hint="eastAsia"/>
        </w:rPr>
        <w:t>и</w:t>
      </w:r>
      <w:r>
        <w:t xml:space="preserve"> </w:t>
      </w:r>
      <w:r>
        <w:rPr>
          <w:rFonts w:hint="eastAsia"/>
        </w:rPr>
        <w:t>контроля</w:t>
      </w:r>
      <w:r>
        <w:t xml:space="preserve"> </w:t>
      </w:r>
      <w:r>
        <w:rPr>
          <w:rFonts w:hint="eastAsia"/>
        </w:rPr>
        <w:t>в</w:t>
      </w:r>
      <w:r>
        <w:t xml:space="preserve"> </w:t>
      </w:r>
      <w:r>
        <w:rPr>
          <w:rFonts w:hint="eastAsia"/>
        </w:rPr>
        <w:t>корпоративных</w:t>
      </w:r>
      <w:r>
        <w:t xml:space="preserve"> </w:t>
      </w:r>
      <w:r>
        <w:rPr>
          <w:rFonts w:hint="eastAsia"/>
        </w:rPr>
        <w:t>структурах</w:t>
      </w:r>
    </w:p>
    <w:p w14:paraId="6055AD53" w14:textId="77777777" w:rsidR="007F10F8" w:rsidRDefault="007F10F8" w:rsidP="007F10F8"/>
    <w:p w14:paraId="51E7417D" w14:textId="77777777" w:rsidR="007F10F8" w:rsidRDefault="007F10F8" w:rsidP="007F10F8">
      <w:r>
        <w:t xml:space="preserve">3.3 </w:t>
      </w:r>
      <w:r>
        <w:rPr>
          <w:rFonts w:hint="eastAsia"/>
        </w:rPr>
        <w:t>Концептуальные</w:t>
      </w:r>
      <w:r>
        <w:t xml:space="preserve"> </w:t>
      </w:r>
      <w:r>
        <w:rPr>
          <w:rFonts w:hint="eastAsia"/>
        </w:rPr>
        <w:t>положения</w:t>
      </w:r>
      <w:r>
        <w:t xml:space="preserve"> </w:t>
      </w:r>
      <w:r>
        <w:rPr>
          <w:rFonts w:hint="eastAsia"/>
        </w:rPr>
        <w:t>оптимального</w:t>
      </w:r>
      <w:r>
        <w:t xml:space="preserve"> </w:t>
      </w:r>
      <w:r>
        <w:rPr>
          <w:rFonts w:hint="eastAsia"/>
        </w:rPr>
        <w:t>выбора</w:t>
      </w:r>
      <w:r>
        <w:t xml:space="preserve"> </w:t>
      </w:r>
      <w:r>
        <w:rPr>
          <w:rFonts w:hint="eastAsia"/>
        </w:rPr>
        <w:t>объектов</w:t>
      </w:r>
      <w:r>
        <w:t xml:space="preserve"> </w:t>
      </w:r>
      <w:r>
        <w:rPr>
          <w:rFonts w:hint="eastAsia"/>
        </w:rPr>
        <w:t>и</w:t>
      </w:r>
      <w:r>
        <w:t xml:space="preserve"> </w:t>
      </w:r>
      <w:r>
        <w:rPr>
          <w:rFonts w:hint="eastAsia"/>
        </w:rPr>
        <w:t>методов</w:t>
      </w:r>
      <w:r>
        <w:t xml:space="preserve"> </w:t>
      </w:r>
      <w:r>
        <w:rPr>
          <w:rFonts w:hint="eastAsia"/>
        </w:rPr>
        <w:t>учетных</w:t>
      </w:r>
      <w:r>
        <w:t xml:space="preserve"> </w:t>
      </w:r>
      <w:r>
        <w:rPr>
          <w:rFonts w:hint="eastAsia"/>
        </w:rPr>
        <w:t>и</w:t>
      </w:r>
      <w:r>
        <w:t xml:space="preserve"> </w:t>
      </w:r>
      <w:r>
        <w:rPr>
          <w:rFonts w:hint="eastAsia"/>
        </w:rPr>
        <w:t>контрольных</w:t>
      </w:r>
      <w:r>
        <w:t xml:space="preserve"> </w:t>
      </w:r>
      <w:r>
        <w:rPr>
          <w:rFonts w:hint="eastAsia"/>
        </w:rPr>
        <w:t>процедур</w:t>
      </w:r>
    </w:p>
    <w:p w14:paraId="2FC82750" w14:textId="77777777" w:rsidR="007F10F8" w:rsidRDefault="007F10F8" w:rsidP="007F10F8"/>
    <w:p w14:paraId="2C98E5CE" w14:textId="77777777" w:rsidR="007F10F8" w:rsidRDefault="007F10F8" w:rsidP="007F10F8">
      <w:r>
        <w:rPr>
          <w:rFonts w:hint="eastAsia"/>
        </w:rPr>
        <w:t>Глава</w:t>
      </w:r>
      <w:r>
        <w:t xml:space="preserve"> 4 </w:t>
      </w:r>
      <w:r>
        <w:rPr>
          <w:rFonts w:hint="eastAsia"/>
        </w:rPr>
        <w:t>Обновление</w:t>
      </w:r>
      <w:r>
        <w:t xml:space="preserve"> </w:t>
      </w:r>
      <w:r>
        <w:rPr>
          <w:rFonts w:hint="eastAsia"/>
        </w:rPr>
        <w:t>концепции</w:t>
      </w:r>
      <w:r>
        <w:t xml:space="preserve"> </w:t>
      </w:r>
      <w:r>
        <w:rPr>
          <w:rFonts w:hint="eastAsia"/>
        </w:rPr>
        <w:t>контроля</w:t>
      </w:r>
      <w:r>
        <w:t xml:space="preserve"> </w:t>
      </w:r>
      <w:r>
        <w:rPr>
          <w:rFonts w:hint="eastAsia"/>
        </w:rPr>
        <w:t>экономической</w:t>
      </w:r>
      <w:r>
        <w:t xml:space="preserve"> </w:t>
      </w:r>
      <w:r>
        <w:rPr>
          <w:rFonts w:hint="eastAsia"/>
        </w:rPr>
        <w:t>стратегии</w:t>
      </w:r>
      <w:r>
        <w:t xml:space="preserve"> </w:t>
      </w:r>
      <w:r>
        <w:rPr>
          <w:rFonts w:hint="eastAsia"/>
        </w:rPr>
        <w:t>корпоративного</w:t>
      </w:r>
      <w:r>
        <w:t xml:space="preserve"> </w:t>
      </w:r>
      <w:r>
        <w:rPr>
          <w:rFonts w:hint="eastAsia"/>
        </w:rPr>
        <w:t>развития</w:t>
      </w:r>
    </w:p>
    <w:p w14:paraId="00B4DD17" w14:textId="77777777" w:rsidR="007F10F8" w:rsidRDefault="007F10F8" w:rsidP="007F10F8"/>
    <w:p w14:paraId="3592793F" w14:textId="77777777" w:rsidR="007F10F8" w:rsidRDefault="007F10F8" w:rsidP="007F10F8">
      <w:r>
        <w:t xml:space="preserve">4.1 </w:t>
      </w:r>
      <w:r>
        <w:rPr>
          <w:rFonts w:hint="eastAsia"/>
        </w:rPr>
        <w:t>Предпосылки</w:t>
      </w:r>
      <w:r>
        <w:t xml:space="preserve"> </w:t>
      </w:r>
      <w:r>
        <w:rPr>
          <w:rFonts w:hint="eastAsia"/>
        </w:rPr>
        <w:t>модернизации</w:t>
      </w:r>
      <w:r>
        <w:t xml:space="preserve"> </w:t>
      </w:r>
      <w:r>
        <w:rPr>
          <w:rFonts w:hint="eastAsia"/>
        </w:rPr>
        <w:t>контрольных</w:t>
      </w:r>
      <w:r>
        <w:t xml:space="preserve"> </w:t>
      </w:r>
      <w:r>
        <w:rPr>
          <w:rFonts w:hint="eastAsia"/>
        </w:rPr>
        <w:t>процессов</w:t>
      </w:r>
      <w:r>
        <w:t xml:space="preserve"> </w:t>
      </w:r>
      <w:r>
        <w:rPr>
          <w:rFonts w:hint="eastAsia"/>
        </w:rPr>
        <w:t>в</w:t>
      </w:r>
      <w:r>
        <w:t xml:space="preserve"> </w:t>
      </w:r>
      <w:r>
        <w:rPr>
          <w:rFonts w:hint="eastAsia"/>
        </w:rPr>
        <w:t>современных</w:t>
      </w:r>
      <w:r>
        <w:t xml:space="preserve"> </w:t>
      </w:r>
      <w:r>
        <w:rPr>
          <w:rFonts w:hint="eastAsia"/>
        </w:rPr>
        <w:t>корпоративных</w:t>
      </w:r>
      <w:r>
        <w:t xml:space="preserve"> </w:t>
      </w:r>
      <w:r>
        <w:rPr>
          <w:rFonts w:hint="eastAsia"/>
        </w:rPr>
        <w:t>структурах</w:t>
      </w:r>
    </w:p>
    <w:p w14:paraId="4F424113" w14:textId="77777777" w:rsidR="007F10F8" w:rsidRDefault="007F10F8" w:rsidP="007F10F8"/>
    <w:p w14:paraId="3BC75D61" w14:textId="77777777" w:rsidR="007F10F8" w:rsidRDefault="007F10F8" w:rsidP="007F10F8">
      <w:r>
        <w:t xml:space="preserve">4.2 </w:t>
      </w:r>
      <w:r>
        <w:rPr>
          <w:rFonts w:hint="eastAsia"/>
        </w:rPr>
        <w:t>Формирование</w:t>
      </w:r>
      <w:r>
        <w:t xml:space="preserve"> </w:t>
      </w:r>
      <w:r>
        <w:rPr>
          <w:rFonts w:hint="eastAsia"/>
        </w:rPr>
        <w:t>информационного</w:t>
      </w:r>
      <w:r>
        <w:t xml:space="preserve"> </w:t>
      </w:r>
      <w:r>
        <w:rPr>
          <w:rFonts w:hint="eastAsia"/>
        </w:rPr>
        <w:t>обеспечения</w:t>
      </w:r>
      <w:r>
        <w:t xml:space="preserve"> </w:t>
      </w:r>
      <w:r>
        <w:rPr>
          <w:rFonts w:hint="eastAsia"/>
        </w:rPr>
        <w:t>контрольных</w:t>
      </w:r>
      <w:r>
        <w:t xml:space="preserve"> </w:t>
      </w:r>
      <w:r>
        <w:rPr>
          <w:rFonts w:hint="eastAsia"/>
        </w:rPr>
        <w:t>процедур</w:t>
      </w:r>
    </w:p>
    <w:p w14:paraId="6A562628" w14:textId="77777777" w:rsidR="007F10F8" w:rsidRDefault="007F10F8" w:rsidP="007F10F8"/>
    <w:p w14:paraId="0602B728" w14:textId="77777777" w:rsidR="007F10F8" w:rsidRDefault="007F10F8" w:rsidP="007F10F8">
      <w:r>
        <w:rPr>
          <w:rFonts w:hint="eastAsia"/>
        </w:rPr>
        <w:t>в</w:t>
      </w:r>
      <w:r>
        <w:t xml:space="preserve"> </w:t>
      </w:r>
      <w:r>
        <w:rPr>
          <w:rFonts w:hint="eastAsia"/>
        </w:rPr>
        <w:t>концепции</w:t>
      </w:r>
      <w:r>
        <w:t xml:space="preserve"> </w:t>
      </w:r>
      <w:r>
        <w:rPr>
          <w:rFonts w:hint="eastAsia"/>
        </w:rPr>
        <w:t>стратегического</w:t>
      </w:r>
      <w:r>
        <w:t xml:space="preserve"> </w:t>
      </w:r>
      <w:r>
        <w:rPr>
          <w:rFonts w:hint="eastAsia"/>
        </w:rPr>
        <w:t>развития</w:t>
      </w:r>
      <w:r>
        <w:t xml:space="preserve"> </w:t>
      </w:r>
      <w:r>
        <w:rPr>
          <w:rFonts w:hint="eastAsia"/>
        </w:rPr>
        <w:t>корпоративных</w:t>
      </w:r>
      <w:r>
        <w:t xml:space="preserve"> </w:t>
      </w:r>
      <w:r>
        <w:rPr>
          <w:rFonts w:hint="eastAsia"/>
        </w:rPr>
        <w:t>структур</w:t>
      </w:r>
    </w:p>
    <w:p w14:paraId="31393F37" w14:textId="77777777" w:rsidR="007F10F8" w:rsidRDefault="007F10F8" w:rsidP="007F10F8"/>
    <w:p w14:paraId="7C3AF7F8" w14:textId="77777777" w:rsidR="007F10F8" w:rsidRDefault="007F10F8" w:rsidP="007F10F8">
      <w:r>
        <w:t xml:space="preserve">4.3 </w:t>
      </w:r>
      <w:r>
        <w:rPr>
          <w:rFonts w:hint="eastAsia"/>
        </w:rPr>
        <w:t>Установление</w:t>
      </w:r>
      <w:r>
        <w:t xml:space="preserve"> </w:t>
      </w:r>
      <w:r>
        <w:rPr>
          <w:rFonts w:hint="eastAsia"/>
        </w:rPr>
        <w:t>экономически</w:t>
      </w:r>
      <w:r>
        <w:t xml:space="preserve"> </w:t>
      </w:r>
      <w:r>
        <w:rPr>
          <w:rFonts w:hint="eastAsia"/>
        </w:rPr>
        <w:t>обоснованных</w:t>
      </w:r>
      <w:r>
        <w:t xml:space="preserve"> </w:t>
      </w:r>
      <w:r>
        <w:rPr>
          <w:rFonts w:hint="eastAsia"/>
        </w:rPr>
        <w:t>критериев</w:t>
      </w:r>
      <w:r>
        <w:t xml:space="preserve"> </w:t>
      </w:r>
      <w:r>
        <w:rPr>
          <w:rFonts w:hint="eastAsia"/>
        </w:rPr>
        <w:t>оценки</w:t>
      </w:r>
      <w:r>
        <w:t xml:space="preserve"> </w:t>
      </w:r>
      <w:r>
        <w:rPr>
          <w:rFonts w:hint="eastAsia"/>
        </w:rPr>
        <w:t>результативности</w:t>
      </w:r>
      <w:r>
        <w:t xml:space="preserve"> </w:t>
      </w:r>
      <w:r>
        <w:rPr>
          <w:rFonts w:hint="eastAsia"/>
        </w:rPr>
        <w:t>контрольных</w:t>
      </w:r>
      <w:r>
        <w:t xml:space="preserve"> </w:t>
      </w:r>
      <w:r>
        <w:rPr>
          <w:rFonts w:hint="eastAsia"/>
        </w:rPr>
        <w:t>процедур</w:t>
      </w:r>
      <w:r>
        <w:t xml:space="preserve"> </w:t>
      </w:r>
      <w:r>
        <w:rPr>
          <w:rFonts w:hint="eastAsia"/>
        </w:rPr>
        <w:t>в</w:t>
      </w:r>
      <w:r>
        <w:t xml:space="preserve"> </w:t>
      </w:r>
      <w:r>
        <w:rPr>
          <w:rFonts w:hint="eastAsia"/>
        </w:rPr>
        <w:t>современных</w:t>
      </w:r>
      <w:r>
        <w:t xml:space="preserve"> </w:t>
      </w:r>
      <w:r>
        <w:rPr>
          <w:rFonts w:hint="eastAsia"/>
        </w:rPr>
        <w:t>корпоративных</w:t>
      </w:r>
    </w:p>
    <w:p w14:paraId="7D47E0DF" w14:textId="77777777" w:rsidR="007F10F8" w:rsidRDefault="007F10F8" w:rsidP="007F10F8"/>
    <w:p w14:paraId="498ACDE9" w14:textId="77777777" w:rsidR="007F10F8" w:rsidRDefault="007F10F8" w:rsidP="007F10F8">
      <w:r>
        <w:rPr>
          <w:rFonts w:hint="eastAsia"/>
        </w:rPr>
        <w:lastRenderedPageBreak/>
        <w:t>структурах</w:t>
      </w:r>
    </w:p>
    <w:p w14:paraId="6D0A4A12" w14:textId="77777777" w:rsidR="007F10F8" w:rsidRDefault="007F10F8" w:rsidP="007F10F8"/>
    <w:p w14:paraId="3EC879FE" w14:textId="77777777" w:rsidR="007F10F8" w:rsidRDefault="007F10F8" w:rsidP="007F10F8">
      <w:r>
        <w:rPr>
          <w:rFonts w:hint="eastAsia"/>
        </w:rPr>
        <w:t>Глава</w:t>
      </w:r>
      <w:r>
        <w:t xml:space="preserve"> 5 </w:t>
      </w:r>
      <w:r>
        <w:rPr>
          <w:rFonts w:hint="eastAsia"/>
        </w:rPr>
        <w:t>Оценка</w:t>
      </w:r>
      <w:r>
        <w:t xml:space="preserve"> </w:t>
      </w:r>
      <w:r>
        <w:rPr>
          <w:rFonts w:hint="eastAsia"/>
        </w:rPr>
        <w:t>организации</w:t>
      </w:r>
      <w:r>
        <w:t xml:space="preserve"> </w:t>
      </w:r>
      <w:r>
        <w:rPr>
          <w:rFonts w:hint="eastAsia"/>
        </w:rPr>
        <w:t>учетно</w:t>
      </w:r>
      <w:r>
        <w:t>-</w:t>
      </w:r>
      <w:r>
        <w:rPr>
          <w:rFonts w:hint="eastAsia"/>
        </w:rPr>
        <w:t>контрольных</w:t>
      </w:r>
      <w:r>
        <w:t xml:space="preserve"> </w:t>
      </w:r>
      <w:r>
        <w:rPr>
          <w:rFonts w:hint="eastAsia"/>
        </w:rPr>
        <w:t>процессов</w:t>
      </w:r>
      <w:r>
        <w:t xml:space="preserve"> </w:t>
      </w:r>
      <w:r>
        <w:rPr>
          <w:rFonts w:hint="eastAsia"/>
        </w:rPr>
        <w:t>стратегического</w:t>
      </w:r>
      <w:r>
        <w:t xml:space="preserve"> </w:t>
      </w:r>
      <w:r>
        <w:rPr>
          <w:rFonts w:hint="eastAsia"/>
        </w:rPr>
        <w:t>развития</w:t>
      </w:r>
      <w:r>
        <w:t xml:space="preserve"> </w:t>
      </w:r>
      <w:r>
        <w:rPr>
          <w:rFonts w:hint="eastAsia"/>
        </w:rPr>
        <w:t>корпоративных</w:t>
      </w:r>
      <w:r>
        <w:t xml:space="preserve"> </w:t>
      </w:r>
      <w:r>
        <w:rPr>
          <w:rFonts w:hint="eastAsia"/>
        </w:rPr>
        <w:t>структур</w:t>
      </w:r>
      <w:r>
        <w:t xml:space="preserve"> </w:t>
      </w:r>
      <w:r>
        <w:rPr>
          <w:rFonts w:hint="eastAsia"/>
        </w:rPr>
        <w:t>в</w:t>
      </w:r>
      <w:r>
        <w:t xml:space="preserve"> </w:t>
      </w:r>
      <w:r>
        <w:rPr>
          <w:rFonts w:hint="eastAsia"/>
        </w:rPr>
        <w:t>условиях</w:t>
      </w:r>
      <w:r>
        <w:t xml:space="preserve"> </w:t>
      </w:r>
      <w:r>
        <w:rPr>
          <w:rFonts w:hint="eastAsia"/>
        </w:rPr>
        <w:t>цифровизации</w:t>
      </w:r>
      <w:r>
        <w:t xml:space="preserve"> </w:t>
      </w:r>
      <w:r>
        <w:rPr>
          <w:rFonts w:hint="eastAsia"/>
        </w:rPr>
        <w:t>внутренних</w:t>
      </w:r>
      <w:r>
        <w:t xml:space="preserve"> </w:t>
      </w:r>
      <w:r>
        <w:rPr>
          <w:rFonts w:hint="eastAsia"/>
        </w:rPr>
        <w:t>коммуникаций</w:t>
      </w:r>
    </w:p>
    <w:p w14:paraId="2BFCDD04" w14:textId="77777777" w:rsidR="007F10F8" w:rsidRDefault="007F10F8" w:rsidP="007F10F8"/>
    <w:p w14:paraId="1EB7B0D5" w14:textId="77777777" w:rsidR="007F10F8" w:rsidRDefault="007F10F8" w:rsidP="007F10F8">
      <w:r>
        <w:t xml:space="preserve">5.1 </w:t>
      </w:r>
      <w:r>
        <w:rPr>
          <w:rFonts w:hint="eastAsia"/>
        </w:rPr>
        <w:t>Принципы</w:t>
      </w:r>
      <w:r>
        <w:t xml:space="preserve"> </w:t>
      </w:r>
      <w:r>
        <w:rPr>
          <w:rFonts w:hint="eastAsia"/>
        </w:rPr>
        <w:t>оценки</w:t>
      </w:r>
      <w:r>
        <w:t xml:space="preserve"> </w:t>
      </w:r>
      <w:r>
        <w:rPr>
          <w:rFonts w:hint="eastAsia"/>
        </w:rPr>
        <w:t>результатов</w:t>
      </w:r>
      <w:r>
        <w:t xml:space="preserve"> </w:t>
      </w:r>
      <w:r>
        <w:rPr>
          <w:rFonts w:hint="eastAsia"/>
        </w:rPr>
        <w:t>учетно</w:t>
      </w:r>
      <w:r>
        <w:t>-</w:t>
      </w:r>
      <w:r>
        <w:rPr>
          <w:rFonts w:hint="eastAsia"/>
        </w:rPr>
        <w:t>контрольного</w:t>
      </w:r>
      <w:r>
        <w:t xml:space="preserve"> </w:t>
      </w:r>
      <w:r>
        <w:rPr>
          <w:rFonts w:hint="eastAsia"/>
        </w:rPr>
        <w:t>сопровождения</w:t>
      </w:r>
    </w:p>
    <w:p w14:paraId="08078EB5" w14:textId="77777777" w:rsidR="007F10F8" w:rsidRDefault="007F10F8" w:rsidP="007F10F8"/>
    <w:p w14:paraId="24FA797E" w14:textId="77777777" w:rsidR="007F10F8" w:rsidRDefault="007F10F8" w:rsidP="007F10F8">
      <w:r>
        <w:rPr>
          <w:rFonts w:hint="eastAsia"/>
        </w:rPr>
        <w:t>хода</w:t>
      </w:r>
      <w:r>
        <w:t xml:space="preserve"> </w:t>
      </w:r>
      <w:r>
        <w:rPr>
          <w:rFonts w:hint="eastAsia"/>
        </w:rPr>
        <w:t>реализации</w:t>
      </w:r>
      <w:r>
        <w:t xml:space="preserve"> </w:t>
      </w:r>
      <w:r>
        <w:rPr>
          <w:rFonts w:hint="eastAsia"/>
        </w:rPr>
        <w:t>стратегии</w:t>
      </w:r>
      <w:r>
        <w:t xml:space="preserve"> </w:t>
      </w:r>
      <w:r>
        <w:rPr>
          <w:rFonts w:hint="eastAsia"/>
        </w:rPr>
        <w:t>развития</w:t>
      </w:r>
      <w:r>
        <w:t xml:space="preserve"> </w:t>
      </w:r>
      <w:r>
        <w:rPr>
          <w:rFonts w:hint="eastAsia"/>
        </w:rPr>
        <w:t>на</w:t>
      </w:r>
      <w:r>
        <w:t xml:space="preserve"> </w:t>
      </w:r>
      <w:r>
        <w:rPr>
          <w:rFonts w:hint="eastAsia"/>
        </w:rPr>
        <w:t>новой</w:t>
      </w:r>
      <w:r>
        <w:t xml:space="preserve"> </w:t>
      </w:r>
      <w:r>
        <w:rPr>
          <w:rFonts w:hint="eastAsia"/>
        </w:rPr>
        <w:t>концептуальной</w:t>
      </w:r>
      <w:r>
        <w:t xml:space="preserve"> </w:t>
      </w:r>
      <w:r>
        <w:rPr>
          <w:rFonts w:hint="eastAsia"/>
        </w:rPr>
        <w:t>основе</w:t>
      </w:r>
    </w:p>
    <w:p w14:paraId="3813920B" w14:textId="77777777" w:rsidR="007F10F8" w:rsidRDefault="007F10F8" w:rsidP="007F10F8"/>
    <w:p w14:paraId="61D67D78" w14:textId="77777777" w:rsidR="007F10F8" w:rsidRDefault="007F10F8" w:rsidP="007F10F8">
      <w:r>
        <w:t xml:space="preserve">5.2 </w:t>
      </w:r>
      <w:r>
        <w:rPr>
          <w:rFonts w:hint="eastAsia"/>
        </w:rPr>
        <w:t>Программное</w:t>
      </w:r>
      <w:r>
        <w:t xml:space="preserve"> </w:t>
      </w:r>
      <w:r>
        <w:rPr>
          <w:rFonts w:hint="eastAsia"/>
        </w:rPr>
        <w:t>обеспечение</w:t>
      </w:r>
      <w:r>
        <w:t xml:space="preserve"> </w:t>
      </w:r>
      <w:r>
        <w:rPr>
          <w:rFonts w:hint="eastAsia"/>
        </w:rPr>
        <w:t>анализа</w:t>
      </w:r>
      <w:r>
        <w:t xml:space="preserve"> </w:t>
      </w:r>
      <w:r>
        <w:rPr>
          <w:rFonts w:hint="eastAsia"/>
        </w:rPr>
        <w:t>результативности</w:t>
      </w:r>
      <w:r>
        <w:t xml:space="preserve"> </w:t>
      </w:r>
      <w:r>
        <w:rPr>
          <w:rFonts w:hint="eastAsia"/>
        </w:rPr>
        <w:t>финансового</w:t>
      </w:r>
      <w:r>
        <w:t xml:space="preserve"> </w:t>
      </w:r>
      <w:r>
        <w:rPr>
          <w:rFonts w:hint="eastAsia"/>
        </w:rPr>
        <w:t>контроля</w:t>
      </w:r>
      <w:r>
        <w:t xml:space="preserve"> </w:t>
      </w:r>
      <w:r>
        <w:rPr>
          <w:rFonts w:hint="eastAsia"/>
        </w:rPr>
        <w:t>реализации</w:t>
      </w:r>
      <w:r>
        <w:t xml:space="preserve"> </w:t>
      </w:r>
      <w:r>
        <w:rPr>
          <w:rFonts w:hint="eastAsia"/>
        </w:rPr>
        <w:t>стратегии</w:t>
      </w:r>
      <w:r>
        <w:t xml:space="preserve"> </w:t>
      </w:r>
      <w:r>
        <w:rPr>
          <w:rFonts w:hint="eastAsia"/>
        </w:rPr>
        <w:t>развития</w:t>
      </w:r>
      <w:r>
        <w:t xml:space="preserve"> </w:t>
      </w:r>
      <w:r>
        <w:rPr>
          <w:rFonts w:hint="eastAsia"/>
        </w:rPr>
        <w:t>компаний</w:t>
      </w:r>
      <w:r>
        <w:t xml:space="preserve"> </w:t>
      </w:r>
      <w:r>
        <w:rPr>
          <w:rFonts w:hint="eastAsia"/>
        </w:rPr>
        <w:t>с</w:t>
      </w:r>
      <w:r>
        <w:t xml:space="preserve"> </w:t>
      </w:r>
      <w:r>
        <w:rPr>
          <w:rFonts w:hint="eastAsia"/>
        </w:rPr>
        <w:t>государственным</w:t>
      </w:r>
      <w:r>
        <w:t xml:space="preserve"> </w:t>
      </w:r>
      <w:r>
        <w:rPr>
          <w:rFonts w:hint="eastAsia"/>
        </w:rPr>
        <w:t>участием</w:t>
      </w:r>
    </w:p>
    <w:p w14:paraId="7C985DC0" w14:textId="77777777" w:rsidR="007F10F8" w:rsidRDefault="007F10F8" w:rsidP="007F10F8"/>
    <w:p w14:paraId="7C5183EF" w14:textId="77777777" w:rsidR="007F10F8" w:rsidRDefault="007F10F8" w:rsidP="007F10F8">
      <w:r>
        <w:t xml:space="preserve">5.3 </w:t>
      </w:r>
      <w:r>
        <w:rPr>
          <w:rFonts w:hint="eastAsia"/>
        </w:rPr>
        <w:t>Условия</w:t>
      </w:r>
      <w:r>
        <w:t xml:space="preserve"> </w:t>
      </w:r>
      <w:r>
        <w:rPr>
          <w:rFonts w:hint="eastAsia"/>
        </w:rPr>
        <w:t>перспективного</w:t>
      </w:r>
      <w:r>
        <w:t xml:space="preserve"> </w:t>
      </w:r>
      <w:r>
        <w:rPr>
          <w:rFonts w:hint="eastAsia"/>
        </w:rPr>
        <w:t>развития</w:t>
      </w:r>
      <w:r>
        <w:t xml:space="preserve"> </w:t>
      </w:r>
      <w:r>
        <w:rPr>
          <w:rFonts w:hint="eastAsia"/>
        </w:rPr>
        <w:t>методологии</w:t>
      </w:r>
      <w:r>
        <w:t xml:space="preserve"> </w:t>
      </w:r>
      <w:r>
        <w:rPr>
          <w:rFonts w:hint="eastAsia"/>
        </w:rPr>
        <w:t>учетно</w:t>
      </w:r>
      <w:r>
        <w:t>-</w:t>
      </w:r>
      <w:r>
        <w:rPr>
          <w:rFonts w:hint="eastAsia"/>
        </w:rPr>
        <w:t>контрольного</w:t>
      </w:r>
      <w:r>
        <w:t xml:space="preserve"> </w:t>
      </w:r>
      <w:r>
        <w:rPr>
          <w:rFonts w:hint="eastAsia"/>
        </w:rPr>
        <w:t>сопровождения</w:t>
      </w:r>
      <w:r>
        <w:t xml:space="preserve"> </w:t>
      </w:r>
      <w:r>
        <w:rPr>
          <w:rFonts w:hint="eastAsia"/>
        </w:rPr>
        <w:t>реализации</w:t>
      </w:r>
      <w:r>
        <w:t xml:space="preserve"> </w:t>
      </w:r>
      <w:r>
        <w:rPr>
          <w:rFonts w:hint="eastAsia"/>
        </w:rPr>
        <w:t>экономической</w:t>
      </w:r>
      <w:r>
        <w:t xml:space="preserve"> </w:t>
      </w:r>
      <w:r>
        <w:rPr>
          <w:rFonts w:hint="eastAsia"/>
        </w:rPr>
        <w:t>стратегии</w:t>
      </w:r>
      <w:r>
        <w:t xml:space="preserve"> </w:t>
      </w:r>
      <w:r>
        <w:rPr>
          <w:rFonts w:hint="eastAsia"/>
        </w:rPr>
        <w:t>корпоративного</w:t>
      </w:r>
      <w:r>
        <w:t xml:space="preserve"> </w:t>
      </w:r>
      <w:r>
        <w:rPr>
          <w:rFonts w:hint="eastAsia"/>
        </w:rPr>
        <w:t>развития</w:t>
      </w:r>
    </w:p>
    <w:p w14:paraId="5E3F6B52" w14:textId="77777777" w:rsidR="007F10F8" w:rsidRDefault="007F10F8" w:rsidP="007F10F8"/>
    <w:p w14:paraId="42052099" w14:textId="77777777" w:rsidR="007F10F8" w:rsidRDefault="007F10F8" w:rsidP="007F10F8">
      <w:r>
        <w:rPr>
          <w:rFonts w:hint="eastAsia"/>
        </w:rPr>
        <w:t>Заключение</w:t>
      </w:r>
    </w:p>
    <w:p w14:paraId="59C0786E" w14:textId="77777777" w:rsidR="007F10F8" w:rsidRDefault="007F10F8" w:rsidP="007F10F8"/>
    <w:p w14:paraId="47D8EE8D" w14:textId="77777777" w:rsidR="007F10F8" w:rsidRDefault="007F10F8" w:rsidP="007F10F8">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684461D9" w14:textId="77777777" w:rsidR="007F10F8" w:rsidRDefault="007F10F8" w:rsidP="007F10F8"/>
    <w:p w14:paraId="226ABEBD" w14:textId="77777777" w:rsidR="007F10F8" w:rsidRDefault="007F10F8" w:rsidP="007F10F8">
      <w:r>
        <w:rPr>
          <w:rFonts w:hint="eastAsia"/>
        </w:rPr>
        <w:t>Словарь</w:t>
      </w:r>
      <w:r>
        <w:t xml:space="preserve"> </w:t>
      </w:r>
      <w:r>
        <w:rPr>
          <w:rFonts w:hint="eastAsia"/>
        </w:rPr>
        <w:t>терминов</w:t>
      </w:r>
    </w:p>
    <w:p w14:paraId="74242AA1" w14:textId="77777777" w:rsidR="007F10F8" w:rsidRDefault="007F10F8" w:rsidP="007F10F8"/>
    <w:p w14:paraId="2A8457C1" w14:textId="77777777" w:rsidR="007F10F8" w:rsidRDefault="007F10F8" w:rsidP="007F10F8">
      <w:r>
        <w:rPr>
          <w:rFonts w:hint="eastAsia"/>
        </w:rPr>
        <w:t>Список</w:t>
      </w:r>
      <w:r>
        <w:t xml:space="preserve"> </w:t>
      </w:r>
      <w:r>
        <w:rPr>
          <w:rFonts w:hint="eastAsia"/>
        </w:rPr>
        <w:t>литературы</w:t>
      </w:r>
    </w:p>
    <w:p w14:paraId="322744EE" w14:textId="77777777" w:rsidR="007F10F8" w:rsidRDefault="007F10F8" w:rsidP="007F10F8"/>
    <w:p w14:paraId="19AFB241" w14:textId="278C32AF" w:rsidR="007F10F8" w:rsidRPr="007F10F8" w:rsidRDefault="007F10F8" w:rsidP="007F10F8">
      <w:r>
        <w:rPr>
          <w:rFonts w:hint="eastAsia"/>
        </w:rPr>
        <w:t>ТОМ</w:t>
      </w:r>
      <w:r>
        <w:t xml:space="preserve"> 2 </w:t>
      </w:r>
      <w:r>
        <w:rPr>
          <w:rFonts w:hint="eastAsia"/>
        </w:rPr>
        <w:t>Приложения</w:t>
      </w:r>
    </w:p>
    <w:sectPr w:rsidR="007F10F8" w:rsidRPr="007F10F8" w:rsidSect="00B61B1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7073A" w14:textId="77777777" w:rsidR="00B61B12" w:rsidRDefault="00B61B12">
      <w:pPr>
        <w:spacing w:after="0" w:line="240" w:lineRule="auto"/>
      </w:pPr>
      <w:r>
        <w:separator/>
      </w:r>
    </w:p>
  </w:endnote>
  <w:endnote w:type="continuationSeparator" w:id="0">
    <w:p w14:paraId="164AD58F" w14:textId="77777777" w:rsidR="00B61B12" w:rsidRDefault="00B61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B385A" w14:textId="77777777" w:rsidR="00B61B12" w:rsidRDefault="00B61B12"/>
    <w:p w14:paraId="12CD9F67" w14:textId="77777777" w:rsidR="00B61B12" w:rsidRDefault="00B61B12"/>
    <w:p w14:paraId="7568E990" w14:textId="77777777" w:rsidR="00B61B12" w:rsidRDefault="00B61B12"/>
    <w:p w14:paraId="54D52D86" w14:textId="77777777" w:rsidR="00B61B12" w:rsidRDefault="00B61B12"/>
    <w:p w14:paraId="11406365" w14:textId="77777777" w:rsidR="00B61B12" w:rsidRDefault="00B61B12"/>
    <w:p w14:paraId="6E31DAE0" w14:textId="77777777" w:rsidR="00B61B12" w:rsidRDefault="00B61B12"/>
    <w:p w14:paraId="09A6C4A1" w14:textId="77777777" w:rsidR="00B61B12" w:rsidRDefault="00B61B1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88E298" wp14:editId="0169C86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C25DE" w14:textId="77777777" w:rsidR="00B61B12" w:rsidRDefault="00B61B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88E29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26C25DE" w14:textId="77777777" w:rsidR="00B61B12" w:rsidRDefault="00B61B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D214B3" w14:textId="77777777" w:rsidR="00B61B12" w:rsidRDefault="00B61B12"/>
    <w:p w14:paraId="5F710A6A" w14:textId="77777777" w:rsidR="00B61B12" w:rsidRDefault="00B61B12"/>
    <w:p w14:paraId="0EA97A39" w14:textId="77777777" w:rsidR="00B61B12" w:rsidRDefault="00B61B1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39A91A" wp14:editId="09191F3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EF20F" w14:textId="77777777" w:rsidR="00B61B12" w:rsidRDefault="00B61B12"/>
                          <w:p w14:paraId="0199004C" w14:textId="77777777" w:rsidR="00B61B12" w:rsidRDefault="00B61B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39A91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AFEF20F" w14:textId="77777777" w:rsidR="00B61B12" w:rsidRDefault="00B61B12"/>
                    <w:p w14:paraId="0199004C" w14:textId="77777777" w:rsidR="00B61B12" w:rsidRDefault="00B61B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C29DE6" w14:textId="77777777" w:rsidR="00B61B12" w:rsidRDefault="00B61B12"/>
    <w:p w14:paraId="43303514" w14:textId="77777777" w:rsidR="00B61B12" w:rsidRDefault="00B61B12">
      <w:pPr>
        <w:rPr>
          <w:sz w:val="2"/>
          <w:szCs w:val="2"/>
        </w:rPr>
      </w:pPr>
    </w:p>
    <w:p w14:paraId="2B7126C5" w14:textId="77777777" w:rsidR="00B61B12" w:rsidRDefault="00B61B12"/>
    <w:p w14:paraId="2EE919A0" w14:textId="77777777" w:rsidR="00B61B12" w:rsidRDefault="00B61B12">
      <w:pPr>
        <w:spacing w:after="0" w:line="240" w:lineRule="auto"/>
      </w:pPr>
    </w:p>
  </w:footnote>
  <w:footnote w:type="continuationSeparator" w:id="0">
    <w:p w14:paraId="40D69AD7" w14:textId="77777777" w:rsidR="00B61B12" w:rsidRDefault="00B61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12"/>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17195</TotalTime>
  <Pages>3</Pages>
  <Words>366</Words>
  <Characters>2089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2738</cp:revision>
  <cp:lastPrinted>2009-02-06T05:36:00Z</cp:lastPrinted>
  <dcterms:created xsi:type="dcterms:W3CDTF">2024-04-09T10:20:00Z</dcterms:created>
  <dcterms:modified xsi:type="dcterms:W3CDTF">2024-04-30T12:20:00Z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