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ACD04" w14:textId="1960A00B" w:rsidR="00DA5C6E" w:rsidRDefault="00666682" w:rsidP="00666682">
      <w:r w:rsidRPr="00666682">
        <w:rPr>
          <w:rFonts w:hint="eastAsia"/>
        </w:rPr>
        <w:t>Научное</w:t>
      </w:r>
      <w:r w:rsidRPr="00666682">
        <w:t xml:space="preserve"> </w:t>
      </w:r>
      <w:r w:rsidRPr="00666682">
        <w:rPr>
          <w:rFonts w:hint="eastAsia"/>
        </w:rPr>
        <w:t>обоснование</w:t>
      </w:r>
      <w:r w:rsidRPr="00666682">
        <w:t xml:space="preserve"> </w:t>
      </w:r>
      <w:r w:rsidRPr="00666682">
        <w:rPr>
          <w:rFonts w:hint="eastAsia"/>
        </w:rPr>
        <w:t>организации</w:t>
      </w:r>
      <w:r w:rsidRPr="00666682">
        <w:t xml:space="preserve"> </w:t>
      </w:r>
      <w:r w:rsidRPr="00666682">
        <w:rPr>
          <w:rFonts w:hint="eastAsia"/>
        </w:rPr>
        <w:t>фтизиопедиатрической</w:t>
      </w:r>
      <w:r w:rsidRPr="00666682">
        <w:t xml:space="preserve"> </w:t>
      </w:r>
      <w:r w:rsidRPr="00666682">
        <w:rPr>
          <w:rFonts w:hint="eastAsia"/>
        </w:rPr>
        <w:t>помощи</w:t>
      </w:r>
      <w:r w:rsidRPr="00666682">
        <w:t xml:space="preserve"> </w:t>
      </w:r>
      <w:r w:rsidRPr="00666682">
        <w:rPr>
          <w:rFonts w:hint="eastAsia"/>
        </w:rPr>
        <w:t>в</w:t>
      </w:r>
      <w:r w:rsidRPr="00666682">
        <w:t xml:space="preserve"> </w:t>
      </w:r>
      <w:r w:rsidRPr="00666682">
        <w:rPr>
          <w:rFonts w:hint="eastAsia"/>
        </w:rPr>
        <w:t>условиях</w:t>
      </w:r>
      <w:r w:rsidRPr="00666682">
        <w:t xml:space="preserve"> </w:t>
      </w:r>
      <w:r w:rsidRPr="00666682">
        <w:rPr>
          <w:rFonts w:hint="eastAsia"/>
        </w:rPr>
        <w:t>мегаполиса</w:t>
      </w:r>
      <w:r>
        <w:t xml:space="preserve"> </w:t>
      </w:r>
      <w:r w:rsidRPr="00666682">
        <w:rPr>
          <w:rFonts w:hint="eastAsia"/>
        </w:rPr>
        <w:t>Захарова</w:t>
      </w:r>
      <w:r w:rsidRPr="00666682">
        <w:t xml:space="preserve">, </w:t>
      </w:r>
      <w:r w:rsidRPr="00666682">
        <w:rPr>
          <w:rFonts w:hint="eastAsia"/>
        </w:rPr>
        <w:t>Ольга</w:t>
      </w:r>
      <w:r w:rsidRPr="00666682">
        <w:t xml:space="preserve"> </w:t>
      </w:r>
      <w:r w:rsidRPr="00666682">
        <w:rPr>
          <w:rFonts w:hint="eastAsia"/>
        </w:rPr>
        <w:t>Павловна</w:t>
      </w:r>
    </w:p>
    <w:p w14:paraId="727B43C7" w14:textId="77777777" w:rsidR="00666682" w:rsidRDefault="00666682" w:rsidP="00666682">
      <w:r>
        <w:rPr>
          <w:rFonts w:hint="eastAsia"/>
        </w:rPr>
        <w:t>ОГЛАВЛЕНИЕ</w:t>
      </w:r>
      <w:r>
        <w:t xml:space="preserve"> </w:t>
      </w:r>
      <w:r>
        <w:rPr>
          <w:rFonts w:hint="eastAsia"/>
        </w:rPr>
        <w:t>ДИССЕРТАЦИИ</w:t>
      </w:r>
    </w:p>
    <w:p w14:paraId="7DE40D05" w14:textId="77777777" w:rsidR="00666682" w:rsidRDefault="00666682" w:rsidP="0066668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Захарова</w:t>
      </w:r>
      <w:r>
        <w:t xml:space="preserve">, </w:t>
      </w:r>
      <w:r>
        <w:rPr>
          <w:rFonts w:hint="eastAsia"/>
        </w:rPr>
        <w:t>Ольга</w:t>
      </w:r>
      <w:r>
        <w:t xml:space="preserve"> </w:t>
      </w:r>
      <w:r>
        <w:rPr>
          <w:rFonts w:hint="eastAsia"/>
        </w:rPr>
        <w:t>Павловна</w:t>
      </w:r>
    </w:p>
    <w:p w14:paraId="30D47007" w14:textId="77777777" w:rsidR="00666682" w:rsidRDefault="00666682" w:rsidP="00666682">
      <w:r>
        <w:rPr>
          <w:rFonts w:hint="eastAsia"/>
        </w:rPr>
        <w:t>Список</w:t>
      </w:r>
      <w:r>
        <w:t xml:space="preserve"> </w:t>
      </w:r>
      <w:r>
        <w:rPr>
          <w:rFonts w:hint="eastAsia"/>
        </w:rPr>
        <w:t>сокращений</w:t>
      </w:r>
    </w:p>
    <w:p w14:paraId="60DA9615" w14:textId="77777777" w:rsidR="00666682" w:rsidRDefault="00666682" w:rsidP="00666682"/>
    <w:p w14:paraId="3CBC7FCB" w14:textId="77777777" w:rsidR="00666682" w:rsidRDefault="00666682" w:rsidP="00666682">
      <w:r>
        <w:rPr>
          <w:rFonts w:hint="eastAsia"/>
        </w:rPr>
        <w:t>Введение</w:t>
      </w:r>
    </w:p>
    <w:p w14:paraId="267F5242" w14:textId="77777777" w:rsidR="00666682" w:rsidRDefault="00666682" w:rsidP="00666682"/>
    <w:p w14:paraId="7D837AB3" w14:textId="77777777" w:rsidR="00666682" w:rsidRDefault="00666682" w:rsidP="00666682">
      <w:r>
        <w:rPr>
          <w:rFonts w:hint="eastAsia"/>
        </w:rPr>
        <w:t>Глава</w:t>
      </w:r>
      <w:r>
        <w:t xml:space="preserve"> 1. </w:t>
      </w:r>
      <w:r>
        <w:rPr>
          <w:rFonts w:hint="eastAsia"/>
        </w:rPr>
        <w:t>Эпидемиология</w:t>
      </w:r>
      <w:r>
        <w:t xml:space="preserve"> </w:t>
      </w:r>
      <w:r>
        <w:rPr>
          <w:rFonts w:hint="eastAsia"/>
        </w:rPr>
        <w:t>и</w:t>
      </w:r>
      <w:r>
        <w:t xml:space="preserve"> </w:t>
      </w:r>
      <w:r>
        <w:rPr>
          <w:rFonts w:hint="eastAsia"/>
        </w:rPr>
        <w:t>организация</w:t>
      </w:r>
      <w:r>
        <w:t xml:space="preserve"> </w:t>
      </w:r>
      <w:r>
        <w:rPr>
          <w:rFonts w:hint="eastAsia"/>
        </w:rPr>
        <w:t>борьбы</w:t>
      </w:r>
      <w:r>
        <w:t xml:space="preserve"> </w:t>
      </w:r>
      <w:r>
        <w:rPr>
          <w:rFonts w:hint="eastAsia"/>
        </w:rPr>
        <w:t>с</w:t>
      </w:r>
      <w:r>
        <w:t xml:space="preserve"> </w:t>
      </w:r>
      <w:r>
        <w:rPr>
          <w:rFonts w:hint="eastAsia"/>
        </w:rPr>
        <w:t>туберкулезом</w:t>
      </w:r>
      <w:r>
        <w:t xml:space="preserve"> </w:t>
      </w:r>
      <w:r>
        <w:rPr>
          <w:rFonts w:hint="eastAsia"/>
        </w:rPr>
        <w:t>обзор</w:t>
      </w:r>
      <w:r>
        <w:t xml:space="preserve"> </w:t>
      </w:r>
      <w:r>
        <w:rPr>
          <w:rFonts w:hint="eastAsia"/>
        </w:rPr>
        <w:t>литературы</w:t>
      </w:r>
      <w:r>
        <w:t>)</w:t>
      </w:r>
    </w:p>
    <w:p w14:paraId="3807253B" w14:textId="77777777" w:rsidR="00666682" w:rsidRDefault="00666682" w:rsidP="00666682"/>
    <w:p w14:paraId="052C1A2F" w14:textId="77777777" w:rsidR="00666682" w:rsidRDefault="00666682" w:rsidP="00666682">
      <w:r>
        <w:t xml:space="preserve">1.1. </w:t>
      </w:r>
      <w:r>
        <w:rPr>
          <w:rFonts w:hint="eastAsia"/>
        </w:rPr>
        <w:t>Современная</w:t>
      </w:r>
      <w:r>
        <w:t xml:space="preserve"> </w:t>
      </w:r>
      <w:r>
        <w:rPr>
          <w:rFonts w:hint="eastAsia"/>
        </w:rPr>
        <w:t>эпидемиология</w:t>
      </w:r>
      <w:r>
        <w:t xml:space="preserve"> </w:t>
      </w:r>
      <w:r>
        <w:rPr>
          <w:rFonts w:hint="eastAsia"/>
        </w:rPr>
        <w:t>туберкулеза</w:t>
      </w:r>
      <w:r>
        <w:t xml:space="preserve"> </w:t>
      </w:r>
      <w:r>
        <w:rPr>
          <w:rFonts w:hint="eastAsia"/>
        </w:rPr>
        <w:t>в</w:t>
      </w:r>
      <w:r>
        <w:t xml:space="preserve"> </w:t>
      </w:r>
      <w:r>
        <w:rPr>
          <w:rFonts w:hint="eastAsia"/>
        </w:rPr>
        <w:t>мире</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p>
    <w:p w14:paraId="07F53713" w14:textId="77777777" w:rsidR="00666682" w:rsidRDefault="00666682" w:rsidP="00666682"/>
    <w:p w14:paraId="654E77A4" w14:textId="77777777" w:rsidR="00666682" w:rsidRDefault="00666682" w:rsidP="00666682">
      <w:r>
        <w:t xml:space="preserve">1.2.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системы</w:t>
      </w:r>
      <w:r>
        <w:t xml:space="preserve"> </w:t>
      </w:r>
      <w:r>
        <w:rPr>
          <w:rFonts w:hint="eastAsia"/>
        </w:rPr>
        <w:t>противотуберкулезной</w:t>
      </w:r>
      <w:r>
        <w:t xml:space="preserve"> </w:t>
      </w:r>
      <w:r>
        <w:rPr>
          <w:rFonts w:hint="eastAsia"/>
        </w:rPr>
        <w:t>помощи</w:t>
      </w:r>
      <w:r>
        <w:t xml:space="preserve"> </w:t>
      </w:r>
      <w:r>
        <w:rPr>
          <w:rFonts w:hint="eastAsia"/>
        </w:rPr>
        <w:t>детскому</w:t>
      </w:r>
      <w:r>
        <w:t xml:space="preserve"> </w:t>
      </w:r>
      <w:r>
        <w:rPr>
          <w:rFonts w:hint="eastAsia"/>
        </w:rPr>
        <w:t>населению</w:t>
      </w:r>
      <w:r>
        <w:t xml:space="preserve">, </w:t>
      </w:r>
      <w:r>
        <w:rPr>
          <w:rFonts w:hint="eastAsia"/>
        </w:rPr>
        <w:t>созданные</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r>
        <w:t xml:space="preserve"> </w:t>
      </w:r>
      <w:r>
        <w:rPr>
          <w:rFonts w:hint="eastAsia"/>
        </w:rPr>
        <w:t>за</w:t>
      </w:r>
      <w:r>
        <w:t xml:space="preserve"> </w:t>
      </w:r>
      <w:r>
        <w:rPr>
          <w:rFonts w:hint="eastAsia"/>
        </w:rPr>
        <w:t>годы</w:t>
      </w:r>
      <w:r>
        <w:t xml:space="preserve"> XX </w:t>
      </w:r>
      <w:r>
        <w:rPr>
          <w:rFonts w:hint="eastAsia"/>
        </w:rPr>
        <w:t>века</w:t>
      </w:r>
    </w:p>
    <w:p w14:paraId="0E50C112" w14:textId="77777777" w:rsidR="00666682" w:rsidRDefault="00666682" w:rsidP="00666682"/>
    <w:p w14:paraId="4B0B97FF" w14:textId="77777777" w:rsidR="00666682" w:rsidRDefault="00666682" w:rsidP="00666682">
      <w:r>
        <w:t xml:space="preserve">1.3. </w:t>
      </w:r>
      <w:r>
        <w:rPr>
          <w:rFonts w:hint="eastAsia"/>
        </w:rPr>
        <w:t>Особенности</w:t>
      </w:r>
      <w:r>
        <w:t xml:space="preserve"> </w:t>
      </w:r>
      <w:r>
        <w:rPr>
          <w:rFonts w:hint="eastAsia"/>
        </w:rPr>
        <w:t>противотуберкулезной</w:t>
      </w:r>
      <w:r>
        <w:t xml:space="preserve"> </w:t>
      </w:r>
      <w:r>
        <w:rPr>
          <w:rFonts w:hint="eastAsia"/>
        </w:rPr>
        <w:t>работы</w:t>
      </w:r>
      <w:r>
        <w:t xml:space="preserve"> </w:t>
      </w:r>
      <w:r>
        <w:rPr>
          <w:rFonts w:hint="eastAsia"/>
        </w:rPr>
        <w:t>в</w:t>
      </w:r>
      <w:r>
        <w:t xml:space="preserve"> </w:t>
      </w:r>
      <w:r>
        <w:rPr>
          <w:rFonts w:hint="eastAsia"/>
        </w:rPr>
        <w:t>мегаполисе</w:t>
      </w:r>
    </w:p>
    <w:p w14:paraId="16D2DDEB" w14:textId="77777777" w:rsidR="00666682" w:rsidRDefault="00666682" w:rsidP="00666682"/>
    <w:p w14:paraId="32983067" w14:textId="77777777" w:rsidR="00666682" w:rsidRDefault="00666682" w:rsidP="00666682">
      <w:r>
        <w:t xml:space="preserve">1.4. </w:t>
      </w:r>
      <w:r>
        <w:rPr>
          <w:rFonts w:hint="eastAsia"/>
        </w:rPr>
        <w:t>Эволюция</w:t>
      </w:r>
      <w:r>
        <w:t xml:space="preserve"> </w:t>
      </w:r>
      <w:r>
        <w:rPr>
          <w:rFonts w:hint="eastAsia"/>
        </w:rPr>
        <w:t>основных</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раннего</w:t>
      </w:r>
      <w:r>
        <w:t xml:space="preserve"> </w:t>
      </w:r>
      <w:r>
        <w:rPr>
          <w:rFonts w:hint="eastAsia"/>
        </w:rPr>
        <w:t>выявления</w:t>
      </w:r>
      <w:r>
        <w:t xml:space="preserve"> </w:t>
      </w:r>
      <w:r>
        <w:rPr>
          <w:rFonts w:hint="eastAsia"/>
        </w:rPr>
        <w:t>и</w:t>
      </w:r>
      <w:r>
        <w:t xml:space="preserve"> </w:t>
      </w:r>
      <w:r>
        <w:rPr>
          <w:rFonts w:hint="eastAsia"/>
        </w:rPr>
        <w:t>профилактики</w:t>
      </w:r>
      <w:r>
        <w:t xml:space="preserve"> </w:t>
      </w:r>
      <w:r>
        <w:rPr>
          <w:rFonts w:hint="eastAsia"/>
        </w:rPr>
        <w:t>туберкулеза</w:t>
      </w:r>
      <w:r>
        <w:t xml:space="preserve"> </w:t>
      </w:r>
      <w:r>
        <w:rPr>
          <w:rFonts w:hint="eastAsia"/>
        </w:rPr>
        <w:t>у</w:t>
      </w:r>
      <w:r>
        <w:t xml:space="preserve"> </w:t>
      </w:r>
      <w:r>
        <w:rPr>
          <w:rFonts w:hint="eastAsia"/>
        </w:rPr>
        <w:t>детей</w:t>
      </w:r>
    </w:p>
    <w:p w14:paraId="1385A375" w14:textId="77777777" w:rsidR="00666682" w:rsidRDefault="00666682" w:rsidP="00666682"/>
    <w:p w14:paraId="08DC7049" w14:textId="77777777" w:rsidR="00666682" w:rsidRDefault="00666682" w:rsidP="00666682">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0BCC5D84" w14:textId="77777777" w:rsidR="00666682" w:rsidRDefault="00666682" w:rsidP="00666682"/>
    <w:p w14:paraId="3A2C3EE3" w14:textId="77777777" w:rsidR="00666682" w:rsidRDefault="00666682" w:rsidP="00666682">
      <w:r>
        <w:rPr>
          <w:rFonts w:hint="eastAsia"/>
        </w:rPr>
        <w:t>Глава</w:t>
      </w:r>
      <w:r>
        <w:t xml:space="preserve"> 3.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фтизиопедиатрической</w:t>
      </w:r>
      <w:r>
        <w:t xml:space="preserve"> </w:t>
      </w:r>
      <w:r>
        <w:rPr>
          <w:rFonts w:hint="eastAsia"/>
        </w:rPr>
        <w:t>помощи</w:t>
      </w:r>
      <w:r>
        <w:t xml:space="preserve"> </w:t>
      </w:r>
      <w:r>
        <w:rPr>
          <w:rFonts w:hint="eastAsia"/>
        </w:rPr>
        <w:t>в</w:t>
      </w:r>
    </w:p>
    <w:p w14:paraId="4E754B34" w14:textId="77777777" w:rsidR="00666682" w:rsidRDefault="00666682" w:rsidP="00666682"/>
    <w:p w14:paraId="04D2E156" w14:textId="77777777" w:rsidR="00666682" w:rsidRDefault="00666682" w:rsidP="00666682">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p>
    <w:p w14:paraId="291B52BF" w14:textId="77777777" w:rsidR="00666682" w:rsidRDefault="00666682" w:rsidP="00666682"/>
    <w:p w14:paraId="18422D33" w14:textId="77777777" w:rsidR="00666682" w:rsidRDefault="00666682" w:rsidP="00666682">
      <w:r>
        <w:t xml:space="preserve">3.1. </w:t>
      </w:r>
      <w:r>
        <w:rPr>
          <w:rFonts w:hint="eastAsia"/>
        </w:rPr>
        <w:t>Дореволюционный</w:t>
      </w:r>
      <w:r>
        <w:t xml:space="preserve"> </w:t>
      </w:r>
      <w:r>
        <w:rPr>
          <w:rFonts w:hint="eastAsia"/>
        </w:rPr>
        <w:t>период</w:t>
      </w:r>
      <w:r>
        <w:t xml:space="preserve"> (</w:t>
      </w:r>
      <w:r>
        <w:rPr>
          <w:rFonts w:hint="eastAsia"/>
        </w:rPr>
        <w:t>до</w:t>
      </w:r>
      <w:r>
        <w:t xml:space="preserve"> 1917 </w:t>
      </w:r>
      <w:r>
        <w:rPr>
          <w:rFonts w:hint="eastAsia"/>
        </w:rPr>
        <w:t>года</w:t>
      </w:r>
      <w:r>
        <w:t>)</w:t>
      </w:r>
    </w:p>
    <w:p w14:paraId="3DCCBFC4" w14:textId="77777777" w:rsidR="00666682" w:rsidRDefault="00666682" w:rsidP="00666682"/>
    <w:p w14:paraId="72E58B8E" w14:textId="77777777" w:rsidR="00666682" w:rsidRDefault="00666682" w:rsidP="00666682">
      <w:r>
        <w:t xml:space="preserve">3.2. </w:t>
      </w:r>
      <w:r>
        <w:rPr>
          <w:rFonts w:hint="eastAsia"/>
        </w:rPr>
        <w:t>Послереволюционный</w:t>
      </w:r>
      <w:r>
        <w:t xml:space="preserve"> </w:t>
      </w:r>
      <w:r>
        <w:rPr>
          <w:rFonts w:hint="eastAsia"/>
        </w:rPr>
        <w:t>период</w:t>
      </w:r>
      <w:r>
        <w:t xml:space="preserve"> (1917-1930 </w:t>
      </w:r>
      <w:r>
        <w:rPr>
          <w:rFonts w:hint="eastAsia"/>
        </w:rPr>
        <w:t>гг</w:t>
      </w:r>
      <w:r>
        <w:t>.)</w:t>
      </w:r>
    </w:p>
    <w:p w14:paraId="6B27C01E" w14:textId="77777777" w:rsidR="00666682" w:rsidRDefault="00666682" w:rsidP="00666682"/>
    <w:p w14:paraId="6F0230B6" w14:textId="77777777" w:rsidR="00666682" w:rsidRDefault="00666682" w:rsidP="00666682">
      <w:r>
        <w:t xml:space="preserve">3.3. </w:t>
      </w:r>
      <w:r>
        <w:rPr>
          <w:rFonts w:hint="eastAsia"/>
        </w:rPr>
        <w:t>Довоенный</w:t>
      </w:r>
      <w:r>
        <w:t xml:space="preserve"> </w:t>
      </w:r>
      <w:r>
        <w:rPr>
          <w:rFonts w:hint="eastAsia"/>
        </w:rPr>
        <w:t>период</w:t>
      </w:r>
      <w:r>
        <w:t xml:space="preserve"> (193 0-1941 </w:t>
      </w:r>
      <w:r>
        <w:rPr>
          <w:rFonts w:hint="eastAsia"/>
        </w:rPr>
        <w:t>гг</w:t>
      </w:r>
      <w:r>
        <w:t>.)</w:t>
      </w:r>
    </w:p>
    <w:p w14:paraId="4213B306" w14:textId="77777777" w:rsidR="00666682" w:rsidRDefault="00666682" w:rsidP="00666682"/>
    <w:p w14:paraId="08C7BF3B" w14:textId="77777777" w:rsidR="00666682" w:rsidRDefault="00666682" w:rsidP="00666682">
      <w:r>
        <w:t xml:space="preserve">3.4. </w:t>
      </w:r>
      <w:r>
        <w:rPr>
          <w:rFonts w:hint="eastAsia"/>
        </w:rPr>
        <w:t>Военный</w:t>
      </w:r>
      <w:r>
        <w:t xml:space="preserve"> </w:t>
      </w:r>
      <w:r>
        <w:rPr>
          <w:rFonts w:hint="eastAsia"/>
        </w:rPr>
        <w:t>период</w:t>
      </w:r>
      <w:r>
        <w:t xml:space="preserve"> (1941 -1945 </w:t>
      </w:r>
      <w:r>
        <w:rPr>
          <w:rFonts w:hint="eastAsia"/>
        </w:rPr>
        <w:t>гг</w:t>
      </w:r>
      <w:r>
        <w:t>.)</w:t>
      </w:r>
    </w:p>
    <w:p w14:paraId="71FFE9EF" w14:textId="77777777" w:rsidR="00666682" w:rsidRDefault="00666682" w:rsidP="00666682"/>
    <w:p w14:paraId="01BE7C2D" w14:textId="77777777" w:rsidR="00666682" w:rsidRDefault="00666682" w:rsidP="00666682">
      <w:r>
        <w:t xml:space="preserve">3.5. </w:t>
      </w:r>
      <w:r>
        <w:rPr>
          <w:rFonts w:hint="eastAsia"/>
        </w:rPr>
        <w:t>Послевоенный</w:t>
      </w:r>
      <w:r>
        <w:t xml:space="preserve"> </w:t>
      </w:r>
      <w:r>
        <w:rPr>
          <w:rFonts w:hint="eastAsia"/>
        </w:rPr>
        <w:t>период</w:t>
      </w:r>
      <w:r>
        <w:t xml:space="preserve"> (1945- 1980 </w:t>
      </w:r>
      <w:r>
        <w:rPr>
          <w:rFonts w:hint="eastAsia"/>
        </w:rPr>
        <w:t>гг</w:t>
      </w:r>
      <w:r>
        <w:t>.)</w:t>
      </w:r>
    </w:p>
    <w:p w14:paraId="03AE71B0" w14:textId="77777777" w:rsidR="00666682" w:rsidRDefault="00666682" w:rsidP="00666682"/>
    <w:p w14:paraId="564C2E47" w14:textId="77777777" w:rsidR="00666682" w:rsidRDefault="00666682" w:rsidP="00666682">
      <w:r>
        <w:rPr>
          <w:rFonts w:hint="eastAsia"/>
        </w:rPr>
        <w:t>Глава</w:t>
      </w:r>
      <w:r>
        <w:t xml:space="preserve"> 4. </w:t>
      </w:r>
      <w:r>
        <w:rPr>
          <w:rFonts w:hint="eastAsia"/>
        </w:rPr>
        <w:t>Структура</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фтизиопедиатрической</w:t>
      </w:r>
      <w:r>
        <w:t xml:space="preserve"> </w:t>
      </w:r>
      <w:r>
        <w:rPr>
          <w:rFonts w:hint="eastAsia"/>
        </w:rPr>
        <w:t>службы</w:t>
      </w:r>
      <w:r>
        <w:t xml:space="preserve"> </w:t>
      </w:r>
      <w:r>
        <w:rPr>
          <w:rFonts w:hint="eastAsia"/>
        </w:rPr>
        <w:t>в</w:t>
      </w:r>
      <w:r>
        <w:t xml:space="preserve"> </w:t>
      </w:r>
      <w:r>
        <w:rPr>
          <w:rFonts w:hint="eastAsia"/>
        </w:rPr>
        <w:t>Санкт</w:t>
      </w:r>
      <w:r>
        <w:t>-</w:t>
      </w:r>
      <w:r>
        <w:rPr>
          <w:rFonts w:hint="eastAsia"/>
        </w:rPr>
        <w:t>Петербурге</w:t>
      </w:r>
    </w:p>
    <w:p w14:paraId="43983340" w14:textId="77777777" w:rsidR="00666682" w:rsidRDefault="00666682" w:rsidP="00666682"/>
    <w:p w14:paraId="40F2E429" w14:textId="77777777" w:rsidR="00666682" w:rsidRDefault="00666682" w:rsidP="00666682">
      <w:r>
        <w:rPr>
          <w:rFonts w:hint="eastAsia"/>
        </w:rPr>
        <w:t>Глава</w:t>
      </w:r>
      <w:r>
        <w:t xml:space="preserve"> 5. </w:t>
      </w:r>
      <w:r>
        <w:rPr>
          <w:rFonts w:hint="eastAsia"/>
        </w:rPr>
        <w:t>Анализ</w:t>
      </w:r>
      <w:r>
        <w:t xml:space="preserve"> </w:t>
      </w:r>
      <w:r>
        <w:rPr>
          <w:rFonts w:hint="eastAsia"/>
        </w:rPr>
        <w:t>многолетней</w:t>
      </w:r>
      <w:r>
        <w:t xml:space="preserve"> </w:t>
      </w:r>
      <w:r>
        <w:rPr>
          <w:rFonts w:hint="eastAsia"/>
        </w:rPr>
        <w:t>динамики</w:t>
      </w:r>
      <w:r>
        <w:t xml:space="preserve"> </w:t>
      </w:r>
      <w:r>
        <w:rPr>
          <w:rFonts w:hint="eastAsia"/>
        </w:rPr>
        <w:t>эпидемиологических</w:t>
      </w:r>
      <w:r>
        <w:t xml:space="preserve"> </w:t>
      </w:r>
      <w:r>
        <w:rPr>
          <w:rFonts w:hint="eastAsia"/>
        </w:rPr>
        <w:t>показателей</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отдельных</w:t>
      </w:r>
      <w:r>
        <w:t xml:space="preserve"> </w:t>
      </w:r>
      <w:r>
        <w:rPr>
          <w:rFonts w:hint="eastAsia"/>
        </w:rPr>
        <w:t>возрастных</w:t>
      </w:r>
      <w:r>
        <w:t xml:space="preserve"> </w:t>
      </w:r>
      <w:r>
        <w:rPr>
          <w:rFonts w:hint="eastAsia"/>
        </w:rPr>
        <w:t>группах</w:t>
      </w:r>
      <w:r>
        <w:t xml:space="preserve"> </w:t>
      </w:r>
      <w:r>
        <w:rPr>
          <w:rFonts w:hint="eastAsia"/>
        </w:rPr>
        <w:t>населения</w:t>
      </w:r>
    </w:p>
    <w:p w14:paraId="4127BE6E" w14:textId="77777777" w:rsidR="00666682" w:rsidRDefault="00666682" w:rsidP="00666682"/>
    <w:p w14:paraId="2CC14B04" w14:textId="77777777" w:rsidR="00666682" w:rsidRDefault="00666682" w:rsidP="00666682">
      <w:r>
        <w:t xml:space="preserve">5.1. </w:t>
      </w:r>
      <w:r>
        <w:rPr>
          <w:rFonts w:hint="eastAsia"/>
        </w:rPr>
        <w:t>Основные</w:t>
      </w:r>
      <w:r>
        <w:t xml:space="preserve"> </w:t>
      </w:r>
      <w:r>
        <w:rPr>
          <w:rFonts w:hint="eastAsia"/>
        </w:rPr>
        <w:t>эпидемиологические</w:t>
      </w:r>
      <w:r>
        <w:t xml:space="preserve"> </w:t>
      </w:r>
      <w:r>
        <w:rPr>
          <w:rFonts w:hint="eastAsia"/>
        </w:rPr>
        <w:t>показатели</w:t>
      </w:r>
      <w:r>
        <w:t xml:space="preserve"> </w:t>
      </w:r>
      <w:r>
        <w:rPr>
          <w:rFonts w:hint="eastAsia"/>
        </w:rPr>
        <w:t>по</w:t>
      </w:r>
      <w:r>
        <w:t xml:space="preserve"> </w:t>
      </w:r>
      <w:r>
        <w:rPr>
          <w:rFonts w:hint="eastAsia"/>
        </w:rPr>
        <w:t>туберкулезу</w:t>
      </w:r>
      <w:r>
        <w:t xml:space="preserve"> </w:t>
      </w:r>
      <w:r>
        <w:rPr>
          <w:rFonts w:hint="eastAsia"/>
        </w:rPr>
        <w:t>среди</w:t>
      </w:r>
      <w:r>
        <w:t xml:space="preserve"> </w:t>
      </w:r>
      <w:r>
        <w:rPr>
          <w:rFonts w:hint="eastAsia"/>
        </w:rPr>
        <w:t>детей</w:t>
      </w:r>
      <w:r>
        <w:t xml:space="preserve">, </w:t>
      </w:r>
      <w:r>
        <w:rPr>
          <w:rFonts w:hint="eastAsia"/>
        </w:rPr>
        <w:t>подростков</w:t>
      </w:r>
      <w:r>
        <w:t xml:space="preserve"> </w:t>
      </w:r>
      <w:r>
        <w:rPr>
          <w:rFonts w:hint="eastAsia"/>
        </w:rPr>
        <w:t>и</w:t>
      </w:r>
      <w:r>
        <w:t xml:space="preserve"> </w:t>
      </w:r>
      <w:r>
        <w:rPr>
          <w:rFonts w:hint="eastAsia"/>
        </w:rPr>
        <w:t>взрослых</w:t>
      </w:r>
      <w:r>
        <w:t xml:space="preserve"> </w:t>
      </w:r>
      <w:r>
        <w:rPr>
          <w:rFonts w:hint="eastAsia"/>
        </w:rPr>
        <w:t>за</w:t>
      </w:r>
      <w:r>
        <w:t xml:space="preserve"> 16 </w:t>
      </w:r>
      <w:r>
        <w:rPr>
          <w:rFonts w:hint="eastAsia"/>
        </w:rPr>
        <w:t>лет</w:t>
      </w:r>
      <w:r>
        <w:t xml:space="preserve"> (1990-2005 </w:t>
      </w:r>
      <w:r>
        <w:rPr>
          <w:rFonts w:hint="eastAsia"/>
        </w:rPr>
        <w:t>гг</w:t>
      </w:r>
      <w:r>
        <w:t>.)</w:t>
      </w:r>
    </w:p>
    <w:p w14:paraId="0E67B61E" w14:textId="77777777" w:rsidR="00666682" w:rsidRDefault="00666682" w:rsidP="00666682"/>
    <w:p w14:paraId="3BC25253" w14:textId="77777777" w:rsidR="00666682" w:rsidRDefault="00666682" w:rsidP="00666682">
      <w:r>
        <w:t xml:space="preserve">5.2. </w:t>
      </w:r>
      <w:r>
        <w:rPr>
          <w:rFonts w:hint="eastAsia"/>
        </w:rPr>
        <w:t>Источники</w:t>
      </w:r>
      <w:r>
        <w:t xml:space="preserve"> </w:t>
      </w:r>
      <w:r>
        <w:rPr>
          <w:rFonts w:hint="eastAsia"/>
        </w:rPr>
        <w:t>туберкулезной</w:t>
      </w:r>
      <w:r>
        <w:t xml:space="preserve"> </w:t>
      </w:r>
      <w:r>
        <w:rPr>
          <w:rFonts w:hint="eastAsia"/>
        </w:rPr>
        <w:t>инфекции</w:t>
      </w:r>
      <w:r>
        <w:t xml:space="preserve"> </w:t>
      </w:r>
      <w:r>
        <w:rPr>
          <w:rFonts w:hint="eastAsia"/>
        </w:rPr>
        <w:t>в</w:t>
      </w:r>
      <w:r>
        <w:t xml:space="preserve"> </w:t>
      </w:r>
      <w:r>
        <w:rPr>
          <w:rFonts w:hint="eastAsia"/>
        </w:rPr>
        <w:t>Санкт</w:t>
      </w:r>
      <w:r>
        <w:t>-</w:t>
      </w:r>
      <w:r>
        <w:rPr>
          <w:rFonts w:hint="eastAsia"/>
        </w:rPr>
        <w:t>Петербурге</w:t>
      </w:r>
    </w:p>
    <w:p w14:paraId="28DD0130" w14:textId="77777777" w:rsidR="00666682" w:rsidRDefault="00666682" w:rsidP="00666682"/>
    <w:p w14:paraId="41834968" w14:textId="77777777" w:rsidR="00666682" w:rsidRDefault="00666682" w:rsidP="00666682">
      <w:r>
        <w:t xml:space="preserve">5.3. </w:t>
      </w:r>
      <w:r>
        <w:rPr>
          <w:rFonts w:hint="eastAsia"/>
        </w:rPr>
        <w:t>Анализ</w:t>
      </w:r>
      <w:r>
        <w:t xml:space="preserve"> </w:t>
      </w:r>
      <w:r>
        <w:rPr>
          <w:rFonts w:hint="eastAsia"/>
        </w:rPr>
        <w:t>эффективности</w:t>
      </w:r>
      <w:r>
        <w:t xml:space="preserve"> </w:t>
      </w:r>
      <w:r>
        <w:rPr>
          <w:rFonts w:hint="eastAsia"/>
        </w:rPr>
        <w:t>различных</w:t>
      </w:r>
      <w:r>
        <w:t xml:space="preserve"> </w:t>
      </w:r>
      <w:r>
        <w:rPr>
          <w:rFonts w:hint="eastAsia"/>
        </w:rPr>
        <w:t>методов</w:t>
      </w:r>
      <w:r>
        <w:t xml:space="preserve"> </w:t>
      </w:r>
      <w:r>
        <w:rPr>
          <w:rFonts w:hint="eastAsia"/>
        </w:rPr>
        <w:t>выявления</w:t>
      </w:r>
      <w:r>
        <w:t xml:space="preserve"> </w:t>
      </w:r>
      <w:r>
        <w:rPr>
          <w:rFonts w:hint="eastAsia"/>
        </w:rPr>
        <w:t>туберкулеза</w:t>
      </w:r>
      <w:r>
        <w:t xml:space="preserve"> </w:t>
      </w:r>
      <w:r>
        <w:rPr>
          <w:rFonts w:hint="eastAsia"/>
        </w:rPr>
        <w:t>у</w:t>
      </w:r>
      <w:r>
        <w:t xml:space="preserve"> </w:t>
      </w:r>
      <w:r>
        <w:rPr>
          <w:rFonts w:hint="eastAsia"/>
        </w:rPr>
        <w:t>взрослых</w:t>
      </w:r>
      <w:r>
        <w:t xml:space="preserve">, </w:t>
      </w:r>
      <w:r>
        <w:rPr>
          <w:rFonts w:hint="eastAsia"/>
        </w:rPr>
        <w:t>подростков</w:t>
      </w:r>
      <w:r>
        <w:t xml:space="preserve"> </w:t>
      </w:r>
      <w:r>
        <w:rPr>
          <w:rFonts w:hint="eastAsia"/>
        </w:rPr>
        <w:t>и</w:t>
      </w:r>
      <w:r>
        <w:t xml:space="preserve"> </w:t>
      </w:r>
      <w:r>
        <w:rPr>
          <w:rFonts w:hint="eastAsia"/>
        </w:rPr>
        <w:t>детей</w:t>
      </w:r>
    </w:p>
    <w:p w14:paraId="64A3F2BF" w14:textId="77777777" w:rsidR="00666682" w:rsidRDefault="00666682" w:rsidP="00666682"/>
    <w:p w14:paraId="00A46CAC" w14:textId="77777777" w:rsidR="00666682" w:rsidRDefault="00666682" w:rsidP="00666682">
      <w:r>
        <w:rPr>
          <w:rFonts w:hint="eastAsia"/>
        </w:rPr>
        <w:t>Глава</w:t>
      </w:r>
      <w:r>
        <w:t xml:space="preserve"> 6. </w:t>
      </w:r>
      <w:r>
        <w:rPr>
          <w:rFonts w:hint="eastAsia"/>
        </w:rPr>
        <w:t>Роль</w:t>
      </w:r>
      <w:r>
        <w:t xml:space="preserve"> </w:t>
      </w:r>
      <w:r>
        <w:rPr>
          <w:rFonts w:hint="eastAsia"/>
        </w:rPr>
        <w:t>централизованного</w:t>
      </w:r>
      <w:r>
        <w:t xml:space="preserve"> </w:t>
      </w:r>
      <w:r>
        <w:rPr>
          <w:rFonts w:hint="eastAsia"/>
        </w:rPr>
        <w:t>контроля</w:t>
      </w:r>
      <w:r>
        <w:t xml:space="preserve"> </w:t>
      </w:r>
      <w:r>
        <w:rPr>
          <w:rFonts w:hint="eastAsia"/>
        </w:rPr>
        <w:t>как</w:t>
      </w:r>
      <w:r>
        <w:t xml:space="preserve"> </w:t>
      </w:r>
      <w:r>
        <w:rPr>
          <w:rFonts w:hint="eastAsia"/>
        </w:rPr>
        <w:t>метода</w:t>
      </w:r>
      <w:r>
        <w:t xml:space="preserve"> </w:t>
      </w:r>
      <w:r>
        <w:rPr>
          <w:rFonts w:hint="eastAsia"/>
        </w:rPr>
        <w:t>совершенствования</w:t>
      </w:r>
      <w:r>
        <w:t xml:space="preserve"> </w:t>
      </w:r>
      <w:r>
        <w:rPr>
          <w:rFonts w:hint="eastAsia"/>
        </w:rPr>
        <w:t>противотуберкулезных</w:t>
      </w:r>
      <w:r>
        <w:t xml:space="preserve"> </w:t>
      </w:r>
      <w:r>
        <w:rPr>
          <w:rFonts w:hint="eastAsia"/>
        </w:rPr>
        <w:t>мероприятий</w:t>
      </w:r>
      <w:r>
        <w:t xml:space="preserve"> </w:t>
      </w:r>
      <w:r>
        <w:rPr>
          <w:rFonts w:hint="eastAsia"/>
        </w:rPr>
        <w:t>среди</w:t>
      </w:r>
      <w:r>
        <w:t xml:space="preserve"> </w:t>
      </w:r>
      <w:r>
        <w:rPr>
          <w:rFonts w:hint="eastAsia"/>
        </w:rPr>
        <w:t>детей</w:t>
      </w:r>
      <w:r>
        <w:t xml:space="preserve"> </w:t>
      </w:r>
      <w:r>
        <w:rPr>
          <w:rFonts w:hint="eastAsia"/>
        </w:rPr>
        <w:t>и</w:t>
      </w:r>
      <w:r>
        <w:t xml:space="preserve"> </w:t>
      </w:r>
      <w:r>
        <w:rPr>
          <w:rFonts w:hint="eastAsia"/>
        </w:rPr>
        <w:t>подростков</w:t>
      </w:r>
    </w:p>
    <w:p w14:paraId="3EE9A973" w14:textId="77777777" w:rsidR="00666682" w:rsidRDefault="00666682" w:rsidP="00666682"/>
    <w:p w14:paraId="251665A4" w14:textId="77777777" w:rsidR="00666682" w:rsidRDefault="00666682" w:rsidP="00666682">
      <w:r>
        <w:t xml:space="preserve">6.1. </w:t>
      </w:r>
      <w:r>
        <w:rPr>
          <w:rFonts w:hint="eastAsia"/>
        </w:rPr>
        <w:t>История</w:t>
      </w:r>
      <w:r>
        <w:t xml:space="preserve"> </w:t>
      </w:r>
      <w:r>
        <w:rPr>
          <w:rFonts w:hint="eastAsia"/>
        </w:rPr>
        <w:t>создания</w:t>
      </w:r>
      <w:r>
        <w:t xml:space="preserve"> </w:t>
      </w:r>
      <w:r>
        <w:rPr>
          <w:rFonts w:hint="eastAsia"/>
        </w:rPr>
        <w:t>централизованной</w:t>
      </w:r>
      <w:r>
        <w:t xml:space="preserve"> </w:t>
      </w:r>
      <w:r>
        <w:rPr>
          <w:rFonts w:hint="eastAsia"/>
        </w:rPr>
        <w:t>комиссии</w:t>
      </w:r>
      <w:r>
        <w:t xml:space="preserve"> </w:t>
      </w:r>
      <w:r>
        <w:rPr>
          <w:rFonts w:hint="eastAsia"/>
        </w:rPr>
        <w:t>по</w:t>
      </w:r>
      <w:r>
        <w:t xml:space="preserve"> </w:t>
      </w:r>
      <w:r>
        <w:rPr>
          <w:rFonts w:hint="eastAsia"/>
        </w:rPr>
        <w:t>диагностике</w:t>
      </w:r>
      <w:r>
        <w:t xml:space="preserve"> </w:t>
      </w:r>
      <w:r>
        <w:rPr>
          <w:rFonts w:hint="eastAsia"/>
        </w:rPr>
        <w:t>туберкулеза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ЦДК</w:t>
      </w:r>
      <w:r>
        <w:t xml:space="preserve">), </w:t>
      </w:r>
      <w:r>
        <w:rPr>
          <w:rFonts w:hint="eastAsia"/>
        </w:rPr>
        <w:t>этапы</w:t>
      </w:r>
      <w:r>
        <w:t xml:space="preserve"> </w:t>
      </w:r>
      <w:r>
        <w:rPr>
          <w:rFonts w:hint="eastAsia"/>
        </w:rPr>
        <w:t>преобразования</w:t>
      </w:r>
      <w:r>
        <w:t xml:space="preserve"> </w:t>
      </w:r>
      <w:r>
        <w:rPr>
          <w:rFonts w:hint="eastAsia"/>
        </w:rPr>
        <w:t>и</w:t>
      </w:r>
      <w:r>
        <w:t xml:space="preserve"> </w:t>
      </w:r>
      <w:r>
        <w:rPr>
          <w:rFonts w:hint="eastAsia"/>
        </w:rPr>
        <w:t>принципы</w:t>
      </w:r>
      <w:r>
        <w:t xml:space="preserve"> </w:t>
      </w:r>
      <w:r>
        <w:rPr>
          <w:rFonts w:hint="eastAsia"/>
        </w:rPr>
        <w:t>ее</w:t>
      </w:r>
      <w:r>
        <w:t xml:space="preserve"> </w:t>
      </w:r>
      <w:r>
        <w:rPr>
          <w:rFonts w:hint="eastAsia"/>
        </w:rPr>
        <w:t>работы</w:t>
      </w:r>
    </w:p>
    <w:p w14:paraId="674600BE" w14:textId="77777777" w:rsidR="00666682" w:rsidRDefault="00666682" w:rsidP="00666682"/>
    <w:p w14:paraId="039773C3" w14:textId="77777777" w:rsidR="00666682" w:rsidRDefault="00666682" w:rsidP="00666682">
      <w:r>
        <w:t xml:space="preserve">6.2. </w:t>
      </w:r>
      <w:r>
        <w:rPr>
          <w:rFonts w:hint="eastAsia"/>
        </w:rPr>
        <w:t>Эпидемиологическая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с</w:t>
      </w:r>
      <w:r>
        <w:rPr>
          <w:rFonts w:hint="eastAsia"/>
        </w:rPr>
        <w:lastRenderedPageBreak/>
        <w:t>реди</w:t>
      </w:r>
      <w:r>
        <w:t xml:space="preserve"> </w:t>
      </w:r>
      <w:r>
        <w:rPr>
          <w:rFonts w:hint="eastAsia"/>
        </w:rPr>
        <w:t>детско</w:t>
      </w:r>
      <w:r>
        <w:t>-</w:t>
      </w:r>
      <w:r>
        <w:rPr>
          <w:rFonts w:hint="eastAsia"/>
        </w:rPr>
        <w:t>подросткового</w:t>
      </w:r>
      <w:r>
        <w:t xml:space="preserve"> </w:t>
      </w:r>
      <w:r>
        <w:rPr>
          <w:rFonts w:hint="eastAsia"/>
        </w:rPr>
        <w:t>населения</w:t>
      </w:r>
      <w:r>
        <w:t xml:space="preserve"> </w:t>
      </w:r>
      <w:r>
        <w:rPr>
          <w:rFonts w:hint="eastAsia"/>
        </w:rPr>
        <w:t>Санкт</w:t>
      </w:r>
      <w:r>
        <w:t>-</w:t>
      </w:r>
      <w:r>
        <w:rPr>
          <w:rFonts w:hint="eastAsia"/>
        </w:rPr>
        <w:t>Петербурга</w:t>
      </w:r>
      <w:r>
        <w:t xml:space="preserve"> </w:t>
      </w:r>
      <w:r>
        <w:rPr>
          <w:rFonts w:hint="eastAsia"/>
        </w:rPr>
        <w:t>до</w:t>
      </w:r>
      <w:r>
        <w:t xml:space="preserve"> (1971-1980 </w:t>
      </w:r>
      <w:r>
        <w:rPr>
          <w:rFonts w:hint="eastAsia"/>
        </w:rPr>
        <w:t>гг</w:t>
      </w:r>
      <w:r>
        <w:t xml:space="preserve">.) </w:t>
      </w:r>
      <w:r>
        <w:rPr>
          <w:rFonts w:hint="eastAsia"/>
        </w:rPr>
        <w:t>и</w:t>
      </w:r>
      <w:r>
        <w:t xml:space="preserve"> </w:t>
      </w:r>
      <w:r>
        <w:rPr>
          <w:rFonts w:hint="eastAsia"/>
        </w:rPr>
        <w:t>при</w:t>
      </w:r>
      <w:r>
        <w:t xml:space="preserve"> </w:t>
      </w:r>
      <w:r>
        <w:rPr>
          <w:rFonts w:hint="eastAsia"/>
        </w:rPr>
        <w:t>наличии</w:t>
      </w:r>
      <w:r>
        <w:t xml:space="preserve"> </w:t>
      </w:r>
      <w:r>
        <w:rPr>
          <w:rFonts w:hint="eastAsia"/>
        </w:rPr>
        <w:t>ЦДК</w:t>
      </w:r>
      <w:r>
        <w:t xml:space="preserve"> (1981-2005 </w:t>
      </w:r>
      <w:r>
        <w:rPr>
          <w:rFonts w:hint="eastAsia"/>
        </w:rPr>
        <w:t>гг</w:t>
      </w:r>
      <w:r>
        <w:t>.)</w:t>
      </w:r>
    </w:p>
    <w:p w14:paraId="6440A12E" w14:textId="77777777" w:rsidR="00666682" w:rsidRDefault="00666682" w:rsidP="00666682"/>
    <w:p w14:paraId="1E745B66" w14:textId="77777777" w:rsidR="00666682" w:rsidRDefault="00666682" w:rsidP="00666682">
      <w:r>
        <w:t xml:space="preserve">6.3. </w:t>
      </w:r>
      <w:r>
        <w:rPr>
          <w:rFonts w:hint="eastAsia"/>
        </w:rPr>
        <w:t>Клиническая</w:t>
      </w:r>
      <w:r>
        <w:t xml:space="preserve"> </w:t>
      </w:r>
      <w:r>
        <w:rPr>
          <w:rFonts w:hint="eastAsia"/>
        </w:rPr>
        <w:t>структура</w:t>
      </w:r>
      <w:r>
        <w:t xml:space="preserve"> </w:t>
      </w:r>
      <w:r>
        <w:rPr>
          <w:rFonts w:hint="eastAsia"/>
        </w:rPr>
        <w:t>туберкулеза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до</w:t>
      </w:r>
      <w:r>
        <w:t xml:space="preserve"> (1971-1980 </w:t>
      </w:r>
      <w:r>
        <w:rPr>
          <w:rFonts w:hint="eastAsia"/>
        </w:rPr>
        <w:t>гг</w:t>
      </w:r>
      <w:r>
        <w:t xml:space="preserve">.) </w:t>
      </w:r>
      <w:r>
        <w:rPr>
          <w:rFonts w:hint="eastAsia"/>
        </w:rPr>
        <w:t>и</w:t>
      </w:r>
      <w:r>
        <w:t xml:space="preserve"> </w:t>
      </w:r>
      <w:r>
        <w:rPr>
          <w:rFonts w:hint="eastAsia"/>
        </w:rPr>
        <w:t>при</w:t>
      </w:r>
      <w:r>
        <w:t xml:space="preserve"> </w:t>
      </w:r>
      <w:r>
        <w:rPr>
          <w:rFonts w:hint="eastAsia"/>
        </w:rPr>
        <w:t>наличии</w:t>
      </w:r>
      <w:r>
        <w:t xml:space="preserve"> </w:t>
      </w:r>
      <w:r>
        <w:rPr>
          <w:rFonts w:hint="eastAsia"/>
        </w:rPr>
        <w:t>ЦДК</w:t>
      </w:r>
      <w:r>
        <w:t xml:space="preserve"> (19812005 </w:t>
      </w:r>
      <w:r>
        <w:rPr>
          <w:rFonts w:hint="eastAsia"/>
        </w:rPr>
        <w:t>гг</w:t>
      </w:r>
      <w:r>
        <w:t>.)</w:t>
      </w:r>
    </w:p>
    <w:p w14:paraId="70E30AEE" w14:textId="77777777" w:rsidR="00666682" w:rsidRDefault="00666682" w:rsidP="00666682"/>
    <w:p w14:paraId="32807487" w14:textId="5127331D" w:rsidR="00666682" w:rsidRPr="00666682" w:rsidRDefault="00666682" w:rsidP="00666682">
      <w:r>
        <w:t xml:space="preserve">6.4. </w:t>
      </w:r>
      <w:r>
        <w:rPr>
          <w:rFonts w:hint="eastAsia"/>
        </w:rPr>
        <w:t>Коррекция</w:t>
      </w:r>
      <w:r>
        <w:t xml:space="preserve"> </w:t>
      </w:r>
      <w:r>
        <w:rPr>
          <w:rFonts w:hint="eastAsia"/>
        </w:rPr>
        <w:t>организации</w:t>
      </w:r>
      <w:r>
        <w:t xml:space="preserve"> </w:t>
      </w:r>
      <w:r>
        <w:rPr>
          <w:rFonts w:hint="eastAsia"/>
        </w:rPr>
        <w:t>и</w:t>
      </w:r>
      <w:r>
        <w:t xml:space="preserve"> </w:t>
      </w:r>
      <w:r>
        <w:rPr>
          <w:rFonts w:hint="eastAsia"/>
        </w:rPr>
        <w:t>качества</w:t>
      </w:r>
      <w:r>
        <w:t xml:space="preserve"> </w:t>
      </w:r>
      <w:r>
        <w:rPr>
          <w:rFonts w:hint="eastAsia"/>
        </w:rPr>
        <w:t>фтизиопедиатри</w:t>
      </w:r>
      <w:r>
        <w:t>-</w:t>
      </w:r>
      <w:r>
        <w:rPr>
          <w:rFonts w:hint="eastAsia"/>
        </w:rPr>
        <w:t>ческой</w:t>
      </w:r>
      <w:r>
        <w:t xml:space="preserve"> </w:t>
      </w:r>
      <w:r>
        <w:rPr>
          <w:rFonts w:hint="eastAsia"/>
        </w:rPr>
        <w:t>помощи</w:t>
      </w:r>
      <w:r>
        <w:t xml:space="preserve"> </w:t>
      </w:r>
      <w:r>
        <w:rPr>
          <w:rFonts w:hint="eastAsia"/>
        </w:rPr>
        <w:t>в</w:t>
      </w:r>
      <w:r>
        <w:t xml:space="preserve"> </w:t>
      </w:r>
      <w:r>
        <w:rPr>
          <w:rFonts w:hint="eastAsia"/>
        </w:rPr>
        <w:t>регионе</w:t>
      </w:r>
      <w:r>
        <w:t xml:space="preserve"> </w:t>
      </w:r>
      <w:r>
        <w:rPr>
          <w:rFonts w:hint="eastAsia"/>
        </w:rPr>
        <w:t>по</w:t>
      </w:r>
      <w:r>
        <w:t xml:space="preserve"> </w:t>
      </w:r>
      <w:r>
        <w:rPr>
          <w:rFonts w:hint="eastAsia"/>
        </w:rPr>
        <w:t>ходу</w:t>
      </w:r>
      <w:r>
        <w:t xml:space="preserve"> </w:t>
      </w:r>
      <w:r>
        <w:rPr>
          <w:rFonts w:hint="eastAsia"/>
        </w:rPr>
        <w:t>периодической</w:t>
      </w:r>
      <w:r>
        <w:t xml:space="preserve"> </w:t>
      </w:r>
      <w:r>
        <w:rPr>
          <w:rFonts w:hint="eastAsia"/>
        </w:rPr>
        <w:t>оценки</w:t>
      </w:r>
      <w:r>
        <w:t xml:space="preserve"> </w:t>
      </w:r>
      <w:r>
        <w:rPr>
          <w:rFonts w:hint="eastAsia"/>
        </w:rPr>
        <w:t>данных</w:t>
      </w:r>
      <w:r>
        <w:t xml:space="preserve"> </w:t>
      </w:r>
      <w:r>
        <w:rPr>
          <w:rFonts w:hint="eastAsia"/>
        </w:rPr>
        <w:t>ЦДК</w:t>
      </w:r>
    </w:p>
    <w:sectPr w:rsidR="00666682" w:rsidRPr="0066668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0917" w14:textId="77777777" w:rsidR="00E96F5F" w:rsidRPr="008D1934" w:rsidRDefault="00E96F5F">
      <w:pPr>
        <w:spacing w:after="0" w:line="240" w:lineRule="auto"/>
      </w:pPr>
      <w:r w:rsidRPr="008D1934">
        <w:separator/>
      </w:r>
    </w:p>
  </w:endnote>
  <w:endnote w:type="continuationSeparator" w:id="0">
    <w:p w14:paraId="51C20D55" w14:textId="77777777" w:rsidR="00E96F5F" w:rsidRPr="008D1934" w:rsidRDefault="00E96F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7DB2" w14:textId="77777777" w:rsidR="00E96F5F" w:rsidRPr="008D1934" w:rsidRDefault="00E96F5F"/>
    <w:p w14:paraId="4317D8CD" w14:textId="77777777" w:rsidR="00E96F5F" w:rsidRPr="008D1934" w:rsidRDefault="00E96F5F"/>
    <w:p w14:paraId="04E500BA" w14:textId="77777777" w:rsidR="00E96F5F" w:rsidRPr="008D1934" w:rsidRDefault="00E96F5F"/>
    <w:p w14:paraId="60598149" w14:textId="77777777" w:rsidR="00E96F5F" w:rsidRPr="008D1934" w:rsidRDefault="00E96F5F"/>
    <w:p w14:paraId="64C1C3AE" w14:textId="77777777" w:rsidR="00E96F5F" w:rsidRPr="008D1934" w:rsidRDefault="00E96F5F"/>
    <w:p w14:paraId="787CD535" w14:textId="77777777" w:rsidR="00E96F5F" w:rsidRPr="008D1934" w:rsidRDefault="00E96F5F"/>
    <w:p w14:paraId="680C3AC7" w14:textId="77777777" w:rsidR="00E96F5F" w:rsidRPr="008D1934" w:rsidRDefault="00E96F5F">
      <w:pPr>
        <w:rPr>
          <w:sz w:val="2"/>
          <w:szCs w:val="2"/>
        </w:rPr>
      </w:pPr>
      <w:r>
        <w:rPr>
          <w:noProof/>
        </w:rPr>
        <mc:AlternateContent>
          <mc:Choice Requires="wps">
            <w:drawing>
              <wp:anchor distT="0" distB="0" distL="63500" distR="63500" simplePos="0" relativeHeight="251660288" behindDoc="1" locked="0" layoutInCell="1" allowOverlap="1" wp14:anchorId="516E5CD1" wp14:editId="11EB8F6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0FC936" w14:textId="77777777" w:rsidR="00E96F5F" w:rsidRPr="008D1934" w:rsidRDefault="00E9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E5CD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0FC936" w14:textId="77777777" w:rsidR="00E96F5F" w:rsidRPr="008D1934" w:rsidRDefault="00E9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837CD1E" w14:textId="77777777" w:rsidR="00E96F5F" w:rsidRPr="008D1934" w:rsidRDefault="00E96F5F"/>
    <w:p w14:paraId="4FC4D628" w14:textId="77777777" w:rsidR="00E96F5F" w:rsidRPr="008D1934" w:rsidRDefault="00E96F5F"/>
    <w:p w14:paraId="4D58A9B4" w14:textId="77777777" w:rsidR="00E96F5F" w:rsidRPr="008D1934" w:rsidRDefault="00E96F5F">
      <w:pPr>
        <w:rPr>
          <w:sz w:val="2"/>
          <w:szCs w:val="2"/>
        </w:rPr>
      </w:pPr>
      <w:r>
        <w:rPr>
          <w:noProof/>
        </w:rPr>
        <mc:AlternateContent>
          <mc:Choice Requires="wps">
            <w:drawing>
              <wp:anchor distT="0" distB="0" distL="63500" distR="63500" simplePos="0" relativeHeight="251659264" behindDoc="1" locked="0" layoutInCell="1" allowOverlap="1" wp14:anchorId="14E81A5D" wp14:editId="2748160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D3B1F7" w14:textId="77777777" w:rsidR="00E96F5F" w:rsidRPr="008D1934" w:rsidRDefault="00E9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E81A5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D3B1F7" w14:textId="77777777" w:rsidR="00E96F5F" w:rsidRPr="008D1934" w:rsidRDefault="00E9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D732AD1" w14:textId="77777777" w:rsidR="00E96F5F" w:rsidRPr="008D1934" w:rsidRDefault="00E96F5F"/>
    <w:p w14:paraId="263E7842" w14:textId="77777777" w:rsidR="00E96F5F" w:rsidRPr="008D1934" w:rsidRDefault="00E96F5F">
      <w:pPr>
        <w:rPr>
          <w:sz w:val="2"/>
          <w:szCs w:val="2"/>
        </w:rPr>
      </w:pPr>
    </w:p>
    <w:p w14:paraId="459837C5" w14:textId="77777777" w:rsidR="00E96F5F" w:rsidRPr="008D1934" w:rsidRDefault="00E96F5F"/>
    <w:p w14:paraId="7BA05874" w14:textId="77777777" w:rsidR="00E96F5F" w:rsidRPr="008D1934" w:rsidRDefault="00E96F5F">
      <w:pPr>
        <w:spacing w:after="0" w:line="240" w:lineRule="auto"/>
      </w:pPr>
    </w:p>
  </w:footnote>
  <w:footnote w:type="continuationSeparator" w:id="0">
    <w:p w14:paraId="5FDCD862" w14:textId="77777777" w:rsidR="00E96F5F" w:rsidRPr="008D1934" w:rsidRDefault="00E96F5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6F5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cp:revision>
  <cp:lastPrinted>2024-05-12T14:21:00Z</cp:lastPrinted>
  <dcterms:created xsi:type="dcterms:W3CDTF">2024-05-12T14:37:00Z</dcterms:created>
  <dcterms:modified xsi:type="dcterms:W3CDTF">2024-05-12T19:23:00Z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