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72399" w14:textId="77777777" w:rsidR="0031740D" w:rsidRPr="0031740D" w:rsidRDefault="0031740D" w:rsidP="0031740D">
      <w:pPr>
        <w:rPr>
          <w:rFonts w:ascii="Arial" w:hAnsi="Arial" w:cs="Arial"/>
          <w:caps/>
          <w:color w:val="333333"/>
          <w:sz w:val="27"/>
          <w:szCs w:val="27"/>
        </w:rPr>
      </w:pPr>
      <w:r w:rsidRPr="0031740D">
        <w:rPr>
          <w:rFonts w:ascii="Arial" w:hAnsi="Arial" w:cs="Arial" w:hint="eastAsia"/>
          <w:caps/>
          <w:color w:val="333333"/>
          <w:sz w:val="27"/>
          <w:szCs w:val="27"/>
        </w:rPr>
        <w:t>Костина</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Наталия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Борисовна</w:t>
      </w:r>
      <w:r w:rsidRPr="0031740D">
        <w:rPr>
          <w:rFonts w:ascii="Arial" w:hAnsi="Arial" w:cs="Arial"/>
          <w:caps/>
          <w:color w:val="333333"/>
          <w:sz w:val="27"/>
          <w:szCs w:val="27"/>
        </w:rPr>
        <w:t>.</w:t>
      </w:r>
    </w:p>
    <w:p w14:paraId="507D7BB9" w14:textId="77777777" w:rsidR="0031740D" w:rsidRPr="0031740D" w:rsidRDefault="0031740D" w:rsidP="0031740D">
      <w:pPr>
        <w:rPr>
          <w:rFonts w:ascii="Arial" w:hAnsi="Arial" w:cs="Arial"/>
          <w:caps/>
          <w:color w:val="333333"/>
          <w:sz w:val="27"/>
          <w:szCs w:val="27"/>
        </w:rPr>
      </w:pPr>
      <w:r w:rsidRPr="0031740D">
        <w:rPr>
          <w:rFonts w:ascii="Arial" w:hAnsi="Arial" w:cs="Arial" w:hint="eastAsia"/>
          <w:caps/>
          <w:color w:val="333333"/>
          <w:sz w:val="27"/>
          <w:szCs w:val="27"/>
        </w:rPr>
        <w:t>Религиозная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общность</w:t>
      </w:r>
      <w:r w:rsidRPr="0031740D">
        <w:rPr>
          <w:rFonts w:ascii="Arial" w:hAnsi="Arial" w:cs="Arial"/>
          <w:caps/>
          <w:color w:val="333333"/>
          <w:sz w:val="27"/>
          <w:szCs w:val="27"/>
        </w:rPr>
        <w:t xml:space="preserve"> : </w:t>
      </w:r>
      <w:r w:rsidRPr="0031740D">
        <w:rPr>
          <w:rFonts w:ascii="Arial" w:hAnsi="Arial" w:cs="Arial" w:hint="eastAsia"/>
          <w:caps/>
          <w:color w:val="333333"/>
          <w:sz w:val="27"/>
          <w:szCs w:val="27"/>
        </w:rPr>
        <w:t>Институционально</w:t>
      </w:r>
      <w:r w:rsidRPr="0031740D">
        <w:rPr>
          <w:rFonts w:ascii="Arial" w:hAnsi="Arial" w:cs="Arial"/>
          <w:caps/>
          <w:color w:val="333333"/>
          <w:sz w:val="27"/>
          <w:szCs w:val="27"/>
        </w:rPr>
        <w:t>-</w:t>
      </w:r>
      <w:r w:rsidRPr="0031740D">
        <w:rPr>
          <w:rFonts w:ascii="Arial" w:hAnsi="Arial" w:cs="Arial" w:hint="eastAsia"/>
          <w:caps/>
          <w:color w:val="333333"/>
          <w:sz w:val="27"/>
          <w:szCs w:val="27"/>
        </w:rPr>
        <w:t>доктринальный</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аспект</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социологического</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исследования</w:t>
      </w:r>
      <w:r w:rsidRPr="0031740D">
        <w:rPr>
          <w:rFonts w:ascii="Arial" w:hAnsi="Arial" w:cs="Arial"/>
          <w:caps/>
          <w:color w:val="333333"/>
          <w:sz w:val="27"/>
          <w:szCs w:val="27"/>
        </w:rPr>
        <w:t xml:space="preserve"> : </w:t>
      </w:r>
      <w:r w:rsidRPr="0031740D">
        <w:rPr>
          <w:rFonts w:ascii="Arial" w:hAnsi="Arial" w:cs="Arial" w:hint="eastAsia"/>
          <w:caps/>
          <w:color w:val="333333"/>
          <w:sz w:val="27"/>
          <w:szCs w:val="27"/>
        </w:rPr>
        <w:t>диссертация</w:t>
      </w:r>
      <w:r w:rsidRPr="0031740D">
        <w:rPr>
          <w:rFonts w:ascii="Arial" w:hAnsi="Arial" w:cs="Arial"/>
          <w:caps/>
          <w:color w:val="333333"/>
          <w:sz w:val="27"/>
          <w:szCs w:val="27"/>
        </w:rPr>
        <w:t xml:space="preserve"> ... </w:t>
      </w:r>
      <w:r w:rsidRPr="0031740D">
        <w:rPr>
          <w:rFonts w:ascii="Arial" w:hAnsi="Arial" w:cs="Arial" w:hint="eastAsia"/>
          <w:caps/>
          <w:color w:val="333333"/>
          <w:sz w:val="27"/>
          <w:szCs w:val="27"/>
        </w:rPr>
        <w:t>доктора</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социологических</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наук</w:t>
      </w:r>
      <w:r w:rsidRPr="0031740D">
        <w:rPr>
          <w:rFonts w:ascii="Arial" w:hAnsi="Arial" w:cs="Arial"/>
          <w:caps/>
          <w:color w:val="333333"/>
          <w:sz w:val="27"/>
          <w:szCs w:val="27"/>
        </w:rPr>
        <w:t xml:space="preserve"> : 22.00.04. - </w:t>
      </w:r>
      <w:r w:rsidRPr="0031740D">
        <w:rPr>
          <w:rFonts w:ascii="Arial" w:hAnsi="Arial" w:cs="Arial" w:hint="eastAsia"/>
          <w:caps/>
          <w:color w:val="333333"/>
          <w:sz w:val="27"/>
          <w:szCs w:val="27"/>
        </w:rPr>
        <w:t>Екатеринбург</w:t>
      </w:r>
      <w:r w:rsidRPr="0031740D">
        <w:rPr>
          <w:rFonts w:ascii="Arial" w:hAnsi="Arial" w:cs="Arial"/>
          <w:caps/>
          <w:color w:val="333333"/>
          <w:sz w:val="27"/>
          <w:szCs w:val="27"/>
        </w:rPr>
        <w:t xml:space="preserve">, 2001. - 375 </w:t>
      </w:r>
      <w:r w:rsidRPr="0031740D">
        <w:rPr>
          <w:rFonts w:ascii="Arial" w:hAnsi="Arial" w:cs="Arial" w:hint="eastAsia"/>
          <w:caps/>
          <w:color w:val="333333"/>
          <w:sz w:val="27"/>
          <w:szCs w:val="27"/>
        </w:rPr>
        <w:t>с</w:t>
      </w:r>
      <w:r w:rsidRPr="0031740D">
        <w:rPr>
          <w:rFonts w:ascii="Arial" w:hAnsi="Arial" w:cs="Arial"/>
          <w:caps/>
          <w:color w:val="333333"/>
          <w:sz w:val="27"/>
          <w:szCs w:val="27"/>
        </w:rPr>
        <w:t>.</w:t>
      </w:r>
    </w:p>
    <w:p w14:paraId="79004B8F" w14:textId="77777777" w:rsidR="0031740D" w:rsidRPr="0031740D" w:rsidRDefault="0031740D" w:rsidP="0031740D">
      <w:pPr>
        <w:rPr>
          <w:rFonts w:ascii="Arial" w:hAnsi="Arial" w:cs="Arial"/>
          <w:caps/>
          <w:color w:val="333333"/>
          <w:sz w:val="27"/>
          <w:szCs w:val="27"/>
        </w:rPr>
      </w:pPr>
      <w:r w:rsidRPr="0031740D">
        <w:rPr>
          <w:rFonts w:ascii="Arial" w:hAnsi="Arial" w:cs="Arial" w:hint="eastAsia"/>
          <w:caps/>
          <w:color w:val="333333"/>
          <w:sz w:val="27"/>
          <w:szCs w:val="27"/>
        </w:rPr>
        <w:t>больше</w:t>
      </w:r>
    </w:p>
    <w:p w14:paraId="1B5FA79C" w14:textId="77777777" w:rsidR="0031740D" w:rsidRPr="0031740D" w:rsidRDefault="0031740D" w:rsidP="0031740D">
      <w:pPr>
        <w:rPr>
          <w:rFonts w:ascii="Arial" w:hAnsi="Arial" w:cs="Arial"/>
          <w:caps/>
          <w:color w:val="333333"/>
          <w:sz w:val="27"/>
          <w:szCs w:val="27"/>
        </w:rPr>
      </w:pPr>
      <w:r w:rsidRPr="0031740D">
        <w:rPr>
          <w:rFonts w:ascii="Arial" w:hAnsi="Arial" w:cs="Arial" w:hint="eastAsia"/>
          <w:caps/>
          <w:color w:val="333333"/>
          <w:sz w:val="27"/>
          <w:szCs w:val="27"/>
        </w:rPr>
        <w:t>Цитаты</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из</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текста</w:t>
      </w:r>
      <w:r w:rsidRPr="0031740D">
        <w:rPr>
          <w:rFonts w:ascii="Arial" w:hAnsi="Arial" w:cs="Arial"/>
          <w:caps/>
          <w:color w:val="333333"/>
          <w:sz w:val="27"/>
          <w:szCs w:val="27"/>
        </w:rPr>
        <w:t>:</w:t>
      </w:r>
    </w:p>
    <w:p w14:paraId="3FADCC7C" w14:textId="77777777" w:rsidR="0031740D" w:rsidRPr="0031740D" w:rsidRDefault="0031740D" w:rsidP="0031740D">
      <w:pPr>
        <w:rPr>
          <w:rFonts w:ascii="Arial" w:hAnsi="Arial" w:cs="Arial"/>
          <w:caps/>
          <w:color w:val="333333"/>
          <w:sz w:val="27"/>
          <w:szCs w:val="27"/>
        </w:rPr>
      </w:pPr>
      <w:r w:rsidRPr="0031740D">
        <w:rPr>
          <w:rFonts w:ascii="Arial" w:hAnsi="Arial" w:cs="Arial" w:hint="eastAsia"/>
          <w:caps/>
          <w:color w:val="333333"/>
          <w:sz w:val="27"/>
          <w:szCs w:val="27"/>
        </w:rPr>
        <w:t>стр</w:t>
      </w:r>
      <w:r w:rsidRPr="0031740D">
        <w:rPr>
          <w:rFonts w:ascii="Arial" w:hAnsi="Arial" w:cs="Arial"/>
          <w:caps/>
          <w:color w:val="333333"/>
          <w:sz w:val="27"/>
          <w:szCs w:val="27"/>
        </w:rPr>
        <w:t>. 1</w:t>
      </w:r>
    </w:p>
    <w:p w14:paraId="098A8F76" w14:textId="77777777" w:rsidR="0031740D" w:rsidRPr="0031740D" w:rsidRDefault="0031740D" w:rsidP="0031740D">
      <w:pPr>
        <w:rPr>
          <w:rFonts w:ascii="Arial" w:hAnsi="Arial" w:cs="Arial"/>
          <w:caps/>
          <w:color w:val="333333"/>
          <w:sz w:val="27"/>
          <w:szCs w:val="27"/>
        </w:rPr>
      </w:pPr>
      <w:r w:rsidRPr="0031740D">
        <w:rPr>
          <w:rFonts w:ascii="Arial" w:hAnsi="Arial" w:cs="Arial"/>
          <w:caps/>
          <w:color w:val="333333"/>
          <w:sz w:val="27"/>
          <w:szCs w:val="27"/>
        </w:rPr>
        <w:t>f1:02-22/ 43 -</w:t>
      </w:r>
      <w:r w:rsidRPr="0031740D">
        <w:rPr>
          <w:rFonts w:ascii="Arial" w:hAnsi="Arial" w:cs="Arial" w:hint="eastAsia"/>
          <w:caps/>
          <w:color w:val="333333"/>
          <w:sz w:val="27"/>
          <w:szCs w:val="27"/>
        </w:rPr>
        <w:t>К</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УРАЛЬСКИЙ</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ГОСУДАРСТВЕННЫЙ</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ПРОФЕССИОНАЛЬНО</w:t>
      </w:r>
      <w:r w:rsidRPr="0031740D">
        <w:rPr>
          <w:rFonts w:ascii="Arial" w:hAnsi="Arial" w:cs="Arial"/>
          <w:caps/>
          <w:color w:val="333333"/>
          <w:sz w:val="27"/>
          <w:szCs w:val="27"/>
        </w:rPr>
        <w:t>-</w:t>
      </w:r>
      <w:r w:rsidRPr="0031740D">
        <w:rPr>
          <w:rFonts w:ascii="Arial" w:hAnsi="Arial" w:cs="Arial" w:hint="eastAsia"/>
          <w:caps/>
          <w:color w:val="333333"/>
          <w:sz w:val="27"/>
          <w:szCs w:val="27"/>
        </w:rPr>
        <w:t>ПЕДАГОГИЧЕСКИЙ</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УНИВЕРСИТЕТ</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На</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правах</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рукописи</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Костина</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Наталия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Борисовна</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РЕЛИГИОЗНАЯ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ОБЩНОСТЬ</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ИНСТИТУЦИОНАЛЬНОДОКТРИНАЛЬНЫЙ</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АСПЕКТ</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СОЦИОЛОГИЧЕСКОГО</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ИССЛЕДОВАНИЯ</w:t>
      </w:r>
      <w:r w:rsidRPr="0031740D">
        <w:rPr>
          <w:rFonts w:ascii="Arial" w:hAnsi="Arial" w:cs="Arial"/>
          <w:caps/>
          <w:color w:val="333333"/>
          <w:sz w:val="27"/>
          <w:szCs w:val="27"/>
        </w:rPr>
        <w:t xml:space="preserve"> 22.00.04 - </w:t>
      </w:r>
      <w:r w:rsidRPr="0031740D">
        <w:rPr>
          <w:rFonts w:ascii="Arial" w:hAnsi="Arial" w:cs="Arial" w:hint="eastAsia"/>
          <w:caps/>
          <w:color w:val="333333"/>
          <w:sz w:val="27"/>
          <w:szCs w:val="27"/>
        </w:rPr>
        <w:t>социальная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структура</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социальные</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процессы</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и</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институты</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г——</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Диссертация</w:t>
      </w:r>
    </w:p>
    <w:p w14:paraId="23AE5040" w14:textId="77777777" w:rsidR="0031740D" w:rsidRPr="0031740D" w:rsidRDefault="0031740D" w:rsidP="0031740D">
      <w:pPr>
        <w:rPr>
          <w:rFonts w:ascii="Arial" w:hAnsi="Arial" w:cs="Arial"/>
          <w:caps/>
          <w:color w:val="333333"/>
          <w:sz w:val="27"/>
          <w:szCs w:val="27"/>
        </w:rPr>
      </w:pPr>
      <w:r w:rsidRPr="0031740D">
        <w:rPr>
          <w:rFonts w:ascii="Arial" w:hAnsi="Arial" w:cs="Arial" w:hint="eastAsia"/>
          <w:caps/>
          <w:color w:val="333333"/>
          <w:sz w:val="27"/>
          <w:szCs w:val="27"/>
        </w:rPr>
        <w:t>стр</w:t>
      </w:r>
      <w:r w:rsidRPr="0031740D">
        <w:rPr>
          <w:rFonts w:ascii="Arial" w:hAnsi="Arial" w:cs="Arial"/>
          <w:caps/>
          <w:color w:val="333333"/>
          <w:sz w:val="27"/>
          <w:szCs w:val="27"/>
        </w:rPr>
        <w:t>. 1</w:t>
      </w:r>
    </w:p>
    <w:p w14:paraId="71496B6F" w14:textId="77777777" w:rsidR="0031740D" w:rsidRPr="0031740D" w:rsidRDefault="0031740D" w:rsidP="0031740D">
      <w:pPr>
        <w:rPr>
          <w:rFonts w:ascii="Arial" w:hAnsi="Arial" w:cs="Arial"/>
          <w:caps/>
          <w:color w:val="333333"/>
          <w:sz w:val="27"/>
          <w:szCs w:val="27"/>
        </w:rPr>
      </w:pPr>
      <w:r w:rsidRPr="0031740D">
        <w:rPr>
          <w:rFonts w:ascii="Arial" w:hAnsi="Arial" w:cs="Arial" w:hint="eastAsia"/>
          <w:caps/>
          <w:color w:val="333333"/>
          <w:sz w:val="27"/>
          <w:szCs w:val="27"/>
        </w:rPr>
        <w:t>РоссииЗ</w:t>
      </w:r>
      <w:r w:rsidRPr="0031740D">
        <w:rPr>
          <w:rFonts w:ascii="Arial" w:hAnsi="Arial" w:cs="Arial"/>
          <w:caps/>
          <w:color w:val="333333"/>
          <w:sz w:val="27"/>
          <w:szCs w:val="27"/>
        </w:rPr>
        <w:t xml:space="preserve">/U/W </w:t>
      </w:r>
      <w:r w:rsidRPr="0031740D">
        <w:rPr>
          <w:rFonts w:ascii="Arial" w:hAnsi="Arial" w:cs="Arial" w:hint="eastAsia"/>
          <w:caps/>
          <w:color w:val="333333"/>
          <w:sz w:val="27"/>
          <w:szCs w:val="27"/>
        </w:rPr>
        <w:t>Екатеринбург</w:t>
      </w:r>
      <w:r w:rsidRPr="0031740D">
        <w:rPr>
          <w:rFonts w:ascii="Arial" w:hAnsi="Arial" w:cs="Arial"/>
          <w:caps/>
          <w:color w:val="333333"/>
          <w:sz w:val="27"/>
          <w:szCs w:val="27"/>
        </w:rPr>
        <w:t xml:space="preserve"> 2001 \ </w:t>
      </w:r>
      <w:r w:rsidRPr="0031740D">
        <w:rPr>
          <w:rFonts w:ascii="Arial" w:hAnsi="Arial" w:cs="Arial" w:hint="eastAsia"/>
          <w:caps/>
          <w:color w:val="333333"/>
          <w:sz w:val="27"/>
          <w:szCs w:val="27"/>
        </w:rPr>
        <w:t>ОГЛАВЛЕНИЕ</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Введение</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Глава</w:t>
      </w:r>
      <w:r w:rsidRPr="0031740D">
        <w:rPr>
          <w:rFonts w:ascii="Arial" w:hAnsi="Arial" w:cs="Arial"/>
          <w:caps/>
          <w:color w:val="333333"/>
          <w:sz w:val="27"/>
          <w:szCs w:val="27"/>
        </w:rPr>
        <w:t xml:space="preserve"> 1. </w:t>
      </w:r>
      <w:r w:rsidRPr="0031740D">
        <w:rPr>
          <w:rFonts w:ascii="Arial" w:hAnsi="Arial" w:cs="Arial" w:hint="eastAsia"/>
          <w:caps/>
          <w:color w:val="333333"/>
          <w:sz w:val="27"/>
          <w:szCs w:val="27"/>
        </w:rPr>
        <w:t>Методология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исследования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религиозных</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общностей</w:t>
      </w:r>
      <w:r w:rsidRPr="0031740D">
        <w:rPr>
          <w:rFonts w:ascii="Arial" w:hAnsi="Arial" w:cs="Arial"/>
          <w:caps/>
          <w:color w:val="333333"/>
          <w:sz w:val="27"/>
          <w:szCs w:val="27"/>
        </w:rPr>
        <w:t xml:space="preserve"> 1.1. </w:t>
      </w:r>
      <w:r w:rsidRPr="0031740D">
        <w:rPr>
          <w:rFonts w:ascii="Arial" w:hAnsi="Arial" w:cs="Arial" w:hint="eastAsia"/>
          <w:caps/>
          <w:color w:val="333333"/>
          <w:sz w:val="27"/>
          <w:szCs w:val="27"/>
        </w:rPr>
        <w:t>Понятие</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общности</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Классификация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общностей</w:t>
      </w:r>
      <w:r w:rsidRPr="0031740D">
        <w:rPr>
          <w:rFonts w:ascii="Arial" w:hAnsi="Arial" w:cs="Arial"/>
          <w:caps/>
          <w:color w:val="333333"/>
          <w:sz w:val="27"/>
          <w:szCs w:val="27"/>
        </w:rPr>
        <w:t xml:space="preserve"> 1.2. </w:t>
      </w:r>
      <w:r w:rsidRPr="0031740D">
        <w:rPr>
          <w:rFonts w:ascii="Arial" w:hAnsi="Arial" w:cs="Arial" w:hint="eastAsia"/>
          <w:caps/>
          <w:color w:val="333333"/>
          <w:sz w:val="27"/>
          <w:szCs w:val="27"/>
        </w:rPr>
        <w:t>Религия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и</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религиозная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общность</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как</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предмет</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социологического</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исследования</w:t>
      </w:r>
      <w:r w:rsidRPr="0031740D">
        <w:rPr>
          <w:rFonts w:ascii="Arial" w:hAnsi="Arial" w:cs="Arial"/>
          <w:caps/>
          <w:color w:val="333333"/>
          <w:sz w:val="27"/>
          <w:szCs w:val="27"/>
        </w:rPr>
        <w:t xml:space="preserve"> 1.3. </w:t>
      </w:r>
      <w:r w:rsidRPr="0031740D">
        <w:rPr>
          <w:rFonts w:ascii="Arial" w:hAnsi="Arial" w:cs="Arial" w:hint="eastAsia"/>
          <w:caps/>
          <w:color w:val="333333"/>
          <w:sz w:val="27"/>
          <w:szCs w:val="27"/>
        </w:rPr>
        <w:t>Категории</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общности</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организации</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института</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и</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их</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значение</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для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исследования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религии</w:t>
      </w:r>
      <w:r w:rsidRPr="0031740D">
        <w:rPr>
          <w:rFonts w:ascii="Arial" w:hAnsi="Arial" w:cs="Arial"/>
          <w:caps/>
          <w:color w:val="333333"/>
          <w:sz w:val="27"/>
          <w:szCs w:val="27"/>
        </w:rPr>
        <w:t xml:space="preserve"> 91 51 20 3 </w:t>
      </w:r>
      <w:r w:rsidRPr="0031740D">
        <w:rPr>
          <w:rFonts w:ascii="Arial" w:hAnsi="Arial" w:cs="Arial" w:hint="eastAsia"/>
          <w:caps/>
          <w:color w:val="333333"/>
          <w:sz w:val="27"/>
          <w:szCs w:val="27"/>
        </w:rPr>
        <w:t>Глава</w:t>
      </w:r>
      <w:r w:rsidRPr="0031740D">
        <w:rPr>
          <w:rFonts w:ascii="Arial" w:hAnsi="Arial" w:cs="Arial"/>
          <w:caps/>
          <w:color w:val="333333"/>
          <w:sz w:val="27"/>
          <w:szCs w:val="27"/>
        </w:rPr>
        <w:t xml:space="preserve"> 2. </w:t>
      </w:r>
      <w:r w:rsidRPr="0031740D">
        <w:rPr>
          <w:rFonts w:ascii="Arial" w:hAnsi="Arial" w:cs="Arial" w:hint="eastAsia"/>
          <w:caps/>
          <w:color w:val="333333"/>
          <w:sz w:val="27"/>
          <w:szCs w:val="27"/>
        </w:rPr>
        <w:t>Религиозная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общно</w:t>
      </w:r>
      <w:r w:rsidRPr="0031740D">
        <w:rPr>
          <w:rFonts w:ascii="Arial" w:hAnsi="Arial" w:cs="Arial" w:hint="eastAsia"/>
          <w:caps/>
          <w:color w:val="333333"/>
          <w:sz w:val="27"/>
          <w:szCs w:val="27"/>
        </w:rPr>
        <w:lastRenderedPageBreak/>
        <w:t>сть</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как</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доктринально</w:t>
      </w:r>
      <w:r w:rsidRPr="0031740D">
        <w:rPr>
          <w:rFonts w:ascii="Arial" w:hAnsi="Arial" w:cs="Arial"/>
          <w:caps/>
          <w:color w:val="333333"/>
          <w:sz w:val="27"/>
          <w:szCs w:val="27"/>
        </w:rPr>
        <w:t>-</w:t>
      </w:r>
      <w:r w:rsidRPr="0031740D">
        <w:rPr>
          <w:rFonts w:ascii="Arial" w:hAnsi="Arial" w:cs="Arial" w:hint="eastAsia"/>
          <w:caps/>
          <w:color w:val="333333"/>
          <w:sz w:val="27"/>
          <w:szCs w:val="27"/>
        </w:rPr>
        <w:t>целевое</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объединение</w:t>
      </w:r>
      <w:r w:rsidRPr="0031740D">
        <w:rPr>
          <w:rFonts w:ascii="Arial" w:hAnsi="Arial" w:cs="Arial"/>
          <w:caps/>
          <w:color w:val="333333"/>
          <w:sz w:val="27"/>
          <w:szCs w:val="27"/>
        </w:rPr>
        <w:t xml:space="preserve"> 2.1....</w:t>
      </w:r>
    </w:p>
    <w:p w14:paraId="28AB6667" w14:textId="77777777" w:rsidR="0031740D" w:rsidRPr="0031740D" w:rsidRDefault="0031740D" w:rsidP="0031740D">
      <w:pPr>
        <w:rPr>
          <w:rFonts w:ascii="Arial" w:hAnsi="Arial" w:cs="Arial"/>
          <w:caps/>
          <w:color w:val="333333"/>
          <w:sz w:val="27"/>
          <w:szCs w:val="27"/>
        </w:rPr>
      </w:pPr>
    </w:p>
    <w:p w14:paraId="5284589B" w14:textId="77777777" w:rsidR="0031740D" w:rsidRPr="0031740D" w:rsidRDefault="0031740D" w:rsidP="0031740D">
      <w:pPr>
        <w:rPr>
          <w:rFonts w:ascii="Arial" w:hAnsi="Arial" w:cs="Arial"/>
          <w:caps/>
          <w:color w:val="333333"/>
          <w:sz w:val="27"/>
          <w:szCs w:val="27"/>
        </w:rPr>
      </w:pPr>
      <w:r w:rsidRPr="0031740D">
        <w:rPr>
          <w:rFonts w:ascii="Arial" w:hAnsi="Arial" w:cs="Arial" w:hint="eastAsia"/>
          <w:caps/>
          <w:color w:val="333333"/>
          <w:sz w:val="27"/>
          <w:szCs w:val="27"/>
        </w:rPr>
        <w:t>Оглавление</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диссертации</w:t>
      </w:r>
    </w:p>
    <w:p w14:paraId="3A480E52" w14:textId="77777777" w:rsidR="0031740D" w:rsidRPr="0031740D" w:rsidRDefault="0031740D" w:rsidP="0031740D">
      <w:pPr>
        <w:rPr>
          <w:rFonts w:ascii="Arial" w:hAnsi="Arial" w:cs="Arial"/>
          <w:caps/>
          <w:color w:val="333333"/>
          <w:sz w:val="27"/>
          <w:szCs w:val="27"/>
        </w:rPr>
      </w:pPr>
      <w:r w:rsidRPr="0031740D">
        <w:rPr>
          <w:rFonts w:ascii="Arial" w:hAnsi="Arial" w:cs="Arial" w:hint="eastAsia"/>
          <w:caps/>
          <w:color w:val="333333"/>
          <w:sz w:val="27"/>
          <w:szCs w:val="27"/>
        </w:rPr>
        <w:t>доктор</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социологических</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наук</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Костина</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Наталия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Борисовна</w:t>
      </w:r>
    </w:p>
    <w:p w14:paraId="795A3BB9" w14:textId="77777777" w:rsidR="0031740D" w:rsidRPr="0031740D" w:rsidRDefault="0031740D" w:rsidP="0031740D">
      <w:pPr>
        <w:rPr>
          <w:rFonts w:ascii="Arial" w:hAnsi="Arial" w:cs="Arial"/>
          <w:caps/>
          <w:color w:val="333333"/>
          <w:sz w:val="27"/>
          <w:szCs w:val="27"/>
        </w:rPr>
      </w:pPr>
      <w:r w:rsidRPr="0031740D">
        <w:rPr>
          <w:rFonts w:ascii="Arial" w:hAnsi="Arial" w:cs="Arial" w:hint="eastAsia"/>
          <w:caps/>
          <w:color w:val="333333"/>
          <w:sz w:val="27"/>
          <w:szCs w:val="27"/>
        </w:rPr>
        <w:t>Введение</w:t>
      </w:r>
      <w:r w:rsidRPr="0031740D">
        <w:rPr>
          <w:rFonts w:ascii="Arial" w:hAnsi="Arial" w:cs="Arial"/>
          <w:caps/>
          <w:color w:val="333333"/>
          <w:sz w:val="27"/>
          <w:szCs w:val="27"/>
        </w:rPr>
        <w:t>.</w:t>
      </w:r>
    </w:p>
    <w:p w14:paraId="15B2238B" w14:textId="77777777" w:rsidR="0031740D" w:rsidRPr="0031740D" w:rsidRDefault="0031740D" w:rsidP="0031740D">
      <w:pPr>
        <w:rPr>
          <w:rFonts w:ascii="Arial" w:hAnsi="Arial" w:cs="Arial"/>
          <w:caps/>
          <w:color w:val="333333"/>
          <w:sz w:val="27"/>
          <w:szCs w:val="27"/>
        </w:rPr>
      </w:pPr>
    </w:p>
    <w:p w14:paraId="6E0A3E5F" w14:textId="77777777" w:rsidR="0031740D" w:rsidRPr="0031740D" w:rsidRDefault="0031740D" w:rsidP="0031740D">
      <w:pPr>
        <w:rPr>
          <w:rFonts w:ascii="Arial" w:hAnsi="Arial" w:cs="Arial"/>
          <w:caps/>
          <w:color w:val="333333"/>
          <w:sz w:val="27"/>
          <w:szCs w:val="27"/>
        </w:rPr>
      </w:pPr>
      <w:r w:rsidRPr="0031740D">
        <w:rPr>
          <w:rFonts w:ascii="Arial" w:hAnsi="Arial" w:cs="Arial" w:hint="eastAsia"/>
          <w:caps/>
          <w:color w:val="333333"/>
          <w:sz w:val="27"/>
          <w:szCs w:val="27"/>
        </w:rPr>
        <w:t>Глава</w:t>
      </w:r>
      <w:r w:rsidRPr="0031740D">
        <w:rPr>
          <w:rFonts w:ascii="Arial" w:hAnsi="Arial" w:cs="Arial"/>
          <w:caps/>
          <w:color w:val="333333"/>
          <w:sz w:val="27"/>
          <w:szCs w:val="27"/>
        </w:rPr>
        <w:t xml:space="preserve"> 1. </w:t>
      </w:r>
      <w:r w:rsidRPr="0031740D">
        <w:rPr>
          <w:rFonts w:ascii="Arial" w:hAnsi="Arial" w:cs="Arial" w:hint="eastAsia"/>
          <w:caps/>
          <w:color w:val="333333"/>
          <w:sz w:val="27"/>
          <w:szCs w:val="27"/>
        </w:rPr>
        <w:t>Методология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исследования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религиозных</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общностей</w:t>
      </w:r>
    </w:p>
    <w:p w14:paraId="1A07A92B" w14:textId="77777777" w:rsidR="0031740D" w:rsidRPr="0031740D" w:rsidRDefault="0031740D" w:rsidP="0031740D">
      <w:pPr>
        <w:rPr>
          <w:rFonts w:ascii="Arial" w:hAnsi="Arial" w:cs="Arial"/>
          <w:caps/>
          <w:color w:val="333333"/>
          <w:sz w:val="27"/>
          <w:szCs w:val="27"/>
        </w:rPr>
      </w:pPr>
    </w:p>
    <w:p w14:paraId="32F18467" w14:textId="77777777" w:rsidR="0031740D" w:rsidRPr="0031740D" w:rsidRDefault="0031740D" w:rsidP="0031740D">
      <w:pPr>
        <w:rPr>
          <w:rFonts w:ascii="Arial" w:hAnsi="Arial" w:cs="Arial"/>
          <w:caps/>
          <w:color w:val="333333"/>
          <w:sz w:val="27"/>
          <w:szCs w:val="27"/>
        </w:rPr>
      </w:pPr>
      <w:r w:rsidRPr="0031740D">
        <w:rPr>
          <w:rFonts w:ascii="Arial" w:hAnsi="Arial" w:cs="Arial"/>
          <w:caps/>
          <w:color w:val="333333"/>
          <w:sz w:val="27"/>
          <w:szCs w:val="27"/>
        </w:rPr>
        <w:t xml:space="preserve">1.1. </w:t>
      </w:r>
      <w:r w:rsidRPr="0031740D">
        <w:rPr>
          <w:rFonts w:ascii="Arial" w:hAnsi="Arial" w:cs="Arial" w:hint="eastAsia"/>
          <w:caps/>
          <w:color w:val="333333"/>
          <w:sz w:val="27"/>
          <w:szCs w:val="27"/>
        </w:rPr>
        <w:t>Понятие</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общности</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Классификация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общностей</w:t>
      </w:r>
      <w:r w:rsidRPr="0031740D">
        <w:rPr>
          <w:rFonts w:ascii="Arial" w:hAnsi="Arial" w:cs="Arial"/>
          <w:caps/>
          <w:color w:val="333333"/>
          <w:sz w:val="27"/>
          <w:szCs w:val="27"/>
        </w:rPr>
        <w:t>.</w:t>
      </w:r>
    </w:p>
    <w:p w14:paraId="76713C94" w14:textId="77777777" w:rsidR="0031740D" w:rsidRPr="0031740D" w:rsidRDefault="0031740D" w:rsidP="0031740D">
      <w:pPr>
        <w:rPr>
          <w:rFonts w:ascii="Arial" w:hAnsi="Arial" w:cs="Arial"/>
          <w:caps/>
          <w:color w:val="333333"/>
          <w:sz w:val="27"/>
          <w:szCs w:val="27"/>
        </w:rPr>
      </w:pPr>
    </w:p>
    <w:p w14:paraId="712DFFCF" w14:textId="77777777" w:rsidR="0031740D" w:rsidRPr="0031740D" w:rsidRDefault="0031740D" w:rsidP="0031740D">
      <w:pPr>
        <w:rPr>
          <w:rFonts w:ascii="Arial" w:hAnsi="Arial" w:cs="Arial"/>
          <w:caps/>
          <w:color w:val="333333"/>
          <w:sz w:val="27"/>
          <w:szCs w:val="27"/>
        </w:rPr>
      </w:pPr>
      <w:r w:rsidRPr="0031740D">
        <w:rPr>
          <w:rFonts w:ascii="Arial" w:hAnsi="Arial" w:cs="Arial"/>
          <w:caps/>
          <w:color w:val="333333"/>
          <w:sz w:val="27"/>
          <w:szCs w:val="27"/>
        </w:rPr>
        <w:t xml:space="preserve">1.2. </w:t>
      </w:r>
      <w:r w:rsidRPr="0031740D">
        <w:rPr>
          <w:rFonts w:ascii="Arial" w:hAnsi="Arial" w:cs="Arial" w:hint="eastAsia"/>
          <w:caps/>
          <w:color w:val="333333"/>
          <w:sz w:val="27"/>
          <w:szCs w:val="27"/>
        </w:rPr>
        <w:t>Религия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и</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религиозная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общность</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как</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предмет</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социологического</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исследования</w:t>
      </w:r>
      <w:r w:rsidRPr="0031740D">
        <w:rPr>
          <w:rFonts w:ascii="Arial" w:hAnsi="Arial" w:cs="Arial"/>
          <w:caps/>
          <w:color w:val="333333"/>
          <w:sz w:val="27"/>
          <w:szCs w:val="27"/>
        </w:rPr>
        <w:t>.</w:t>
      </w:r>
    </w:p>
    <w:p w14:paraId="0CBBA6C2" w14:textId="77777777" w:rsidR="0031740D" w:rsidRPr="0031740D" w:rsidRDefault="0031740D" w:rsidP="0031740D">
      <w:pPr>
        <w:rPr>
          <w:rFonts w:ascii="Arial" w:hAnsi="Arial" w:cs="Arial"/>
          <w:caps/>
          <w:color w:val="333333"/>
          <w:sz w:val="27"/>
          <w:szCs w:val="27"/>
        </w:rPr>
      </w:pPr>
    </w:p>
    <w:p w14:paraId="15F90C03" w14:textId="77777777" w:rsidR="0031740D" w:rsidRPr="0031740D" w:rsidRDefault="0031740D" w:rsidP="0031740D">
      <w:pPr>
        <w:rPr>
          <w:rFonts w:ascii="Arial" w:hAnsi="Arial" w:cs="Arial"/>
          <w:caps/>
          <w:color w:val="333333"/>
          <w:sz w:val="27"/>
          <w:szCs w:val="27"/>
        </w:rPr>
      </w:pPr>
      <w:r w:rsidRPr="0031740D">
        <w:rPr>
          <w:rFonts w:ascii="Arial" w:hAnsi="Arial" w:cs="Arial"/>
          <w:caps/>
          <w:color w:val="333333"/>
          <w:sz w:val="27"/>
          <w:szCs w:val="27"/>
        </w:rPr>
        <w:t xml:space="preserve">1.3. </w:t>
      </w:r>
      <w:r w:rsidRPr="0031740D">
        <w:rPr>
          <w:rFonts w:ascii="Arial" w:hAnsi="Arial" w:cs="Arial" w:hint="eastAsia"/>
          <w:caps/>
          <w:color w:val="333333"/>
          <w:sz w:val="27"/>
          <w:szCs w:val="27"/>
        </w:rPr>
        <w:t>Категории</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общности</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организации</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института</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и</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их</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значение</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для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исследования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религии</w:t>
      </w:r>
      <w:r w:rsidRPr="0031740D">
        <w:rPr>
          <w:rFonts w:ascii="Arial" w:hAnsi="Arial" w:cs="Arial"/>
          <w:caps/>
          <w:color w:val="333333"/>
          <w:sz w:val="27"/>
          <w:szCs w:val="27"/>
        </w:rPr>
        <w:t>.</w:t>
      </w:r>
    </w:p>
    <w:p w14:paraId="0E4E9706" w14:textId="77777777" w:rsidR="0031740D" w:rsidRPr="0031740D" w:rsidRDefault="0031740D" w:rsidP="0031740D">
      <w:pPr>
        <w:rPr>
          <w:rFonts w:ascii="Arial" w:hAnsi="Arial" w:cs="Arial"/>
          <w:caps/>
          <w:color w:val="333333"/>
          <w:sz w:val="27"/>
          <w:szCs w:val="27"/>
        </w:rPr>
      </w:pPr>
    </w:p>
    <w:p w14:paraId="7804830A" w14:textId="77777777" w:rsidR="0031740D" w:rsidRPr="0031740D" w:rsidRDefault="0031740D" w:rsidP="0031740D">
      <w:pPr>
        <w:rPr>
          <w:rFonts w:ascii="Arial" w:hAnsi="Arial" w:cs="Arial"/>
          <w:caps/>
          <w:color w:val="333333"/>
          <w:sz w:val="27"/>
          <w:szCs w:val="27"/>
        </w:rPr>
      </w:pPr>
      <w:r w:rsidRPr="0031740D">
        <w:rPr>
          <w:rFonts w:ascii="Arial" w:hAnsi="Arial" w:cs="Arial" w:hint="eastAsia"/>
          <w:caps/>
          <w:color w:val="333333"/>
          <w:sz w:val="27"/>
          <w:szCs w:val="27"/>
        </w:rPr>
        <w:t>Глава</w:t>
      </w:r>
      <w:r w:rsidRPr="0031740D">
        <w:rPr>
          <w:rFonts w:ascii="Arial" w:hAnsi="Arial" w:cs="Arial"/>
          <w:caps/>
          <w:color w:val="333333"/>
          <w:sz w:val="27"/>
          <w:szCs w:val="27"/>
        </w:rPr>
        <w:t xml:space="preserve"> 2. </w:t>
      </w:r>
      <w:r w:rsidRPr="0031740D">
        <w:rPr>
          <w:rFonts w:ascii="Arial" w:hAnsi="Arial" w:cs="Arial" w:hint="eastAsia"/>
          <w:caps/>
          <w:color w:val="333333"/>
          <w:sz w:val="27"/>
          <w:szCs w:val="27"/>
        </w:rPr>
        <w:t>Религиозная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общность</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как</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доктринально</w:t>
      </w:r>
      <w:r w:rsidRPr="0031740D">
        <w:rPr>
          <w:rFonts w:ascii="Arial" w:hAnsi="Arial" w:cs="Arial"/>
          <w:caps/>
          <w:color w:val="333333"/>
          <w:sz w:val="27"/>
          <w:szCs w:val="27"/>
        </w:rPr>
        <w:t>-</w:t>
      </w:r>
      <w:r w:rsidRPr="0031740D">
        <w:rPr>
          <w:rFonts w:ascii="Arial" w:hAnsi="Arial" w:cs="Arial" w:hint="eastAsia"/>
          <w:caps/>
          <w:color w:val="333333"/>
          <w:sz w:val="27"/>
          <w:szCs w:val="27"/>
        </w:rPr>
        <w:t>целевое</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объединение</w:t>
      </w:r>
    </w:p>
    <w:p w14:paraId="602409DF" w14:textId="77777777" w:rsidR="0031740D" w:rsidRPr="0031740D" w:rsidRDefault="0031740D" w:rsidP="0031740D">
      <w:pPr>
        <w:rPr>
          <w:rFonts w:ascii="Arial" w:hAnsi="Arial" w:cs="Arial"/>
          <w:caps/>
          <w:color w:val="333333"/>
          <w:sz w:val="27"/>
          <w:szCs w:val="27"/>
        </w:rPr>
      </w:pPr>
    </w:p>
    <w:p w14:paraId="619B97EF" w14:textId="77777777" w:rsidR="0031740D" w:rsidRPr="0031740D" w:rsidRDefault="0031740D" w:rsidP="0031740D">
      <w:pPr>
        <w:rPr>
          <w:rFonts w:ascii="Arial" w:hAnsi="Arial" w:cs="Arial"/>
          <w:caps/>
          <w:color w:val="333333"/>
          <w:sz w:val="27"/>
          <w:szCs w:val="27"/>
        </w:rPr>
      </w:pPr>
      <w:r w:rsidRPr="0031740D">
        <w:rPr>
          <w:rFonts w:ascii="Arial" w:hAnsi="Arial" w:cs="Arial"/>
          <w:caps/>
          <w:color w:val="333333"/>
          <w:sz w:val="27"/>
          <w:szCs w:val="27"/>
        </w:rPr>
        <w:t xml:space="preserve">2.1. </w:t>
      </w:r>
      <w:r w:rsidRPr="0031740D">
        <w:rPr>
          <w:rFonts w:ascii="Arial" w:hAnsi="Arial" w:cs="Arial" w:hint="eastAsia"/>
          <w:caps/>
          <w:color w:val="333333"/>
          <w:sz w:val="27"/>
          <w:szCs w:val="27"/>
        </w:rPr>
        <w:t>Доктринальные</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основания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религиоз</w:t>
      </w:r>
      <w:r w:rsidRPr="0031740D">
        <w:rPr>
          <w:rFonts w:ascii="Arial" w:hAnsi="Arial" w:cs="Arial" w:hint="eastAsia"/>
          <w:caps/>
          <w:color w:val="333333"/>
          <w:sz w:val="27"/>
          <w:szCs w:val="27"/>
        </w:rPr>
        <w:lastRenderedPageBreak/>
        <w:t>ной</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общности</w:t>
      </w:r>
      <w:r w:rsidRPr="0031740D">
        <w:rPr>
          <w:rFonts w:ascii="Arial" w:hAnsi="Arial" w:cs="Arial"/>
          <w:caps/>
          <w:color w:val="333333"/>
          <w:sz w:val="27"/>
          <w:szCs w:val="27"/>
        </w:rPr>
        <w:t>.</w:t>
      </w:r>
    </w:p>
    <w:p w14:paraId="2920A98E" w14:textId="77777777" w:rsidR="0031740D" w:rsidRPr="0031740D" w:rsidRDefault="0031740D" w:rsidP="0031740D">
      <w:pPr>
        <w:rPr>
          <w:rFonts w:ascii="Arial" w:hAnsi="Arial" w:cs="Arial"/>
          <w:caps/>
          <w:color w:val="333333"/>
          <w:sz w:val="27"/>
          <w:szCs w:val="27"/>
        </w:rPr>
      </w:pPr>
    </w:p>
    <w:p w14:paraId="65157E7B" w14:textId="77777777" w:rsidR="0031740D" w:rsidRPr="0031740D" w:rsidRDefault="0031740D" w:rsidP="0031740D">
      <w:pPr>
        <w:rPr>
          <w:rFonts w:ascii="Arial" w:hAnsi="Arial" w:cs="Arial"/>
          <w:caps/>
          <w:color w:val="333333"/>
          <w:sz w:val="27"/>
          <w:szCs w:val="27"/>
        </w:rPr>
      </w:pPr>
      <w:r w:rsidRPr="0031740D">
        <w:rPr>
          <w:rFonts w:ascii="Arial" w:hAnsi="Arial" w:cs="Arial"/>
          <w:caps/>
          <w:color w:val="333333"/>
          <w:sz w:val="27"/>
          <w:szCs w:val="27"/>
        </w:rPr>
        <w:t xml:space="preserve">2.2. </w:t>
      </w:r>
      <w:r w:rsidRPr="0031740D">
        <w:rPr>
          <w:rFonts w:ascii="Arial" w:hAnsi="Arial" w:cs="Arial" w:hint="eastAsia"/>
          <w:caps/>
          <w:color w:val="333333"/>
          <w:sz w:val="27"/>
          <w:szCs w:val="27"/>
        </w:rPr>
        <w:t>Специфика</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целей</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и</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деятельности</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религиозной</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общности</w:t>
      </w:r>
      <w:r w:rsidRPr="0031740D">
        <w:rPr>
          <w:rFonts w:ascii="Arial" w:hAnsi="Arial" w:cs="Arial"/>
          <w:caps/>
          <w:color w:val="333333"/>
          <w:sz w:val="27"/>
          <w:szCs w:val="27"/>
        </w:rPr>
        <w:t>.</w:t>
      </w:r>
    </w:p>
    <w:p w14:paraId="04A222FB" w14:textId="77777777" w:rsidR="0031740D" w:rsidRPr="0031740D" w:rsidRDefault="0031740D" w:rsidP="0031740D">
      <w:pPr>
        <w:rPr>
          <w:rFonts w:ascii="Arial" w:hAnsi="Arial" w:cs="Arial"/>
          <w:caps/>
          <w:color w:val="333333"/>
          <w:sz w:val="27"/>
          <w:szCs w:val="27"/>
        </w:rPr>
      </w:pPr>
    </w:p>
    <w:p w14:paraId="5B24B90B" w14:textId="77777777" w:rsidR="0031740D" w:rsidRPr="0031740D" w:rsidRDefault="0031740D" w:rsidP="0031740D">
      <w:pPr>
        <w:rPr>
          <w:rFonts w:ascii="Arial" w:hAnsi="Arial" w:cs="Arial"/>
          <w:caps/>
          <w:color w:val="333333"/>
          <w:sz w:val="27"/>
          <w:szCs w:val="27"/>
        </w:rPr>
      </w:pPr>
      <w:r w:rsidRPr="0031740D">
        <w:rPr>
          <w:rFonts w:ascii="Arial" w:hAnsi="Arial" w:cs="Arial" w:hint="eastAsia"/>
          <w:caps/>
          <w:color w:val="333333"/>
          <w:sz w:val="27"/>
          <w:szCs w:val="27"/>
        </w:rPr>
        <w:t>Глава</w:t>
      </w:r>
      <w:r w:rsidRPr="0031740D">
        <w:rPr>
          <w:rFonts w:ascii="Arial" w:hAnsi="Arial" w:cs="Arial"/>
          <w:caps/>
          <w:color w:val="333333"/>
          <w:sz w:val="27"/>
          <w:szCs w:val="27"/>
        </w:rPr>
        <w:t xml:space="preserve"> 3. </w:t>
      </w:r>
      <w:r w:rsidRPr="0031740D">
        <w:rPr>
          <w:rFonts w:ascii="Arial" w:hAnsi="Arial" w:cs="Arial" w:hint="eastAsia"/>
          <w:caps/>
          <w:color w:val="333333"/>
          <w:sz w:val="27"/>
          <w:szCs w:val="27"/>
        </w:rPr>
        <w:t>Институциональные</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составляющие</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религиозной</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общности</w:t>
      </w:r>
    </w:p>
    <w:p w14:paraId="2ADBCE3D" w14:textId="77777777" w:rsidR="0031740D" w:rsidRPr="0031740D" w:rsidRDefault="0031740D" w:rsidP="0031740D">
      <w:pPr>
        <w:rPr>
          <w:rFonts w:ascii="Arial" w:hAnsi="Arial" w:cs="Arial"/>
          <w:caps/>
          <w:color w:val="333333"/>
          <w:sz w:val="27"/>
          <w:szCs w:val="27"/>
        </w:rPr>
      </w:pPr>
    </w:p>
    <w:p w14:paraId="4D83BB92" w14:textId="77777777" w:rsidR="0031740D" w:rsidRPr="0031740D" w:rsidRDefault="0031740D" w:rsidP="0031740D">
      <w:pPr>
        <w:rPr>
          <w:rFonts w:ascii="Arial" w:hAnsi="Arial" w:cs="Arial"/>
          <w:caps/>
          <w:color w:val="333333"/>
          <w:sz w:val="27"/>
          <w:szCs w:val="27"/>
        </w:rPr>
      </w:pPr>
      <w:r w:rsidRPr="0031740D">
        <w:rPr>
          <w:rFonts w:ascii="Arial" w:hAnsi="Arial" w:cs="Arial"/>
          <w:caps/>
          <w:color w:val="333333"/>
          <w:sz w:val="27"/>
          <w:szCs w:val="27"/>
        </w:rPr>
        <w:t xml:space="preserve">3.1. </w:t>
      </w:r>
      <w:r w:rsidRPr="0031740D">
        <w:rPr>
          <w:rFonts w:ascii="Arial" w:hAnsi="Arial" w:cs="Arial" w:hint="eastAsia"/>
          <w:caps/>
          <w:color w:val="333333"/>
          <w:sz w:val="27"/>
          <w:szCs w:val="27"/>
        </w:rPr>
        <w:t>Религиозные</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институты</w:t>
      </w:r>
      <w:r w:rsidRPr="0031740D">
        <w:rPr>
          <w:rFonts w:ascii="Arial" w:hAnsi="Arial" w:cs="Arial"/>
          <w:caps/>
          <w:color w:val="333333"/>
          <w:sz w:val="27"/>
          <w:szCs w:val="27"/>
        </w:rPr>
        <w:t>.</w:t>
      </w:r>
    </w:p>
    <w:p w14:paraId="51BFBFD5" w14:textId="77777777" w:rsidR="0031740D" w:rsidRPr="0031740D" w:rsidRDefault="0031740D" w:rsidP="0031740D">
      <w:pPr>
        <w:rPr>
          <w:rFonts w:ascii="Arial" w:hAnsi="Arial" w:cs="Arial"/>
          <w:caps/>
          <w:color w:val="333333"/>
          <w:sz w:val="27"/>
          <w:szCs w:val="27"/>
        </w:rPr>
      </w:pPr>
    </w:p>
    <w:p w14:paraId="442F2885" w14:textId="77777777" w:rsidR="0031740D" w:rsidRPr="0031740D" w:rsidRDefault="0031740D" w:rsidP="0031740D">
      <w:pPr>
        <w:rPr>
          <w:rFonts w:ascii="Arial" w:hAnsi="Arial" w:cs="Arial"/>
          <w:caps/>
          <w:color w:val="333333"/>
          <w:sz w:val="27"/>
          <w:szCs w:val="27"/>
        </w:rPr>
      </w:pPr>
      <w:r w:rsidRPr="0031740D">
        <w:rPr>
          <w:rFonts w:ascii="Arial" w:hAnsi="Arial" w:cs="Arial"/>
          <w:caps/>
          <w:color w:val="333333"/>
          <w:sz w:val="27"/>
          <w:szCs w:val="27"/>
        </w:rPr>
        <w:t xml:space="preserve">3.2. </w:t>
      </w:r>
      <w:r w:rsidRPr="0031740D">
        <w:rPr>
          <w:rFonts w:ascii="Arial" w:hAnsi="Arial" w:cs="Arial" w:hint="eastAsia"/>
          <w:caps/>
          <w:color w:val="333333"/>
          <w:sz w:val="27"/>
          <w:szCs w:val="27"/>
        </w:rPr>
        <w:t>Институционализация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религиозных</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чувств</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как</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средство</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существования</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религиозной</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общности</w:t>
      </w:r>
      <w:r w:rsidRPr="0031740D">
        <w:rPr>
          <w:rFonts w:ascii="Arial" w:hAnsi="Arial" w:cs="Arial"/>
          <w:caps/>
          <w:color w:val="333333"/>
          <w:sz w:val="27"/>
          <w:szCs w:val="27"/>
        </w:rPr>
        <w:t>.</w:t>
      </w:r>
    </w:p>
    <w:p w14:paraId="60323D7F" w14:textId="77777777" w:rsidR="0031740D" w:rsidRPr="0031740D" w:rsidRDefault="0031740D" w:rsidP="0031740D">
      <w:pPr>
        <w:rPr>
          <w:rFonts w:ascii="Arial" w:hAnsi="Arial" w:cs="Arial"/>
          <w:caps/>
          <w:color w:val="333333"/>
          <w:sz w:val="27"/>
          <w:szCs w:val="27"/>
        </w:rPr>
      </w:pPr>
    </w:p>
    <w:p w14:paraId="4A7ADEAA" w14:textId="026E2069" w:rsidR="00967B66" w:rsidRPr="0031740D" w:rsidRDefault="0031740D" w:rsidP="0031740D">
      <w:r w:rsidRPr="0031740D">
        <w:rPr>
          <w:rFonts w:ascii="Arial" w:hAnsi="Arial" w:cs="Arial" w:hint="eastAsia"/>
          <w:caps/>
          <w:color w:val="333333"/>
          <w:sz w:val="27"/>
          <w:szCs w:val="27"/>
        </w:rPr>
        <w:t>Глава</w:t>
      </w:r>
      <w:r w:rsidRPr="0031740D">
        <w:rPr>
          <w:rFonts w:ascii="Arial" w:hAnsi="Arial" w:cs="Arial"/>
          <w:caps/>
          <w:color w:val="333333"/>
          <w:sz w:val="27"/>
          <w:szCs w:val="27"/>
        </w:rPr>
        <w:t xml:space="preserve"> 4. </w:t>
      </w:r>
      <w:r w:rsidRPr="0031740D">
        <w:rPr>
          <w:rFonts w:ascii="Arial" w:hAnsi="Arial" w:cs="Arial" w:hint="eastAsia"/>
          <w:caps/>
          <w:color w:val="333333"/>
          <w:sz w:val="27"/>
          <w:szCs w:val="27"/>
        </w:rPr>
        <w:t>Религиозное</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образование</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как</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способ</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воспроизводства</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конфессиональных</w:t>
      </w:r>
      <w:r w:rsidRPr="0031740D">
        <w:rPr>
          <w:rFonts w:ascii="Arial" w:hAnsi="Arial" w:cs="Arial"/>
          <w:caps/>
          <w:color w:val="333333"/>
          <w:sz w:val="27"/>
          <w:szCs w:val="27"/>
        </w:rPr>
        <w:t xml:space="preserve"> </w:t>
      </w:r>
      <w:r w:rsidRPr="0031740D">
        <w:rPr>
          <w:rFonts w:ascii="Arial" w:hAnsi="Arial" w:cs="Arial" w:hint="eastAsia"/>
          <w:caps/>
          <w:color w:val="333333"/>
          <w:sz w:val="27"/>
          <w:szCs w:val="27"/>
        </w:rPr>
        <w:t>общностей</w:t>
      </w:r>
      <w:r w:rsidRPr="0031740D">
        <w:rPr>
          <w:rFonts w:ascii="Arial" w:hAnsi="Arial" w:cs="Arial"/>
          <w:caps/>
          <w:color w:val="333333"/>
          <w:sz w:val="27"/>
          <w:szCs w:val="27"/>
        </w:rPr>
        <w:t>.</w:t>
      </w:r>
    </w:p>
    <w:sectPr w:rsidR="00967B66" w:rsidRPr="0031740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799C2" w14:textId="77777777" w:rsidR="001E7AB0" w:rsidRDefault="001E7AB0">
      <w:pPr>
        <w:spacing w:after="0" w:line="240" w:lineRule="auto"/>
      </w:pPr>
      <w:r>
        <w:separator/>
      </w:r>
    </w:p>
  </w:endnote>
  <w:endnote w:type="continuationSeparator" w:id="0">
    <w:p w14:paraId="7B43472D" w14:textId="77777777" w:rsidR="001E7AB0" w:rsidRDefault="001E7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05653" w14:textId="77777777" w:rsidR="001E7AB0" w:rsidRDefault="001E7AB0"/>
    <w:p w14:paraId="681CB7F1" w14:textId="77777777" w:rsidR="001E7AB0" w:rsidRDefault="001E7AB0"/>
    <w:p w14:paraId="30C99A41" w14:textId="77777777" w:rsidR="001E7AB0" w:rsidRDefault="001E7AB0"/>
    <w:p w14:paraId="412F7333" w14:textId="77777777" w:rsidR="001E7AB0" w:rsidRDefault="001E7AB0"/>
    <w:p w14:paraId="54633F39" w14:textId="77777777" w:rsidR="001E7AB0" w:rsidRDefault="001E7AB0"/>
    <w:p w14:paraId="7E7D436C" w14:textId="77777777" w:rsidR="001E7AB0" w:rsidRDefault="001E7AB0"/>
    <w:p w14:paraId="26907EA5" w14:textId="77777777" w:rsidR="001E7AB0" w:rsidRDefault="001E7A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E239FA" wp14:editId="5DD6E0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C0B67" w14:textId="77777777" w:rsidR="001E7AB0" w:rsidRDefault="001E7A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E239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FC0B67" w14:textId="77777777" w:rsidR="001E7AB0" w:rsidRDefault="001E7A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5755E3" w14:textId="77777777" w:rsidR="001E7AB0" w:rsidRDefault="001E7AB0"/>
    <w:p w14:paraId="0186A60F" w14:textId="77777777" w:rsidR="001E7AB0" w:rsidRDefault="001E7AB0"/>
    <w:p w14:paraId="259D3098" w14:textId="77777777" w:rsidR="001E7AB0" w:rsidRDefault="001E7A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7AB5B3" wp14:editId="599941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F4587" w14:textId="77777777" w:rsidR="001E7AB0" w:rsidRDefault="001E7AB0"/>
                          <w:p w14:paraId="257AFC13" w14:textId="77777777" w:rsidR="001E7AB0" w:rsidRDefault="001E7A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7AB5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DF4587" w14:textId="77777777" w:rsidR="001E7AB0" w:rsidRDefault="001E7AB0"/>
                    <w:p w14:paraId="257AFC13" w14:textId="77777777" w:rsidR="001E7AB0" w:rsidRDefault="001E7A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5DF1F7" w14:textId="77777777" w:rsidR="001E7AB0" w:rsidRDefault="001E7AB0"/>
    <w:p w14:paraId="21185F4C" w14:textId="77777777" w:rsidR="001E7AB0" w:rsidRDefault="001E7AB0">
      <w:pPr>
        <w:rPr>
          <w:sz w:val="2"/>
          <w:szCs w:val="2"/>
        </w:rPr>
      </w:pPr>
    </w:p>
    <w:p w14:paraId="3F0C982D" w14:textId="77777777" w:rsidR="001E7AB0" w:rsidRDefault="001E7AB0"/>
    <w:p w14:paraId="6136C2F6" w14:textId="77777777" w:rsidR="001E7AB0" w:rsidRDefault="001E7AB0">
      <w:pPr>
        <w:spacing w:after="0" w:line="240" w:lineRule="auto"/>
      </w:pPr>
    </w:p>
  </w:footnote>
  <w:footnote w:type="continuationSeparator" w:id="0">
    <w:p w14:paraId="64A9031F" w14:textId="77777777" w:rsidR="001E7AB0" w:rsidRDefault="001E7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B0"/>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59355</TotalTime>
  <Pages>3</Pages>
  <Words>265</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2924</cp:revision>
  <cp:lastPrinted>2009-02-06T05:36:00Z</cp:lastPrinted>
  <dcterms:created xsi:type="dcterms:W3CDTF">2025-11-25T20:19:00Z</dcterms:created>
  <dcterms:modified xsi:type="dcterms:W3CDTF">2026-02-02T09:32:00Z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