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116" w14:textId="56616B06" w:rsidR="0085000C" w:rsidRDefault="00B1157E" w:rsidP="00B1157E">
      <w:pPr>
        <w:rPr>
          <w:rFonts w:ascii="Times New Roman" w:eastAsia="Arial Unicode MS" w:hAnsi="Times New Roman" w:cs="Times New Roman"/>
          <w:b/>
          <w:bCs/>
          <w:color w:val="000000"/>
          <w:kern w:val="0"/>
          <w:sz w:val="28"/>
          <w:szCs w:val="28"/>
          <w:lang w:eastAsia="ru-RU" w:bidi="uk-UA"/>
        </w:rPr>
      </w:pPr>
      <w:r w:rsidRPr="00B1157E">
        <w:rPr>
          <w:rFonts w:ascii="Times New Roman" w:eastAsia="Arial Unicode MS" w:hAnsi="Times New Roman" w:cs="Times New Roman" w:hint="eastAsia"/>
          <w:b/>
          <w:bCs/>
          <w:color w:val="000000"/>
          <w:kern w:val="0"/>
          <w:sz w:val="28"/>
          <w:szCs w:val="28"/>
          <w:lang w:eastAsia="ru-RU" w:bidi="uk-UA"/>
        </w:rPr>
        <w:t>Мусин</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Нияз</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Хамитович</w:t>
      </w:r>
      <w:r>
        <w:rPr>
          <w:rFonts w:ascii="Times New Roman" w:eastAsia="Arial Unicode MS" w:hAnsi="Times New Roman" w:cs="Times New Roman" w:hint="eastAsia"/>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Повышение</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износостойкости</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и</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снижение</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механических</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потерь</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двигателя</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внутреннего</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сгорания</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посредством</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искрового</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упрочнения</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и</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микродугового</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оксидирования</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рабочей</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поверхности</w:t>
      </w:r>
      <w:r w:rsidRPr="00B1157E">
        <w:rPr>
          <w:rFonts w:ascii="Times New Roman" w:eastAsia="Arial Unicode MS" w:hAnsi="Times New Roman" w:cs="Times New Roman"/>
          <w:b/>
          <w:bCs/>
          <w:color w:val="000000"/>
          <w:kern w:val="0"/>
          <w:sz w:val="28"/>
          <w:szCs w:val="28"/>
          <w:lang w:eastAsia="ru-RU" w:bidi="uk-UA"/>
        </w:rPr>
        <w:t xml:space="preserve"> </w:t>
      </w:r>
      <w:r w:rsidRPr="00B1157E">
        <w:rPr>
          <w:rFonts w:ascii="Times New Roman" w:eastAsia="Arial Unicode MS" w:hAnsi="Times New Roman" w:cs="Times New Roman" w:hint="eastAsia"/>
          <w:b/>
          <w:bCs/>
          <w:color w:val="000000"/>
          <w:kern w:val="0"/>
          <w:sz w:val="28"/>
          <w:szCs w:val="28"/>
          <w:lang w:eastAsia="ru-RU" w:bidi="uk-UA"/>
        </w:rPr>
        <w:t>цилиндра</w:t>
      </w:r>
    </w:p>
    <w:p w14:paraId="4EBB755A" w14:textId="77777777" w:rsidR="00B1157E" w:rsidRDefault="00B1157E" w:rsidP="00B1157E">
      <w:r>
        <w:rPr>
          <w:rFonts w:hint="eastAsia"/>
        </w:rPr>
        <w:t>ОГЛАВЛЕНИЕ</w:t>
      </w:r>
      <w:r>
        <w:t xml:space="preserve"> </w:t>
      </w:r>
      <w:r>
        <w:rPr>
          <w:rFonts w:hint="eastAsia"/>
        </w:rPr>
        <w:t>ДИССЕРТАЦИИ</w:t>
      </w:r>
    </w:p>
    <w:p w14:paraId="0891EA1F" w14:textId="77777777" w:rsidR="00B1157E" w:rsidRDefault="00B1157E" w:rsidP="00B1157E">
      <w:r>
        <w:rPr>
          <w:rFonts w:hint="eastAsia"/>
        </w:rPr>
        <w:t>кандидат</w:t>
      </w:r>
      <w:r>
        <w:t xml:space="preserve"> </w:t>
      </w:r>
      <w:r>
        <w:rPr>
          <w:rFonts w:hint="eastAsia"/>
        </w:rPr>
        <w:t>наук</w:t>
      </w:r>
      <w:r>
        <w:t xml:space="preserve"> </w:t>
      </w:r>
      <w:r>
        <w:rPr>
          <w:rFonts w:hint="eastAsia"/>
        </w:rPr>
        <w:t>Мусин</w:t>
      </w:r>
      <w:r>
        <w:t xml:space="preserve">, </w:t>
      </w:r>
      <w:r>
        <w:rPr>
          <w:rFonts w:hint="eastAsia"/>
        </w:rPr>
        <w:t>Нияз</w:t>
      </w:r>
      <w:r>
        <w:t xml:space="preserve"> </w:t>
      </w:r>
      <w:r>
        <w:rPr>
          <w:rFonts w:hint="eastAsia"/>
        </w:rPr>
        <w:t>Хамитович</w:t>
      </w:r>
    </w:p>
    <w:p w14:paraId="60CF545E" w14:textId="77777777" w:rsidR="00B1157E" w:rsidRDefault="00B1157E" w:rsidP="00B1157E">
      <w:r>
        <w:rPr>
          <w:rFonts w:hint="eastAsia"/>
        </w:rPr>
        <w:t>ВВЕДЕНИЕ</w:t>
      </w:r>
      <w:r>
        <w:t>......................................................................................................................5</w:t>
      </w:r>
    </w:p>
    <w:p w14:paraId="0CE48154" w14:textId="77777777" w:rsidR="00B1157E" w:rsidRDefault="00B1157E" w:rsidP="00B1157E"/>
    <w:p w14:paraId="35422B90" w14:textId="77777777" w:rsidR="00B1157E" w:rsidRDefault="00B1157E" w:rsidP="00B1157E">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................................................15</w:t>
      </w:r>
    </w:p>
    <w:p w14:paraId="468E080E" w14:textId="77777777" w:rsidR="00B1157E" w:rsidRDefault="00B1157E" w:rsidP="00B1157E"/>
    <w:p w14:paraId="51D7EBA2" w14:textId="77777777" w:rsidR="00B1157E" w:rsidRDefault="00B1157E" w:rsidP="00B1157E">
      <w:r>
        <w:t xml:space="preserve">1.1 </w:t>
      </w:r>
      <w:r>
        <w:rPr>
          <w:rFonts w:hint="eastAsia"/>
        </w:rPr>
        <w:t>Введение</w:t>
      </w:r>
      <w:r>
        <w:t>...............................................................................................................15</w:t>
      </w:r>
    </w:p>
    <w:p w14:paraId="63778AEE" w14:textId="77777777" w:rsidR="00B1157E" w:rsidRDefault="00B1157E" w:rsidP="00B1157E"/>
    <w:p w14:paraId="7C19A792" w14:textId="77777777" w:rsidR="00B1157E" w:rsidRDefault="00B1157E" w:rsidP="00B1157E">
      <w:r>
        <w:t xml:space="preserve">1.2 </w:t>
      </w:r>
      <w:r>
        <w:rPr>
          <w:rFonts w:hint="eastAsia"/>
        </w:rPr>
        <w:t>Конструкции</w:t>
      </w:r>
      <w:r>
        <w:t xml:space="preserve"> </w:t>
      </w:r>
      <w:r>
        <w:rPr>
          <w:rFonts w:hint="eastAsia"/>
        </w:rPr>
        <w:t>алюминиевых</w:t>
      </w:r>
      <w:r>
        <w:t xml:space="preserve"> </w:t>
      </w:r>
      <w:r>
        <w:rPr>
          <w:rFonts w:hint="eastAsia"/>
        </w:rPr>
        <w:t>блоков</w:t>
      </w:r>
      <w:r>
        <w:t xml:space="preserve"> </w:t>
      </w:r>
      <w:r>
        <w:rPr>
          <w:rFonts w:hint="eastAsia"/>
        </w:rPr>
        <w:t>цилиндров</w:t>
      </w:r>
      <w:r>
        <w:t>...............................................17</w:t>
      </w:r>
    </w:p>
    <w:p w14:paraId="7F3E8771" w14:textId="77777777" w:rsidR="00B1157E" w:rsidRDefault="00B1157E" w:rsidP="00B1157E"/>
    <w:p w14:paraId="1CDF008D" w14:textId="77777777" w:rsidR="00B1157E" w:rsidRDefault="00B1157E" w:rsidP="00B1157E">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ресурс</w:t>
      </w:r>
      <w:r>
        <w:t xml:space="preserve"> </w:t>
      </w:r>
      <w:r>
        <w:rPr>
          <w:rFonts w:hint="eastAsia"/>
        </w:rPr>
        <w:t>рабочей</w:t>
      </w:r>
      <w:r>
        <w:t xml:space="preserve"> </w:t>
      </w:r>
      <w:r>
        <w:rPr>
          <w:rFonts w:hint="eastAsia"/>
        </w:rPr>
        <w:t>поверхности</w:t>
      </w:r>
      <w:r>
        <w:t xml:space="preserve"> </w:t>
      </w:r>
      <w:r>
        <w:rPr>
          <w:rFonts w:hint="eastAsia"/>
        </w:rPr>
        <w:t>цилиндра</w:t>
      </w:r>
      <w:r>
        <w:t>...................23</w:t>
      </w:r>
    </w:p>
    <w:p w14:paraId="3224D67F" w14:textId="77777777" w:rsidR="00B1157E" w:rsidRDefault="00B1157E" w:rsidP="00B1157E"/>
    <w:p w14:paraId="4A45A598" w14:textId="77777777" w:rsidR="00B1157E" w:rsidRDefault="00B1157E" w:rsidP="00B1157E">
      <w:r>
        <w:t xml:space="preserve">1.4 </w:t>
      </w:r>
      <w:r>
        <w:rPr>
          <w:rFonts w:hint="eastAsia"/>
        </w:rPr>
        <w:t>Анализ</w:t>
      </w:r>
      <w:r>
        <w:t xml:space="preserve"> </w:t>
      </w:r>
      <w:r>
        <w:rPr>
          <w:rFonts w:hint="eastAsia"/>
        </w:rPr>
        <w:t>современных</w:t>
      </w:r>
      <w:r>
        <w:t xml:space="preserve"> </w:t>
      </w:r>
      <w:r>
        <w:rPr>
          <w:rFonts w:hint="eastAsia"/>
        </w:rPr>
        <w:t>способов</w:t>
      </w:r>
      <w:r>
        <w:t xml:space="preserve"> </w:t>
      </w:r>
      <w:r>
        <w:rPr>
          <w:rFonts w:hint="eastAsia"/>
        </w:rPr>
        <w:t>повышения</w:t>
      </w:r>
      <w:r>
        <w:t xml:space="preserve"> </w:t>
      </w:r>
      <w:r>
        <w:rPr>
          <w:rFonts w:hint="eastAsia"/>
        </w:rPr>
        <w:t>износостойкости</w:t>
      </w:r>
      <w:r>
        <w:t xml:space="preserve"> </w:t>
      </w:r>
      <w:r>
        <w:rPr>
          <w:rFonts w:hint="eastAsia"/>
        </w:rPr>
        <w:t>рабочей</w:t>
      </w:r>
      <w:r>
        <w:t xml:space="preserve"> </w:t>
      </w:r>
      <w:r>
        <w:rPr>
          <w:rFonts w:hint="eastAsia"/>
        </w:rPr>
        <w:t>поверхности</w:t>
      </w:r>
      <w:r>
        <w:t xml:space="preserve"> </w:t>
      </w:r>
      <w:r>
        <w:rPr>
          <w:rFonts w:hint="eastAsia"/>
        </w:rPr>
        <w:t>цилиндра</w:t>
      </w:r>
      <w:r>
        <w:t xml:space="preserve"> </w:t>
      </w:r>
      <w:r>
        <w:rPr>
          <w:rFonts w:hint="eastAsia"/>
        </w:rPr>
        <w:t>из</w:t>
      </w:r>
      <w:r>
        <w:t xml:space="preserve"> </w:t>
      </w:r>
      <w:r>
        <w:rPr>
          <w:rFonts w:hint="eastAsia"/>
        </w:rPr>
        <w:t>сплавов</w:t>
      </w:r>
      <w:r>
        <w:t xml:space="preserve"> </w:t>
      </w:r>
      <w:r>
        <w:rPr>
          <w:rFonts w:hint="eastAsia"/>
        </w:rPr>
        <w:t>алюминия</w:t>
      </w:r>
      <w:r>
        <w:t>........................................................30</w:t>
      </w:r>
    </w:p>
    <w:p w14:paraId="6CEEA1CA" w14:textId="77777777" w:rsidR="00B1157E" w:rsidRDefault="00B1157E" w:rsidP="00B1157E"/>
    <w:p w14:paraId="19C1BFF7" w14:textId="77777777" w:rsidR="00B1157E" w:rsidRDefault="00B1157E" w:rsidP="00B1157E">
      <w:r>
        <w:t xml:space="preserve">1.4.1 </w:t>
      </w:r>
      <w:r>
        <w:rPr>
          <w:rFonts w:hint="eastAsia"/>
        </w:rPr>
        <w:t>Объемное</w:t>
      </w:r>
      <w:r>
        <w:t xml:space="preserve"> </w:t>
      </w:r>
      <w:r>
        <w:rPr>
          <w:rFonts w:hint="eastAsia"/>
        </w:rPr>
        <w:t>упрочнение</w:t>
      </w:r>
      <w:r>
        <w:t xml:space="preserve"> </w:t>
      </w:r>
      <w:r>
        <w:rPr>
          <w:rFonts w:hint="eastAsia"/>
        </w:rPr>
        <w:t>материала</w:t>
      </w:r>
      <w:r>
        <w:t>...............................................................31</w:t>
      </w:r>
    </w:p>
    <w:p w14:paraId="38EE2AB1" w14:textId="77777777" w:rsidR="00B1157E" w:rsidRDefault="00B1157E" w:rsidP="00B1157E"/>
    <w:p w14:paraId="23E8987A" w14:textId="77777777" w:rsidR="00B1157E" w:rsidRDefault="00B1157E" w:rsidP="00B1157E">
      <w:r>
        <w:t xml:space="preserve">1.4.2 </w:t>
      </w:r>
      <w:r>
        <w:rPr>
          <w:rFonts w:hint="eastAsia"/>
        </w:rPr>
        <w:t>Упрочнение</w:t>
      </w:r>
      <w:r>
        <w:t xml:space="preserve"> </w:t>
      </w:r>
      <w:r>
        <w:rPr>
          <w:rFonts w:hint="eastAsia"/>
        </w:rPr>
        <w:t>рабочей</w:t>
      </w:r>
      <w:r>
        <w:t xml:space="preserve"> </w:t>
      </w:r>
      <w:r>
        <w:rPr>
          <w:rFonts w:hint="eastAsia"/>
        </w:rPr>
        <w:t>поверхности</w:t>
      </w:r>
      <w:r>
        <w:t xml:space="preserve"> </w:t>
      </w:r>
      <w:r>
        <w:rPr>
          <w:rFonts w:hint="eastAsia"/>
        </w:rPr>
        <w:t>цилиндра</w:t>
      </w:r>
      <w:r>
        <w:t>............................................32</w:t>
      </w:r>
    </w:p>
    <w:p w14:paraId="2D2E416F" w14:textId="77777777" w:rsidR="00B1157E" w:rsidRDefault="00B1157E" w:rsidP="00B1157E"/>
    <w:p w14:paraId="6291133E" w14:textId="77777777" w:rsidR="00B1157E" w:rsidRDefault="00B1157E" w:rsidP="00B1157E">
      <w:r>
        <w:t xml:space="preserve">1.4.3 </w:t>
      </w:r>
      <w:r>
        <w:rPr>
          <w:rFonts w:hint="eastAsia"/>
        </w:rPr>
        <w:t>Нанесение</w:t>
      </w:r>
      <w:r>
        <w:t xml:space="preserve"> </w:t>
      </w:r>
      <w:r>
        <w:rPr>
          <w:rFonts w:hint="eastAsia"/>
        </w:rPr>
        <w:t>износостойких</w:t>
      </w:r>
      <w:r>
        <w:t xml:space="preserve"> </w:t>
      </w:r>
      <w:r>
        <w:rPr>
          <w:rFonts w:hint="eastAsia"/>
        </w:rPr>
        <w:t>покрытий</w:t>
      </w:r>
      <w:r>
        <w:t xml:space="preserve"> </w:t>
      </w:r>
      <w:r>
        <w:rPr>
          <w:rFonts w:hint="eastAsia"/>
        </w:rPr>
        <w:t>и</w:t>
      </w:r>
      <w:r>
        <w:t xml:space="preserve"> </w:t>
      </w:r>
      <w:r>
        <w:rPr>
          <w:rFonts w:hint="eastAsia"/>
        </w:rPr>
        <w:t>установка</w:t>
      </w:r>
      <w:r>
        <w:t xml:space="preserve"> </w:t>
      </w:r>
      <w:r>
        <w:rPr>
          <w:rFonts w:hint="eastAsia"/>
        </w:rPr>
        <w:t>вставок</w:t>
      </w:r>
      <w:r>
        <w:t>......................34</w:t>
      </w:r>
    </w:p>
    <w:p w14:paraId="729C1C25" w14:textId="77777777" w:rsidR="00B1157E" w:rsidRDefault="00B1157E" w:rsidP="00B1157E"/>
    <w:p w14:paraId="69F0A37C" w14:textId="77777777" w:rsidR="00B1157E" w:rsidRDefault="00B1157E" w:rsidP="00B1157E">
      <w:r>
        <w:t xml:space="preserve">1.5 </w:t>
      </w:r>
      <w:r>
        <w:rPr>
          <w:rFonts w:hint="eastAsia"/>
        </w:rPr>
        <w:t>Микродуговое</w:t>
      </w:r>
      <w:r>
        <w:t xml:space="preserve"> </w:t>
      </w:r>
      <w:r>
        <w:rPr>
          <w:rFonts w:hint="eastAsia"/>
        </w:rPr>
        <w:t>оксидирование</w:t>
      </w:r>
      <w:r>
        <w:t xml:space="preserve"> </w:t>
      </w:r>
      <w:r>
        <w:rPr>
          <w:rFonts w:hint="eastAsia"/>
        </w:rPr>
        <w:t>и</w:t>
      </w:r>
      <w:r>
        <w:t xml:space="preserve"> </w:t>
      </w:r>
      <w:r>
        <w:rPr>
          <w:rFonts w:hint="eastAsia"/>
        </w:rPr>
        <w:t>искровое</w:t>
      </w:r>
      <w:r>
        <w:t xml:space="preserve"> </w:t>
      </w:r>
      <w:r>
        <w:rPr>
          <w:rFonts w:hint="eastAsia"/>
        </w:rPr>
        <w:t>упрочнение</w:t>
      </w:r>
      <w:r>
        <w:t>..................................41</w:t>
      </w:r>
    </w:p>
    <w:p w14:paraId="4FBCC98D" w14:textId="77777777" w:rsidR="00B1157E" w:rsidRDefault="00B1157E" w:rsidP="00B1157E"/>
    <w:p w14:paraId="188D0995" w14:textId="77777777" w:rsidR="00B1157E" w:rsidRDefault="00B1157E" w:rsidP="00B1157E">
      <w:r>
        <w:lastRenderedPageBreak/>
        <w:t xml:space="preserve">1.6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Формулировка</w:t>
      </w:r>
      <w:r>
        <w:t xml:space="preserve"> </w:t>
      </w:r>
      <w:r>
        <w:rPr>
          <w:rFonts w:hint="eastAsia"/>
        </w:rPr>
        <w:t>гипотезы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..........49</w:t>
      </w:r>
    </w:p>
    <w:p w14:paraId="75B5470F" w14:textId="77777777" w:rsidR="00B1157E" w:rsidRDefault="00B1157E" w:rsidP="00B1157E"/>
    <w:p w14:paraId="4673F18D" w14:textId="77777777" w:rsidR="00B1157E" w:rsidRDefault="00B1157E" w:rsidP="00B1157E">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на</w:t>
      </w:r>
      <w:r>
        <w:t xml:space="preserve"> </w:t>
      </w:r>
      <w:r>
        <w:rPr>
          <w:rFonts w:hint="eastAsia"/>
        </w:rPr>
        <w:t>свойства</w:t>
      </w:r>
      <w:r>
        <w:t xml:space="preserve"> </w:t>
      </w:r>
      <w:r>
        <w:rPr>
          <w:rFonts w:hint="eastAsia"/>
        </w:rPr>
        <w:t>алюминиевых</w:t>
      </w:r>
      <w:r>
        <w:t xml:space="preserve"> </w:t>
      </w:r>
      <w:r>
        <w:rPr>
          <w:rFonts w:hint="eastAsia"/>
        </w:rPr>
        <w:t>сплавов</w:t>
      </w:r>
      <w:r>
        <w:t>............................................................................................................................51</w:t>
      </w:r>
    </w:p>
    <w:p w14:paraId="690685A9" w14:textId="77777777" w:rsidR="00B1157E" w:rsidRDefault="00B1157E" w:rsidP="00B1157E"/>
    <w:p w14:paraId="3A42A3A0" w14:textId="77777777" w:rsidR="00B1157E" w:rsidRDefault="00B1157E" w:rsidP="00B1157E">
      <w:r>
        <w:t xml:space="preserve">2.1 </w:t>
      </w:r>
      <w:r>
        <w:rPr>
          <w:rFonts w:hint="eastAsia"/>
        </w:rPr>
        <w:t>Введение</w:t>
      </w:r>
      <w:r>
        <w:t>...............................................................................................................51</w:t>
      </w:r>
    </w:p>
    <w:p w14:paraId="298BF4F0" w14:textId="77777777" w:rsidR="00B1157E" w:rsidRDefault="00B1157E" w:rsidP="00B1157E"/>
    <w:p w14:paraId="79405D6C" w14:textId="77777777" w:rsidR="00B1157E" w:rsidRDefault="00B1157E" w:rsidP="00B1157E">
      <w:r>
        <w:t xml:space="preserve">2.2 </w:t>
      </w:r>
      <w:r>
        <w:rPr>
          <w:rFonts w:hint="eastAsia"/>
        </w:rPr>
        <w:t>Влияние</w:t>
      </w:r>
      <w:r>
        <w:t xml:space="preserve"> </w:t>
      </w:r>
      <w:r>
        <w:rPr>
          <w:rFonts w:hint="eastAsia"/>
        </w:rPr>
        <w:t>режимов</w:t>
      </w:r>
      <w:r>
        <w:t xml:space="preserve"> </w:t>
      </w:r>
      <w:r>
        <w:rPr>
          <w:rFonts w:hint="eastAsia"/>
        </w:rPr>
        <w:t>искрового</w:t>
      </w:r>
      <w:r>
        <w:t xml:space="preserve"> </w:t>
      </w:r>
      <w:r>
        <w:rPr>
          <w:rFonts w:hint="eastAsia"/>
        </w:rPr>
        <w:t>упрочнения</w:t>
      </w:r>
      <w:r>
        <w:t xml:space="preserve"> </w:t>
      </w:r>
      <w:r>
        <w:rPr>
          <w:rFonts w:hint="eastAsia"/>
        </w:rPr>
        <w:t>на</w:t>
      </w:r>
      <w:r>
        <w:t xml:space="preserve"> </w:t>
      </w:r>
      <w:r>
        <w:rPr>
          <w:rFonts w:hint="eastAsia"/>
        </w:rPr>
        <w:t>износостойкость</w:t>
      </w:r>
      <w:r>
        <w:t xml:space="preserve"> </w:t>
      </w:r>
      <w:r>
        <w:rPr>
          <w:rFonts w:hint="eastAsia"/>
        </w:rPr>
        <w:t>алюминиевых</w:t>
      </w:r>
      <w:r>
        <w:t xml:space="preserve"> </w:t>
      </w:r>
      <w:r>
        <w:rPr>
          <w:rFonts w:hint="eastAsia"/>
        </w:rPr>
        <w:t>сплавов</w:t>
      </w:r>
      <w:r>
        <w:t>........................................................................................................................52</w:t>
      </w:r>
    </w:p>
    <w:p w14:paraId="354CE7F4" w14:textId="77777777" w:rsidR="00B1157E" w:rsidRDefault="00B1157E" w:rsidP="00B1157E"/>
    <w:p w14:paraId="626B4EE2" w14:textId="77777777" w:rsidR="00B1157E" w:rsidRDefault="00B1157E" w:rsidP="00B1157E">
      <w:r>
        <w:t xml:space="preserve">2.2.1 </w:t>
      </w:r>
      <w:r>
        <w:rPr>
          <w:rFonts w:hint="eastAsia"/>
        </w:rPr>
        <w:t>Методика</w:t>
      </w:r>
      <w:r>
        <w:t xml:space="preserve"> </w:t>
      </w:r>
      <w:r>
        <w:rPr>
          <w:rFonts w:hint="eastAsia"/>
        </w:rPr>
        <w:t>исследования</w:t>
      </w:r>
      <w:r>
        <w:t>...............................................................................52</w:t>
      </w:r>
    </w:p>
    <w:p w14:paraId="49BE2CBC" w14:textId="77777777" w:rsidR="00B1157E" w:rsidRDefault="00B1157E" w:rsidP="00B1157E"/>
    <w:p w14:paraId="1FC71312" w14:textId="77777777" w:rsidR="00B1157E" w:rsidRDefault="00B1157E" w:rsidP="00B1157E">
      <w:r>
        <w:t xml:space="preserve">2.2.2 </w:t>
      </w:r>
      <w:r>
        <w:rPr>
          <w:rFonts w:hint="eastAsia"/>
        </w:rPr>
        <w:t>Результаты</w:t>
      </w:r>
      <w:r>
        <w:t xml:space="preserve"> </w:t>
      </w:r>
      <w:r>
        <w:rPr>
          <w:rFonts w:hint="eastAsia"/>
        </w:rPr>
        <w:t>эксперимента</w:t>
      </w:r>
      <w:r>
        <w:t>............................................................................56</w:t>
      </w:r>
    </w:p>
    <w:p w14:paraId="33336D29" w14:textId="77777777" w:rsidR="00B1157E" w:rsidRDefault="00B1157E" w:rsidP="00B1157E"/>
    <w:p w14:paraId="56EF8CA5" w14:textId="77777777" w:rsidR="00B1157E" w:rsidRDefault="00B1157E" w:rsidP="00B1157E">
      <w:r>
        <w:t xml:space="preserve">2.3 </w:t>
      </w:r>
      <w:r>
        <w:rPr>
          <w:rFonts w:hint="eastAsia"/>
        </w:rPr>
        <w:t>Влияние</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на</w:t>
      </w:r>
      <w:r>
        <w:t xml:space="preserve"> </w:t>
      </w:r>
      <w:r>
        <w:rPr>
          <w:rFonts w:hint="eastAsia"/>
        </w:rPr>
        <w:t>коэффициент</w:t>
      </w:r>
      <w:r>
        <w:t xml:space="preserve"> </w:t>
      </w:r>
      <w:r>
        <w:rPr>
          <w:rFonts w:hint="eastAsia"/>
        </w:rPr>
        <w:t>трения</w:t>
      </w:r>
      <w:r>
        <w:t>.................................................................................................59</w:t>
      </w:r>
    </w:p>
    <w:p w14:paraId="3EF36C1C" w14:textId="77777777" w:rsidR="00B1157E" w:rsidRDefault="00B1157E" w:rsidP="00B1157E"/>
    <w:p w14:paraId="1B8743AB" w14:textId="77777777" w:rsidR="00B1157E" w:rsidRDefault="00B1157E" w:rsidP="00B1157E">
      <w:r>
        <w:t xml:space="preserve">2.3.1 </w:t>
      </w:r>
      <w:r>
        <w:rPr>
          <w:rFonts w:hint="eastAsia"/>
        </w:rPr>
        <w:t>Методика</w:t>
      </w:r>
      <w:r>
        <w:t xml:space="preserve"> </w:t>
      </w:r>
      <w:r>
        <w:rPr>
          <w:rFonts w:hint="eastAsia"/>
        </w:rPr>
        <w:t>исследования</w:t>
      </w:r>
      <w:r>
        <w:t>...............................................................................59</w:t>
      </w:r>
    </w:p>
    <w:p w14:paraId="2F3BB444" w14:textId="77777777" w:rsidR="00B1157E" w:rsidRDefault="00B1157E" w:rsidP="00B1157E"/>
    <w:p w14:paraId="207F5093" w14:textId="77777777" w:rsidR="00B1157E" w:rsidRDefault="00B1157E" w:rsidP="00B1157E">
      <w:r>
        <w:t xml:space="preserve">2.2.2 </w:t>
      </w:r>
      <w:r>
        <w:rPr>
          <w:rFonts w:hint="eastAsia"/>
        </w:rPr>
        <w:t>Результаты</w:t>
      </w:r>
      <w:r>
        <w:t xml:space="preserve"> </w:t>
      </w:r>
      <w:r>
        <w:rPr>
          <w:rFonts w:hint="eastAsia"/>
        </w:rPr>
        <w:t>эксперимента</w:t>
      </w:r>
      <w:r>
        <w:t>............................................................................61</w:t>
      </w:r>
    </w:p>
    <w:p w14:paraId="4F42CFE6" w14:textId="77777777" w:rsidR="00B1157E" w:rsidRDefault="00B1157E" w:rsidP="00B1157E"/>
    <w:p w14:paraId="512E82BF" w14:textId="77777777" w:rsidR="00B1157E" w:rsidRDefault="00B1157E" w:rsidP="00B1157E">
      <w:r>
        <w:t xml:space="preserve">2.4 </w:t>
      </w:r>
      <w:r>
        <w:rPr>
          <w:rFonts w:hint="eastAsia"/>
        </w:rPr>
        <w:t>Влияние</w:t>
      </w:r>
      <w:r>
        <w:t xml:space="preserve"> </w:t>
      </w:r>
      <w:r>
        <w:rPr>
          <w:rFonts w:hint="eastAsia"/>
        </w:rPr>
        <w:t>режимов</w:t>
      </w:r>
      <w:r>
        <w:t xml:space="preserve"> </w:t>
      </w:r>
      <w:r>
        <w:rPr>
          <w:rFonts w:hint="eastAsia"/>
        </w:rPr>
        <w:t>искрового</w:t>
      </w:r>
      <w:r>
        <w:t xml:space="preserve"> </w:t>
      </w:r>
      <w:r>
        <w:rPr>
          <w:rFonts w:hint="eastAsia"/>
        </w:rPr>
        <w:t>упрочнения</w:t>
      </w:r>
      <w:r>
        <w:t xml:space="preserve"> </w:t>
      </w:r>
      <w:r>
        <w:rPr>
          <w:rFonts w:hint="eastAsia"/>
        </w:rPr>
        <w:t>на</w:t>
      </w:r>
      <w:r>
        <w:t xml:space="preserve"> </w:t>
      </w:r>
      <w:r>
        <w:rPr>
          <w:rFonts w:hint="eastAsia"/>
        </w:rPr>
        <w:t>микротвердость</w:t>
      </w:r>
      <w:r>
        <w:t xml:space="preserve"> </w:t>
      </w:r>
      <w:r>
        <w:rPr>
          <w:rFonts w:hint="eastAsia"/>
        </w:rPr>
        <w:t>и</w:t>
      </w:r>
      <w:r>
        <w:t xml:space="preserve"> </w:t>
      </w:r>
      <w:r>
        <w:rPr>
          <w:rFonts w:hint="eastAsia"/>
        </w:rPr>
        <w:t>предел</w:t>
      </w:r>
      <w:r>
        <w:t xml:space="preserve"> </w:t>
      </w:r>
      <w:r>
        <w:rPr>
          <w:rFonts w:hint="eastAsia"/>
        </w:rPr>
        <w:t>прочности</w:t>
      </w:r>
      <w:r>
        <w:t xml:space="preserve"> </w:t>
      </w:r>
      <w:r>
        <w:rPr>
          <w:rFonts w:hint="eastAsia"/>
        </w:rPr>
        <w:t>алюминиевых</w:t>
      </w:r>
      <w:r>
        <w:t xml:space="preserve"> </w:t>
      </w:r>
      <w:r>
        <w:rPr>
          <w:rFonts w:hint="eastAsia"/>
        </w:rPr>
        <w:t>сплавов</w:t>
      </w:r>
      <w:r>
        <w:t>...........................................................................63</w:t>
      </w:r>
    </w:p>
    <w:p w14:paraId="005AAB36" w14:textId="77777777" w:rsidR="00B1157E" w:rsidRDefault="00B1157E" w:rsidP="00B1157E"/>
    <w:p w14:paraId="3166F795" w14:textId="77777777" w:rsidR="00B1157E" w:rsidRDefault="00B1157E" w:rsidP="00B1157E">
      <w:r>
        <w:t xml:space="preserve">2.4.1 </w:t>
      </w:r>
      <w:r>
        <w:rPr>
          <w:rFonts w:hint="eastAsia"/>
        </w:rPr>
        <w:t>Методика</w:t>
      </w:r>
      <w:r>
        <w:t xml:space="preserve"> </w:t>
      </w:r>
      <w:r>
        <w:rPr>
          <w:rFonts w:hint="eastAsia"/>
        </w:rPr>
        <w:t>исследования</w:t>
      </w:r>
      <w:r>
        <w:t>...............................................................................63</w:t>
      </w:r>
    </w:p>
    <w:p w14:paraId="5634D51D" w14:textId="77777777" w:rsidR="00B1157E" w:rsidRDefault="00B1157E" w:rsidP="00B1157E"/>
    <w:p w14:paraId="43E0946C" w14:textId="77777777" w:rsidR="00B1157E" w:rsidRDefault="00B1157E" w:rsidP="00B1157E">
      <w:r>
        <w:lastRenderedPageBreak/>
        <w:t xml:space="preserve">2.4.2 </w:t>
      </w:r>
      <w:r>
        <w:rPr>
          <w:rFonts w:hint="eastAsia"/>
        </w:rPr>
        <w:t>Результаты</w:t>
      </w:r>
      <w:r>
        <w:t xml:space="preserve"> </w:t>
      </w:r>
      <w:r>
        <w:rPr>
          <w:rFonts w:hint="eastAsia"/>
        </w:rPr>
        <w:t>эксперимента</w:t>
      </w:r>
      <w:r>
        <w:t>............................................................................66</w:t>
      </w:r>
    </w:p>
    <w:p w14:paraId="19AAD9BD" w14:textId="77777777" w:rsidR="00B1157E" w:rsidRDefault="00B1157E" w:rsidP="00B1157E"/>
    <w:p w14:paraId="4A6FEDB8" w14:textId="77777777" w:rsidR="00B1157E" w:rsidRDefault="00B1157E" w:rsidP="00B1157E">
      <w:r>
        <w:t xml:space="preserve">2.5 </w:t>
      </w:r>
      <w:r>
        <w:rPr>
          <w:rFonts w:hint="eastAsia"/>
        </w:rPr>
        <w:t>Выводы</w:t>
      </w:r>
      <w:r>
        <w:t xml:space="preserve"> </w:t>
      </w:r>
      <w:r>
        <w:rPr>
          <w:rFonts w:hint="eastAsia"/>
        </w:rPr>
        <w:t>по</w:t>
      </w:r>
      <w:r>
        <w:t xml:space="preserve"> </w:t>
      </w:r>
      <w:r>
        <w:rPr>
          <w:rFonts w:hint="eastAsia"/>
        </w:rPr>
        <w:t>главе</w:t>
      </w:r>
      <w:r>
        <w:t>..................................................................................................67</w:t>
      </w:r>
    </w:p>
    <w:p w14:paraId="42FF7F50" w14:textId="77777777" w:rsidR="00B1157E" w:rsidRDefault="00B1157E" w:rsidP="00B1157E"/>
    <w:p w14:paraId="5EC4073D" w14:textId="77777777" w:rsidR="00B1157E" w:rsidRDefault="00B1157E" w:rsidP="00B1157E">
      <w:r>
        <w:rPr>
          <w:rFonts w:hint="eastAsia"/>
        </w:rPr>
        <w:t>Глава</w:t>
      </w:r>
      <w:r>
        <w:t xml:space="preserve"> 3. </w:t>
      </w:r>
      <w:r>
        <w:rPr>
          <w:rFonts w:hint="eastAsia"/>
        </w:rPr>
        <w:t>Моторные</w:t>
      </w:r>
      <w:r>
        <w:t xml:space="preserve"> </w:t>
      </w:r>
      <w:r>
        <w:rPr>
          <w:rFonts w:hint="eastAsia"/>
        </w:rPr>
        <w:t>испытания</w:t>
      </w:r>
      <w:r>
        <w:t>.....................................................................................69</w:t>
      </w:r>
    </w:p>
    <w:p w14:paraId="21568D92" w14:textId="77777777" w:rsidR="00B1157E" w:rsidRDefault="00B1157E" w:rsidP="00B1157E"/>
    <w:p w14:paraId="1081EEC9" w14:textId="77777777" w:rsidR="00B1157E" w:rsidRDefault="00B1157E" w:rsidP="00B1157E">
      <w:r>
        <w:t xml:space="preserve">3.1 </w:t>
      </w:r>
      <w:r>
        <w:rPr>
          <w:rFonts w:hint="eastAsia"/>
        </w:rPr>
        <w:t>Описание</w:t>
      </w:r>
      <w:r>
        <w:t xml:space="preserve"> </w:t>
      </w:r>
      <w:r>
        <w:rPr>
          <w:rFonts w:hint="eastAsia"/>
        </w:rPr>
        <w:t>экспериментального</w:t>
      </w:r>
      <w:r>
        <w:t xml:space="preserve"> </w:t>
      </w:r>
      <w:r>
        <w:rPr>
          <w:rFonts w:hint="eastAsia"/>
        </w:rPr>
        <w:t>двигателя</w:t>
      </w:r>
      <w:r>
        <w:t>........................................................69</w:t>
      </w:r>
    </w:p>
    <w:p w14:paraId="63B25934" w14:textId="77777777" w:rsidR="00B1157E" w:rsidRDefault="00B1157E" w:rsidP="00B1157E"/>
    <w:p w14:paraId="4C1504F8" w14:textId="77777777" w:rsidR="00B1157E" w:rsidRDefault="00B1157E" w:rsidP="00B1157E">
      <w:r>
        <w:t xml:space="preserve">3.2 </w:t>
      </w:r>
      <w:r>
        <w:rPr>
          <w:rFonts w:hint="eastAsia"/>
        </w:rPr>
        <w:t>Испытательный</w:t>
      </w:r>
      <w:r>
        <w:t xml:space="preserve"> </w:t>
      </w:r>
      <w:r>
        <w:rPr>
          <w:rFonts w:hint="eastAsia"/>
        </w:rPr>
        <w:t>стенд</w:t>
      </w:r>
      <w:r>
        <w:t>.........................................................................................71</w:t>
      </w:r>
    </w:p>
    <w:p w14:paraId="5D6C7935" w14:textId="77777777" w:rsidR="00B1157E" w:rsidRDefault="00B1157E" w:rsidP="00B1157E"/>
    <w:p w14:paraId="2572BB4D" w14:textId="77777777" w:rsidR="00B1157E" w:rsidRDefault="00B1157E" w:rsidP="00B1157E">
      <w:r>
        <w:t xml:space="preserve">3.3 </w:t>
      </w:r>
      <w:r>
        <w:rPr>
          <w:rFonts w:hint="eastAsia"/>
        </w:rPr>
        <w:t>Методика</w:t>
      </w:r>
      <w:r>
        <w:t xml:space="preserve"> </w:t>
      </w:r>
      <w:r>
        <w:rPr>
          <w:rFonts w:hint="eastAsia"/>
        </w:rPr>
        <w:t>исследований</w:t>
      </w:r>
      <w:r>
        <w:t>.....................................................................................73</w:t>
      </w:r>
    </w:p>
    <w:p w14:paraId="3D8832AB" w14:textId="77777777" w:rsidR="00B1157E" w:rsidRDefault="00B1157E" w:rsidP="00B1157E"/>
    <w:p w14:paraId="2D0C9EB7" w14:textId="77777777" w:rsidR="00B1157E" w:rsidRDefault="00B1157E" w:rsidP="00B1157E">
      <w:r>
        <w:t xml:space="preserve">3.3.1 </w:t>
      </w:r>
      <w:r>
        <w:rPr>
          <w:rFonts w:hint="eastAsia"/>
        </w:rPr>
        <w:t>Методика</w:t>
      </w:r>
      <w:r>
        <w:t xml:space="preserve"> </w:t>
      </w:r>
      <w:r>
        <w:rPr>
          <w:rFonts w:hint="eastAsia"/>
        </w:rPr>
        <w:t>формирования</w:t>
      </w:r>
      <w:r>
        <w:t xml:space="preserve"> </w:t>
      </w:r>
      <w:r>
        <w:rPr>
          <w:rFonts w:hint="eastAsia"/>
        </w:rPr>
        <w:t>покрытия</w:t>
      </w:r>
      <w:r>
        <w:t xml:space="preserve"> </w:t>
      </w:r>
      <w:r>
        <w:rPr>
          <w:rFonts w:hint="eastAsia"/>
        </w:rPr>
        <w:t>на</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из</w:t>
      </w:r>
      <w:r>
        <w:t xml:space="preserve"> </w:t>
      </w:r>
      <w:r>
        <w:rPr>
          <w:rFonts w:hint="eastAsia"/>
        </w:rPr>
        <w:t>сплава</w:t>
      </w:r>
      <w:r>
        <w:t xml:space="preserve"> </w:t>
      </w:r>
      <w:r>
        <w:rPr>
          <w:rFonts w:hint="eastAsia"/>
        </w:rPr>
        <w:t>алюминия</w:t>
      </w:r>
      <w:r>
        <w:t xml:space="preserve"> </w:t>
      </w:r>
      <w:r>
        <w:rPr>
          <w:rFonts w:hint="eastAsia"/>
        </w:rPr>
        <w:t>методом</w:t>
      </w:r>
      <w:r>
        <w:t xml:space="preserve"> </w:t>
      </w:r>
      <w:r>
        <w:rPr>
          <w:rFonts w:hint="eastAsia"/>
        </w:rPr>
        <w:t>микродугового</w:t>
      </w:r>
      <w:r>
        <w:t xml:space="preserve"> </w:t>
      </w:r>
      <w:r>
        <w:rPr>
          <w:rFonts w:hint="eastAsia"/>
        </w:rPr>
        <w:t>оксидирования</w:t>
      </w:r>
      <w:r>
        <w:t>.......73</w:t>
      </w:r>
    </w:p>
    <w:p w14:paraId="5831AF17" w14:textId="77777777" w:rsidR="00B1157E" w:rsidRDefault="00B1157E" w:rsidP="00B1157E"/>
    <w:p w14:paraId="0516F2AE" w14:textId="77777777" w:rsidR="00B1157E" w:rsidRDefault="00B1157E" w:rsidP="00B1157E">
      <w:r>
        <w:t xml:space="preserve">3.3.2 </w:t>
      </w:r>
      <w:r>
        <w:rPr>
          <w:rFonts w:hint="eastAsia"/>
        </w:rPr>
        <w:t>Методика</w:t>
      </w:r>
      <w:r>
        <w:t xml:space="preserve"> </w:t>
      </w:r>
      <w:r>
        <w:rPr>
          <w:rFonts w:hint="eastAsia"/>
        </w:rPr>
        <w:t>формирования</w:t>
      </w:r>
      <w:r>
        <w:t xml:space="preserve"> </w:t>
      </w:r>
      <w:r>
        <w:rPr>
          <w:rFonts w:hint="eastAsia"/>
        </w:rPr>
        <w:t>покрытия</w:t>
      </w:r>
      <w:r>
        <w:t xml:space="preserve"> </w:t>
      </w:r>
      <w:r>
        <w:rPr>
          <w:rFonts w:hint="eastAsia"/>
        </w:rPr>
        <w:t>на</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из</w:t>
      </w:r>
      <w:r>
        <w:t xml:space="preserve"> </w:t>
      </w:r>
      <w:r>
        <w:rPr>
          <w:rFonts w:hint="eastAsia"/>
        </w:rPr>
        <w:t>сплава</w:t>
      </w:r>
      <w:r>
        <w:t xml:space="preserve"> </w:t>
      </w:r>
      <w:r>
        <w:rPr>
          <w:rFonts w:hint="eastAsia"/>
        </w:rPr>
        <w:t>алюминия</w:t>
      </w:r>
      <w:r>
        <w:t xml:space="preserve"> </w:t>
      </w:r>
      <w:r>
        <w:rPr>
          <w:rFonts w:hint="eastAsia"/>
        </w:rPr>
        <w:t>методом</w:t>
      </w:r>
      <w:r>
        <w:t xml:space="preserve"> </w:t>
      </w:r>
      <w:r>
        <w:rPr>
          <w:rFonts w:hint="eastAsia"/>
        </w:rPr>
        <w:t>искрового</w:t>
      </w:r>
      <w:r>
        <w:t xml:space="preserve"> </w:t>
      </w:r>
      <w:r>
        <w:rPr>
          <w:rFonts w:hint="eastAsia"/>
        </w:rPr>
        <w:t>упрочнения</w:t>
      </w:r>
      <w:r>
        <w:t>.....................75</w:t>
      </w:r>
    </w:p>
    <w:p w14:paraId="5C68B136" w14:textId="77777777" w:rsidR="00B1157E" w:rsidRDefault="00B1157E" w:rsidP="00B1157E"/>
    <w:p w14:paraId="376340B4" w14:textId="77777777" w:rsidR="00B1157E" w:rsidRDefault="00B1157E" w:rsidP="00B1157E">
      <w:r>
        <w:t xml:space="preserve">3.3.3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износостойкость</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.................................................................77</w:t>
      </w:r>
    </w:p>
    <w:p w14:paraId="75B61C4B" w14:textId="77777777" w:rsidR="00B1157E" w:rsidRDefault="00B1157E" w:rsidP="00B1157E"/>
    <w:p w14:paraId="66686074" w14:textId="77777777" w:rsidR="00B1157E" w:rsidRDefault="00B1157E" w:rsidP="00B1157E">
      <w:r>
        <w:t xml:space="preserve">3.3.4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механические</w:t>
      </w:r>
      <w:r>
        <w:t xml:space="preserve"> </w:t>
      </w:r>
      <w:r>
        <w:rPr>
          <w:rFonts w:hint="eastAsia"/>
        </w:rPr>
        <w:t>потери</w:t>
      </w:r>
      <w:r>
        <w:t xml:space="preserve"> </w:t>
      </w:r>
      <w:r>
        <w:rPr>
          <w:rFonts w:hint="eastAsia"/>
        </w:rPr>
        <w:t>двигателя</w:t>
      </w:r>
      <w:r>
        <w:t>...................................................................................................80</w:t>
      </w:r>
    </w:p>
    <w:p w14:paraId="4D49420B" w14:textId="77777777" w:rsidR="00B1157E" w:rsidRDefault="00B1157E" w:rsidP="00B1157E"/>
    <w:p w14:paraId="0E777C29" w14:textId="77777777" w:rsidR="00B1157E" w:rsidRDefault="00B1157E" w:rsidP="00B1157E">
      <w:r>
        <w:t xml:space="preserve">3.3.5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эффективные</w:t>
      </w:r>
      <w:r>
        <w:t xml:space="preserve"> </w:t>
      </w:r>
      <w:r>
        <w:rPr>
          <w:rFonts w:hint="eastAsia"/>
        </w:rPr>
        <w:t>показател</w:t>
      </w:r>
      <w:r>
        <w:rPr>
          <w:rFonts w:hint="eastAsia"/>
        </w:rPr>
        <w:lastRenderedPageBreak/>
        <w:t>и</w:t>
      </w:r>
      <w:r>
        <w:t xml:space="preserve"> </w:t>
      </w:r>
      <w:r>
        <w:rPr>
          <w:rFonts w:hint="eastAsia"/>
        </w:rPr>
        <w:t>двигателя</w:t>
      </w:r>
      <w:r>
        <w:t>............................................................................................81</w:t>
      </w:r>
    </w:p>
    <w:p w14:paraId="18E2F468" w14:textId="77777777" w:rsidR="00B1157E" w:rsidRDefault="00B1157E" w:rsidP="00B1157E"/>
    <w:p w14:paraId="55C70682" w14:textId="77777777" w:rsidR="00B1157E" w:rsidRDefault="00B1157E" w:rsidP="00B1157E">
      <w:r>
        <w:t xml:space="preserve">3.4 </w:t>
      </w:r>
      <w:r>
        <w:rPr>
          <w:rFonts w:hint="eastAsia"/>
        </w:rPr>
        <w:t>Результаты</w:t>
      </w:r>
      <w:r>
        <w:t xml:space="preserve"> </w:t>
      </w:r>
      <w:r>
        <w:rPr>
          <w:rFonts w:hint="eastAsia"/>
        </w:rPr>
        <w:t>исследований</w:t>
      </w:r>
      <w:r>
        <w:t>...................................................................................84</w:t>
      </w:r>
    </w:p>
    <w:p w14:paraId="4F518311" w14:textId="77777777" w:rsidR="00B1157E" w:rsidRDefault="00B1157E" w:rsidP="00B1157E"/>
    <w:p w14:paraId="051DF4DA" w14:textId="77777777" w:rsidR="00B1157E" w:rsidRDefault="00B1157E" w:rsidP="00B1157E">
      <w:r>
        <w:t xml:space="preserve">3.4.1 </w:t>
      </w:r>
      <w:r>
        <w:rPr>
          <w:rFonts w:hint="eastAsia"/>
        </w:rPr>
        <w:t>Исследование</w:t>
      </w:r>
      <w:r>
        <w:t xml:space="preserve"> </w:t>
      </w:r>
      <w:r>
        <w:rPr>
          <w:rFonts w:hint="eastAsia"/>
        </w:rPr>
        <w:t>износостойкости</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 xml:space="preserve"> </w:t>
      </w:r>
      <w:r>
        <w:rPr>
          <w:rFonts w:hint="eastAsia"/>
        </w:rPr>
        <w:t>базового</w:t>
      </w:r>
      <w:r>
        <w:t xml:space="preserve"> </w:t>
      </w:r>
      <w:r>
        <w:rPr>
          <w:rFonts w:hint="eastAsia"/>
        </w:rPr>
        <w:t>двигателя</w:t>
      </w:r>
      <w:r>
        <w:t>................................................................................................84</w:t>
      </w:r>
    </w:p>
    <w:p w14:paraId="69470238" w14:textId="77777777" w:rsidR="00B1157E" w:rsidRDefault="00B1157E" w:rsidP="00B1157E"/>
    <w:p w14:paraId="642D12EE" w14:textId="77777777" w:rsidR="00B1157E" w:rsidRDefault="00B1157E" w:rsidP="00B1157E">
      <w:r>
        <w:t xml:space="preserve">3.4.2 </w:t>
      </w:r>
      <w:r>
        <w:rPr>
          <w:rFonts w:hint="eastAsia"/>
        </w:rPr>
        <w:t>Исследование</w:t>
      </w:r>
      <w:r>
        <w:t xml:space="preserve"> </w:t>
      </w:r>
      <w:r>
        <w:rPr>
          <w:rFonts w:hint="eastAsia"/>
        </w:rPr>
        <w:t>влияния</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износостойкость</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...............................................................................87</w:t>
      </w:r>
    </w:p>
    <w:p w14:paraId="303C2694" w14:textId="77777777" w:rsidR="00B1157E" w:rsidRDefault="00B1157E" w:rsidP="00B1157E"/>
    <w:p w14:paraId="0EA0C7BF" w14:textId="77777777" w:rsidR="00B1157E" w:rsidRDefault="00B1157E" w:rsidP="00B1157E">
      <w:r>
        <w:t xml:space="preserve">3.4.3 </w:t>
      </w:r>
      <w:r>
        <w:rPr>
          <w:rFonts w:hint="eastAsia"/>
        </w:rPr>
        <w:t>Исследование</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износостойкость</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 xml:space="preserve"> 89</w:t>
      </w:r>
    </w:p>
    <w:p w14:paraId="491BA4E8" w14:textId="77777777" w:rsidR="00B1157E" w:rsidRDefault="00B1157E" w:rsidP="00B1157E"/>
    <w:p w14:paraId="44922CCD" w14:textId="77777777" w:rsidR="00B1157E" w:rsidRDefault="00B1157E" w:rsidP="00B1157E">
      <w:r>
        <w:t xml:space="preserve">3.4.4 </w:t>
      </w:r>
      <w:r>
        <w:rPr>
          <w:rFonts w:hint="eastAsia"/>
        </w:rPr>
        <w:t>Исследование</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механические</w:t>
      </w:r>
      <w:r>
        <w:t xml:space="preserve"> </w:t>
      </w:r>
      <w:r>
        <w:rPr>
          <w:rFonts w:hint="eastAsia"/>
        </w:rPr>
        <w:t>потери</w:t>
      </w:r>
      <w:r>
        <w:t xml:space="preserve"> </w:t>
      </w:r>
      <w:r>
        <w:rPr>
          <w:rFonts w:hint="eastAsia"/>
        </w:rPr>
        <w:t>двигателя</w:t>
      </w:r>
      <w:r>
        <w:t>...................................................................................................91</w:t>
      </w:r>
    </w:p>
    <w:p w14:paraId="36CD8A1E" w14:textId="77777777" w:rsidR="00B1157E" w:rsidRDefault="00B1157E" w:rsidP="00B1157E"/>
    <w:p w14:paraId="06386BFB" w14:textId="77777777" w:rsidR="00B1157E" w:rsidRDefault="00B1157E" w:rsidP="00B1157E">
      <w:r>
        <w:t xml:space="preserve">3.4.5 </w:t>
      </w:r>
      <w:r>
        <w:rPr>
          <w:rFonts w:hint="eastAsia"/>
        </w:rPr>
        <w:t>Определение</w:t>
      </w:r>
      <w:r>
        <w:t xml:space="preserve"> </w:t>
      </w:r>
      <w:r>
        <w:rPr>
          <w:rFonts w:hint="eastAsia"/>
        </w:rPr>
        <w:t>характеристик</w:t>
      </w:r>
      <w:r>
        <w:t xml:space="preserve"> </w:t>
      </w:r>
      <w:r>
        <w:rPr>
          <w:rFonts w:hint="eastAsia"/>
        </w:rPr>
        <w:t>воздушных</w:t>
      </w:r>
      <w:r>
        <w:t xml:space="preserve"> </w:t>
      </w:r>
      <w:r>
        <w:rPr>
          <w:rFonts w:hint="eastAsia"/>
        </w:rPr>
        <w:t>винтов</w:t>
      </w:r>
      <w:r>
        <w:t>......................................92</w:t>
      </w:r>
    </w:p>
    <w:p w14:paraId="3D932FCF" w14:textId="77777777" w:rsidR="00B1157E" w:rsidRDefault="00B1157E" w:rsidP="00B1157E"/>
    <w:p w14:paraId="529DF7CF" w14:textId="77777777" w:rsidR="00B1157E" w:rsidRDefault="00B1157E" w:rsidP="00B1157E">
      <w:r>
        <w:t xml:space="preserve">3.4.6 </w:t>
      </w:r>
      <w:r>
        <w:rPr>
          <w:rFonts w:hint="eastAsia"/>
        </w:rPr>
        <w:t>Исследование</w:t>
      </w:r>
      <w:r>
        <w:t xml:space="preserve"> </w:t>
      </w:r>
      <w:r>
        <w:rPr>
          <w:rFonts w:hint="eastAsia"/>
        </w:rPr>
        <w:t>эффективных</w:t>
      </w:r>
      <w:r>
        <w:t xml:space="preserve"> </w:t>
      </w:r>
      <w:r>
        <w:rPr>
          <w:rFonts w:hint="eastAsia"/>
        </w:rPr>
        <w:t>показателей</w:t>
      </w:r>
      <w:r>
        <w:t xml:space="preserve"> </w:t>
      </w:r>
      <w:r>
        <w:rPr>
          <w:rFonts w:hint="eastAsia"/>
        </w:rPr>
        <w:t>базового</w:t>
      </w:r>
      <w:r>
        <w:t xml:space="preserve"> </w:t>
      </w:r>
      <w:r>
        <w:rPr>
          <w:rFonts w:hint="eastAsia"/>
        </w:rPr>
        <w:t>двигателя</w:t>
      </w:r>
      <w:r>
        <w:t>................94</w:t>
      </w:r>
    </w:p>
    <w:p w14:paraId="1138915A" w14:textId="77777777" w:rsidR="00B1157E" w:rsidRDefault="00B1157E" w:rsidP="00B1157E"/>
    <w:p w14:paraId="422CD24F" w14:textId="77777777" w:rsidR="00B1157E" w:rsidRDefault="00B1157E" w:rsidP="00B1157E">
      <w:r>
        <w:t xml:space="preserve">3.4.6 </w:t>
      </w:r>
      <w:r>
        <w:rPr>
          <w:rFonts w:hint="eastAsia"/>
        </w:rPr>
        <w:t>Исследование</w:t>
      </w:r>
      <w:r>
        <w:t xml:space="preserve"> </w:t>
      </w:r>
      <w:r>
        <w:rPr>
          <w:rFonts w:hint="eastAsia"/>
        </w:rPr>
        <w:t>влияния</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эффективные</w:t>
      </w:r>
      <w:r>
        <w:t xml:space="preserve"> </w:t>
      </w:r>
      <w:r>
        <w:rPr>
          <w:rFonts w:hint="eastAsia"/>
        </w:rPr>
        <w:t>показатели</w:t>
      </w:r>
      <w:r>
        <w:t xml:space="preserve"> </w:t>
      </w:r>
      <w:r>
        <w:rPr>
          <w:rFonts w:hint="eastAsia"/>
        </w:rPr>
        <w:t>двигателя</w:t>
      </w:r>
      <w:r>
        <w:t>..........96</w:t>
      </w:r>
    </w:p>
    <w:p w14:paraId="4C8CE568" w14:textId="77777777" w:rsidR="00B1157E" w:rsidRDefault="00B1157E" w:rsidP="00B1157E"/>
    <w:p w14:paraId="5449B646" w14:textId="77777777" w:rsidR="00B1157E" w:rsidRDefault="00B1157E" w:rsidP="00B1157E">
      <w:r>
        <w:t xml:space="preserve">3.4.7 </w:t>
      </w:r>
      <w:r>
        <w:rPr>
          <w:rFonts w:hint="eastAsia"/>
        </w:rPr>
        <w:t>Исследование</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эффективные</w:t>
      </w:r>
      <w:r>
        <w:t xml:space="preserve"> </w:t>
      </w:r>
      <w:r>
        <w:rPr>
          <w:rFonts w:hint="eastAsia"/>
        </w:rPr>
        <w:t>показатели</w:t>
      </w:r>
      <w:r>
        <w:t xml:space="preserve"> </w:t>
      </w:r>
      <w:r>
        <w:rPr>
          <w:rFonts w:hint="eastAsia"/>
        </w:rPr>
        <w:t>двигателя</w:t>
      </w:r>
      <w:r>
        <w:t>.................................98</w:t>
      </w:r>
    </w:p>
    <w:p w14:paraId="2AE2800F" w14:textId="77777777" w:rsidR="00B1157E" w:rsidRDefault="00B1157E" w:rsidP="00B1157E"/>
    <w:p w14:paraId="4E57971D" w14:textId="77777777" w:rsidR="00B1157E" w:rsidRDefault="00B1157E" w:rsidP="00B1157E">
      <w:r>
        <w:t xml:space="preserve">3.5 </w:t>
      </w:r>
      <w:r>
        <w:rPr>
          <w:rFonts w:hint="eastAsia"/>
        </w:rPr>
        <w:t>Анализ</w:t>
      </w:r>
      <w:r>
        <w:t xml:space="preserve"> </w:t>
      </w:r>
      <w:r>
        <w:rPr>
          <w:rFonts w:hint="eastAsia"/>
        </w:rPr>
        <w:t>результатов</w:t>
      </w:r>
      <w:r>
        <w:t xml:space="preserve"> </w:t>
      </w:r>
      <w:r>
        <w:rPr>
          <w:rFonts w:hint="eastAsia"/>
        </w:rPr>
        <w:t>исследований</w:t>
      </w:r>
      <w:r>
        <w:t>..................................................................100</w:t>
      </w:r>
    </w:p>
    <w:p w14:paraId="114D214F" w14:textId="77777777" w:rsidR="00B1157E" w:rsidRDefault="00B1157E" w:rsidP="00B1157E"/>
    <w:p w14:paraId="57038B25" w14:textId="77777777" w:rsidR="00B1157E" w:rsidRDefault="00B1157E" w:rsidP="00B1157E">
      <w:r>
        <w:t xml:space="preserve">3.5.1 </w:t>
      </w:r>
      <w:r>
        <w:rPr>
          <w:rFonts w:hint="eastAsia"/>
        </w:rPr>
        <w:t>Влияние</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износостойкость</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.............................................................................100</w:t>
      </w:r>
    </w:p>
    <w:p w14:paraId="3DFDF42A" w14:textId="77777777" w:rsidR="00B1157E" w:rsidRDefault="00B1157E" w:rsidP="00B1157E"/>
    <w:p w14:paraId="528CD469" w14:textId="77777777" w:rsidR="00B1157E" w:rsidRDefault="00B1157E" w:rsidP="00B1157E">
      <w:r>
        <w:t xml:space="preserve">3.5.2 </w:t>
      </w:r>
      <w:r>
        <w:rPr>
          <w:rFonts w:hint="eastAsia"/>
        </w:rPr>
        <w:t>Влияние</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механические</w:t>
      </w:r>
      <w:r>
        <w:t xml:space="preserve"> </w:t>
      </w:r>
      <w:r>
        <w:rPr>
          <w:rFonts w:hint="eastAsia"/>
        </w:rPr>
        <w:t>потери</w:t>
      </w:r>
      <w:r>
        <w:t xml:space="preserve"> </w:t>
      </w:r>
      <w:r>
        <w:rPr>
          <w:rFonts w:hint="eastAsia"/>
        </w:rPr>
        <w:t>двигателя</w:t>
      </w:r>
      <w:r>
        <w:t>..............104</w:t>
      </w:r>
    </w:p>
    <w:p w14:paraId="7FBDA239" w14:textId="77777777" w:rsidR="00B1157E" w:rsidRDefault="00B1157E" w:rsidP="00B1157E"/>
    <w:p w14:paraId="29055BFF" w14:textId="77777777" w:rsidR="00B1157E" w:rsidRDefault="00B1157E" w:rsidP="00B1157E">
      <w:r>
        <w:t xml:space="preserve">3.5.3 </w:t>
      </w:r>
      <w:r>
        <w:rPr>
          <w:rFonts w:hint="eastAsia"/>
        </w:rPr>
        <w:t>Прогнозирование</w:t>
      </w:r>
      <w:r>
        <w:t xml:space="preserve"> </w:t>
      </w:r>
      <w:r>
        <w:rPr>
          <w:rFonts w:hint="eastAsia"/>
        </w:rPr>
        <w:t>ресурса</w:t>
      </w:r>
      <w:r>
        <w:t xml:space="preserve"> </w:t>
      </w:r>
      <w:r>
        <w:rPr>
          <w:rFonts w:hint="eastAsia"/>
        </w:rPr>
        <w:t>двигателя</w:t>
      </w:r>
      <w:r>
        <w:t xml:space="preserve">, </w:t>
      </w:r>
      <w:r>
        <w:rPr>
          <w:rFonts w:hint="eastAsia"/>
        </w:rPr>
        <w:t>оснащенного</w:t>
      </w:r>
      <w:r>
        <w:t xml:space="preserve"> </w:t>
      </w:r>
      <w:r>
        <w:rPr>
          <w:rFonts w:hint="eastAsia"/>
        </w:rPr>
        <w:t>гильзами</w:t>
      </w:r>
      <w:r>
        <w:t xml:space="preserve"> </w:t>
      </w:r>
      <w:r>
        <w:rPr>
          <w:rFonts w:hint="eastAsia"/>
        </w:rPr>
        <w:t>цилиндров</w:t>
      </w:r>
      <w:r>
        <w:t xml:space="preserve"> </w:t>
      </w:r>
      <w:r>
        <w:rPr>
          <w:rFonts w:hint="eastAsia"/>
        </w:rPr>
        <w:t>с</w:t>
      </w:r>
      <w:r>
        <w:t xml:space="preserve"> </w:t>
      </w:r>
      <w:r>
        <w:rPr>
          <w:rFonts w:hint="eastAsia"/>
        </w:rPr>
        <w:t>искровым</w:t>
      </w:r>
      <w:r>
        <w:t xml:space="preserve"> </w:t>
      </w:r>
      <w:r>
        <w:rPr>
          <w:rFonts w:hint="eastAsia"/>
        </w:rPr>
        <w:t>упрочнением</w:t>
      </w:r>
      <w:r>
        <w:t xml:space="preserve"> </w:t>
      </w:r>
      <w:r>
        <w:rPr>
          <w:rFonts w:hint="eastAsia"/>
        </w:rPr>
        <w:t>и</w:t>
      </w:r>
      <w:r>
        <w:t xml:space="preserve"> </w:t>
      </w:r>
      <w:r>
        <w:rPr>
          <w:rFonts w:hint="eastAsia"/>
        </w:rPr>
        <w:t>микродуговым</w:t>
      </w:r>
      <w:r>
        <w:t xml:space="preserve"> </w:t>
      </w:r>
      <w:r>
        <w:rPr>
          <w:rFonts w:hint="eastAsia"/>
        </w:rPr>
        <w:t>оксидированием</w:t>
      </w:r>
      <w:r>
        <w:t xml:space="preserve"> </w:t>
      </w:r>
      <w:r>
        <w:rPr>
          <w:rFonts w:hint="eastAsia"/>
        </w:rPr>
        <w:t>рабочей</w:t>
      </w:r>
      <w:r>
        <w:t xml:space="preserve"> </w:t>
      </w:r>
      <w:r>
        <w:rPr>
          <w:rFonts w:hint="eastAsia"/>
        </w:rPr>
        <w:t>поверхности</w:t>
      </w:r>
      <w:r>
        <w:t>.........................................................................................................110</w:t>
      </w:r>
    </w:p>
    <w:p w14:paraId="4DA6FFB5" w14:textId="77777777" w:rsidR="00B1157E" w:rsidRDefault="00B1157E" w:rsidP="00B1157E"/>
    <w:p w14:paraId="1AAC93D4" w14:textId="77777777" w:rsidR="00B1157E" w:rsidRDefault="00B1157E" w:rsidP="00B1157E">
      <w:r>
        <w:t xml:space="preserve">3.6 </w:t>
      </w:r>
      <w:r>
        <w:rPr>
          <w:rFonts w:hint="eastAsia"/>
        </w:rPr>
        <w:t>Выводы</w:t>
      </w:r>
      <w:r>
        <w:t xml:space="preserve"> </w:t>
      </w:r>
      <w:r>
        <w:rPr>
          <w:rFonts w:hint="eastAsia"/>
        </w:rPr>
        <w:t>по</w:t>
      </w:r>
      <w:r>
        <w:t xml:space="preserve"> </w:t>
      </w:r>
      <w:r>
        <w:rPr>
          <w:rFonts w:hint="eastAsia"/>
        </w:rPr>
        <w:t>главе</w:t>
      </w:r>
      <w:r>
        <w:t>................................................................................................114</w:t>
      </w:r>
    </w:p>
    <w:p w14:paraId="69AFF405" w14:textId="77777777" w:rsidR="00B1157E" w:rsidRDefault="00B1157E" w:rsidP="00B1157E"/>
    <w:p w14:paraId="1E315303" w14:textId="77777777" w:rsidR="00B1157E" w:rsidRDefault="00B1157E" w:rsidP="00B1157E">
      <w:r>
        <w:rPr>
          <w:rFonts w:hint="eastAsia"/>
        </w:rPr>
        <w:t>Глава</w:t>
      </w:r>
      <w:r>
        <w:t xml:space="preserve"> 4. </w:t>
      </w:r>
      <w:r>
        <w:rPr>
          <w:rFonts w:hint="eastAsia"/>
        </w:rPr>
        <w:t>Теоретическое</w:t>
      </w:r>
      <w:r>
        <w:t xml:space="preserve"> </w:t>
      </w:r>
      <w:r>
        <w:rPr>
          <w:rFonts w:hint="eastAsia"/>
        </w:rPr>
        <w:t>исследование</w:t>
      </w:r>
      <w:r>
        <w:t xml:space="preserve"> </w:t>
      </w:r>
      <w:r>
        <w:rPr>
          <w:rFonts w:hint="eastAsia"/>
        </w:rPr>
        <w:t>влияния</w:t>
      </w:r>
      <w:r>
        <w:t xml:space="preserve"> </w:t>
      </w:r>
      <w:r>
        <w:rPr>
          <w:rFonts w:hint="eastAsia"/>
        </w:rPr>
        <w:t>искрового</w:t>
      </w:r>
      <w:r>
        <w:t xml:space="preserve"> </w:t>
      </w:r>
      <w:r>
        <w:rPr>
          <w:rFonts w:hint="eastAsia"/>
        </w:rPr>
        <w:t>упрочнения</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температурный</w:t>
      </w:r>
      <w:r>
        <w:t xml:space="preserve"> </w:t>
      </w:r>
      <w:r>
        <w:rPr>
          <w:rFonts w:hint="eastAsia"/>
        </w:rPr>
        <w:t>режим</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 xml:space="preserve"> </w:t>
      </w:r>
      <w:r>
        <w:rPr>
          <w:rFonts w:hint="eastAsia"/>
        </w:rPr>
        <w:t>и</w:t>
      </w:r>
      <w:r>
        <w:t xml:space="preserve"> </w:t>
      </w:r>
      <w:r>
        <w:rPr>
          <w:rFonts w:hint="eastAsia"/>
        </w:rPr>
        <w:t>крышки</w:t>
      </w:r>
      <w:r>
        <w:t xml:space="preserve"> </w:t>
      </w:r>
      <w:r>
        <w:rPr>
          <w:rFonts w:hint="eastAsia"/>
        </w:rPr>
        <w:t>цилиндра</w:t>
      </w:r>
      <w:r>
        <w:t xml:space="preserve"> .......................................................................................................................................116</w:t>
      </w:r>
    </w:p>
    <w:p w14:paraId="654A62D8" w14:textId="77777777" w:rsidR="00B1157E" w:rsidRDefault="00B1157E" w:rsidP="00B1157E"/>
    <w:p w14:paraId="71BEE09E" w14:textId="77777777" w:rsidR="00B1157E" w:rsidRDefault="00B1157E" w:rsidP="00B1157E">
      <w:r>
        <w:t xml:space="preserve">4.1 </w:t>
      </w:r>
      <w:r>
        <w:rPr>
          <w:rFonts w:hint="eastAsia"/>
        </w:rPr>
        <w:t>Анализ</w:t>
      </w:r>
      <w:r>
        <w:t xml:space="preserve"> </w:t>
      </w:r>
      <w:r>
        <w:rPr>
          <w:rFonts w:hint="eastAsia"/>
        </w:rPr>
        <w:t>влияния</w:t>
      </w:r>
      <w:r>
        <w:t xml:space="preserve"> </w:t>
      </w:r>
      <w:r>
        <w:rPr>
          <w:rFonts w:hint="eastAsia"/>
        </w:rPr>
        <w:t>покрытия</w:t>
      </w:r>
      <w:r>
        <w:t xml:space="preserve">, </w:t>
      </w:r>
      <w:r>
        <w:rPr>
          <w:rFonts w:hint="eastAsia"/>
        </w:rPr>
        <w:t>сформированного</w:t>
      </w:r>
      <w:r>
        <w:t xml:space="preserve"> </w:t>
      </w:r>
      <w:r>
        <w:rPr>
          <w:rFonts w:hint="eastAsia"/>
        </w:rPr>
        <w:t>посредством</w:t>
      </w:r>
      <w:r>
        <w:t xml:space="preserve"> </w:t>
      </w:r>
      <w:r>
        <w:rPr>
          <w:rFonts w:hint="eastAsia"/>
        </w:rPr>
        <w:t>микродугового</w:t>
      </w:r>
      <w:r>
        <w:t xml:space="preserve"> </w:t>
      </w:r>
      <w:r>
        <w:rPr>
          <w:rFonts w:hint="eastAsia"/>
        </w:rPr>
        <w:t>оксидирования</w:t>
      </w:r>
      <w:r>
        <w:t xml:space="preserve"> </w:t>
      </w:r>
      <w:r>
        <w:rPr>
          <w:rFonts w:hint="eastAsia"/>
        </w:rPr>
        <w:t>и</w:t>
      </w:r>
      <w:r>
        <w:t xml:space="preserve"> </w:t>
      </w:r>
      <w:r>
        <w:rPr>
          <w:rFonts w:hint="eastAsia"/>
        </w:rPr>
        <w:t>искрового</w:t>
      </w:r>
      <w:r>
        <w:t xml:space="preserve"> </w:t>
      </w:r>
      <w:r>
        <w:rPr>
          <w:rFonts w:hint="eastAsia"/>
        </w:rPr>
        <w:t>упрочнения</w:t>
      </w:r>
      <w:r>
        <w:t xml:space="preserve">, </w:t>
      </w:r>
      <w:r>
        <w:rPr>
          <w:rFonts w:hint="eastAsia"/>
        </w:rPr>
        <w:t>на</w:t>
      </w:r>
      <w:r>
        <w:t xml:space="preserve"> </w:t>
      </w:r>
      <w:r>
        <w:rPr>
          <w:rFonts w:hint="eastAsia"/>
        </w:rPr>
        <w:t>процесс</w:t>
      </w:r>
      <w:r>
        <w:t xml:space="preserve"> </w:t>
      </w:r>
      <w:r>
        <w:rPr>
          <w:rFonts w:hint="eastAsia"/>
        </w:rPr>
        <w:t>теплопередачи</w:t>
      </w:r>
      <w:r>
        <w:t xml:space="preserve"> </w:t>
      </w:r>
      <w:r>
        <w:rPr>
          <w:rFonts w:hint="eastAsia"/>
        </w:rPr>
        <w:t>через</w:t>
      </w:r>
      <w:r>
        <w:t xml:space="preserve"> </w:t>
      </w:r>
      <w:r>
        <w:rPr>
          <w:rFonts w:hint="eastAsia"/>
        </w:rPr>
        <w:t>стенку</w:t>
      </w:r>
    </w:p>
    <w:p w14:paraId="42BBF9AC" w14:textId="77777777" w:rsidR="00B1157E" w:rsidRDefault="00B1157E" w:rsidP="00B1157E"/>
    <w:p w14:paraId="40660118" w14:textId="77777777" w:rsidR="00B1157E" w:rsidRDefault="00B1157E" w:rsidP="00B1157E">
      <w:r>
        <w:rPr>
          <w:rFonts w:hint="eastAsia"/>
        </w:rPr>
        <w:t>гильзы</w:t>
      </w:r>
      <w:r>
        <w:t xml:space="preserve"> </w:t>
      </w:r>
      <w:r>
        <w:rPr>
          <w:rFonts w:hint="eastAsia"/>
        </w:rPr>
        <w:t>цилиндра</w:t>
      </w:r>
      <w:r>
        <w:t>......................................................................................................116</w:t>
      </w:r>
    </w:p>
    <w:p w14:paraId="2444C5BF" w14:textId="77777777" w:rsidR="00B1157E" w:rsidRDefault="00B1157E" w:rsidP="00B1157E"/>
    <w:p w14:paraId="7D62E38F" w14:textId="77777777" w:rsidR="00B1157E" w:rsidRDefault="00B1157E" w:rsidP="00B1157E">
      <w:r>
        <w:t xml:space="preserve">4.2 </w:t>
      </w:r>
      <w:r>
        <w:rPr>
          <w:rFonts w:hint="eastAsia"/>
        </w:rPr>
        <w:t>Анализ</w:t>
      </w:r>
      <w:r>
        <w:t xml:space="preserve"> </w:t>
      </w:r>
      <w:r>
        <w:rPr>
          <w:rFonts w:hint="eastAsia"/>
        </w:rPr>
        <w:t>влияния</w:t>
      </w:r>
      <w:r>
        <w:t xml:space="preserve"> </w:t>
      </w:r>
      <w:r>
        <w:rPr>
          <w:rFonts w:hint="eastAsia"/>
        </w:rPr>
        <w:t>покрытия</w:t>
      </w:r>
      <w:r>
        <w:t xml:space="preserve"> </w:t>
      </w:r>
      <w:r>
        <w:rPr>
          <w:rFonts w:hint="eastAsia"/>
        </w:rPr>
        <w:t>на</w:t>
      </w:r>
      <w:r>
        <w:t xml:space="preserve"> </w:t>
      </w:r>
      <w:r>
        <w:rPr>
          <w:rFonts w:hint="eastAsia"/>
        </w:rPr>
        <w:t>рабочей</w:t>
      </w:r>
      <w:r>
        <w:t xml:space="preserve"> </w:t>
      </w:r>
      <w:r>
        <w:rPr>
          <w:rFonts w:hint="eastAsia"/>
        </w:rPr>
        <w:t>поверхности</w:t>
      </w:r>
      <w:r>
        <w:t xml:space="preserve"> </w:t>
      </w:r>
      <w:r>
        <w:rPr>
          <w:rFonts w:hint="eastAsia"/>
        </w:rPr>
        <w:t>гильзы</w:t>
      </w:r>
      <w:r>
        <w:t xml:space="preserve"> </w:t>
      </w:r>
      <w:r>
        <w:rPr>
          <w:rFonts w:hint="eastAsia"/>
        </w:rPr>
        <w:t>цилиндра</w:t>
      </w:r>
      <w:r>
        <w:t xml:space="preserve"> </w:t>
      </w:r>
      <w:r>
        <w:rPr>
          <w:rFonts w:hint="eastAsia"/>
        </w:rPr>
        <w:t>на</w:t>
      </w:r>
      <w:r>
        <w:t xml:space="preserve"> </w:t>
      </w:r>
      <w:r>
        <w:rPr>
          <w:rFonts w:hint="eastAsia"/>
        </w:rPr>
        <w:t>температурный</w:t>
      </w:r>
      <w:r>
        <w:t xml:space="preserve"> </w:t>
      </w:r>
      <w:r>
        <w:rPr>
          <w:rFonts w:hint="eastAsia"/>
        </w:rPr>
        <w:t>режим</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r>
        <w:t xml:space="preserve"> </w:t>
      </w:r>
      <w:r>
        <w:rPr>
          <w:rFonts w:hint="eastAsia"/>
        </w:rPr>
        <w:t>и</w:t>
      </w:r>
      <w:r>
        <w:t xml:space="preserve"> </w:t>
      </w:r>
      <w:r>
        <w:rPr>
          <w:rFonts w:hint="eastAsia"/>
        </w:rPr>
        <w:t>крышки</w:t>
      </w:r>
      <w:r>
        <w:t xml:space="preserve"> </w:t>
      </w:r>
      <w:r>
        <w:rPr>
          <w:rFonts w:hint="eastAsia"/>
        </w:rPr>
        <w:t>цилиндра</w:t>
      </w:r>
      <w:r>
        <w:t xml:space="preserve"> ...................................................................................................................................124</w:t>
      </w:r>
    </w:p>
    <w:p w14:paraId="55C0E779" w14:textId="77777777" w:rsidR="00B1157E" w:rsidRDefault="00B1157E" w:rsidP="00B1157E"/>
    <w:p w14:paraId="647CF6FB" w14:textId="77777777" w:rsidR="00B1157E" w:rsidRDefault="00B1157E" w:rsidP="00B1157E">
      <w:r>
        <w:t xml:space="preserve">4.2.1 </w:t>
      </w:r>
      <w:r>
        <w:rPr>
          <w:rFonts w:hint="eastAsia"/>
        </w:rPr>
        <w:t>Постановка</w:t>
      </w:r>
      <w:r>
        <w:t xml:space="preserve"> </w:t>
      </w:r>
      <w:r>
        <w:rPr>
          <w:rFonts w:hint="eastAsia"/>
        </w:rPr>
        <w:t>задачи</w:t>
      </w:r>
      <w:r>
        <w:t>......................................................................................124</w:t>
      </w:r>
    </w:p>
    <w:p w14:paraId="291BD5D9" w14:textId="77777777" w:rsidR="00B1157E" w:rsidRDefault="00B1157E" w:rsidP="00B1157E"/>
    <w:p w14:paraId="2BE7B76E" w14:textId="77777777" w:rsidR="00B1157E" w:rsidRDefault="00B1157E" w:rsidP="00B1157E">
      <w:r>
        <w:t xml:space="preserve">4.2.2 </w:t>
      </w:r>
      <w:r>
        <w:rPr>
          <w:rFonts w:hint="eastAsia"/>
        </w:rPr>
        <w:t>Расчетная</w:t>
      </w:r>
      <w:r>
        <w:t xml:space="preserve"> </w:t>
      </w:r>
      <w:r>
        <w:rPr>
          <w:rFonts w:hint="eastAsia"/>
        </w:rPr>
        <w:t>область</w:t>
      </w:r>
      <w:r>
        <w:t xml:space="preserve"> </w:t>
      </w:r>
      <w:r>
        <w:rPr>
          <w:rFonts w:hint="eastAsia"/>
        </w:rPr>
        <w:t>и</w:t>
      </w:r>
      <w:r>
        <w:t xml:space="preserve"> </w:t>
      </w:r>
      <w:r>
        <w:rPr>
          <w:rFonts w:hint="eastAsia"/>
        </w:rPr>
        <w:t>сетка</w:t>
      </w:r>
      <w:r>
        <w:t>.........................................................................127</w:t>
      </w:r>
    </w:p>
    <w:p w14:paraId="7374C961" w14:textId="77777777" w:rsidR="00B1157E" w:rsidRDefault="00B1157E" w:rsidP="00B1157E"/>
    <w:p w14:paraId="625E86F2" w14:textId="77777777" w:rsidR="00B1157E" w:rsidRDefault="00B1157E" w:rsidP="00B1157E">
      <w:r>
        <w:t xml:space="preserve">4.2.3 </w:t>
      </w:r>
      <w:r>
        <w:rPr>
          <w:rFonts w:hint="eastAsia"/>
        </w:rPr>
        <w:t>Физически</w:t>
      </w:r>
      <w:r>
        <w:t xml:space="preserve"> </w:t>
      </w:r>
      <w:r>
        <w:rPr>
          <w:rFonts w:hint="eastAsia"/>
        </w:rPr>
        <w:t>модели</w:t>
      </w:r>
      <w:r>
        <w:t xml:space="preserve">, </w:t>
      </w:r>
      <w:r>
        <w:rPr>
          <w:rFonts w:hint="eastAsia"/>
        </w:rPr>
        <w:t>начальные</w:t>
      </w:r>
      <w:r>
        <w:t xml:space="preserve"> </w:t>
      </w:r>
      <w:r>
        <w:rPr>
          <w:rFonts w:hint="eastAsia"/>
        </w:rPr>
        <w:t>и</w:t>
      </w:r>
      <w:r>
        <w:t xml:space="preserve"> </w:t>
      </w:r>
      <w:r>
        <w:rPr>
          <w:rFonts w:hint="eastAsia"/>
        </w:rPr>
        <w:t>граничные</w:t>
      </w:r>
      <w:r>
        <w:t xml:space="preserve"> </w:t>
      </w:r>
      <w:r>
        <w:rPr>
          <w:rFonts w:hint="eastAsia"/>
        </w:rPr>
        <w:t>условия</w:t>
      </w:r>
      <w:r>
        <w:t>............................129</w:t>
      </w:r>
    </w:p>
    <w:p w14:paraId="5F6BE3BB" w14:textId="77777777" w:rsidR="00B1157E" w:rsidRDefault="00B1157E" w:rsidP="00B1157E"/>
    <w:p w14:paraId="490C5367" w14:textId="77777777" w:rsidR="00B1157E" w:rsidRDefault="00B1157E" w:rsidP="00B1157E">
      <w:r>
        <w:t xml:space="preserve">4.2.4 </w:t>
      </w:r>
      <w:r>
        <w:rPr>
          <w:rFonts w:hint="eastAsia"/>
        </w:rPr>
        <w:t>Результаты</w:t>
      </w:r>
      <w:r>
        <w:t xml:space="preserve"> </w:t>
      </w:r>
      <w:r>
        <w:rPr>
          <w:rFonts w:hint="eastAsia"/>
        </w:rPr>
        <w:t>эксперимента</w:t>
      </w:r>
      <w:r>
        <w:t>..........................................................................133</w:t>
      </w:r>
    </w:p>
    <w:p w14:paraId="78E8616B" w14:textId="77777777" w:rsidR="00B1157E" w:rsidRDefault="00B1157E" w:rsidP="00B1157E"/>
    <w:p w14:paraId="05EE3F42" w14:textId="77777777" w:rsidR="00B1157E" w:rsidRDefault="00B1157E" w:rsidP="00B1157E">
      <w:r>
        <w:t xml:space="preserve">4.3 </w:t>
      </w:r>
      <w:r>
        <w:rPr>
          <w:rFonts w:hint="eastAsia"/>
        </w:rPr>
        <w:t>Выводы</w:t>
      </w:r>
      <w:r>
        <w:t xml:space="preserve"> </w:t>
      </w:r>
      <w:r>
        <w:rPr>
          <w:rFonts w:hint="eastAsia"/>
        </w:rPr>
        <w:t>по</w:t>
      </w:r>
      <w:r>
        <w:t xml:space="preserve"> </w:t>
      </w:r>
      <w:r>
        <w:rPr>
          <w:rFonts w:hint="eastAsia"/>
        </w:rPr>
        <w:t>главе</w:t>
      </w:r>
      <w:r>
        <w:t>................................................................................................140</w:t>
      </w:r>
    </w:p>
    <w:p w14:paraId="1FFD8458" w14:textId="77777777" w:rsidR="00B1157E" w:rsidRDefault="00B1157E" w:rsidP="00B1157E"/>
    <w:p w14:paraId="5BCAF4BD" w14:textId="77777777" w:rsidR="00B1157E" w:rsidRDefault="00B1157E" w:rsidP="00B1157E">
      <w:r>
        <w:rPr>
          <w:rFonts w:hint="eastAsia"/>
        </w:rPr>
        <w:t>Заключение</w:t>
      </w:r>
      <w:r>
        <w:t>..................................................................................................................142</w:t>
      </w:r>
    </w:p>
    <w:p w14:paraId="141BEF86" w14:textId="77777777" w:rsidR="00B1157E" w:rsidRDefault="00B1157E" w:rsidP="00B1157E"/>
    <w:p w14:paraId="0F52BA1C" w14:textId="0EC09AA2" w:rsidR="00B1157E" w:rsidRPr="00B1157E" w:rsidRDefault="00B1157E" w:rsidP="00B1157E">
      <w:r>
        <w:rPr>
          <w:rFonts w:hint="eastAsia"/>
        </w:rPr>
        <w:t>Список</w:t>
      </w:r>
      <w:r>
        <w:t xml:space="preserve"> </w:t>
      </w:r>
      <w:r>
        <w:rPr>
          <w:rFonts w:hint="eastAsia"/>
        </w:rPr>
        <w:t>литературы</w:t>
      </w:r>
      <w:r>
        <w:t>.....................................................................................................144</w:t>
      </w:r>
    </w:p>
    <w:sectPr w:rsidR="00B1157E" w:rsidRPr="00B1157E" w:rsidSect="00D74A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8507" w14:textId="77777777" w:rsidR="00D74AE5" w:rsidRDefault="00D74AE5">
      <w:pPr>
        <w:spacing w:after="0" w:line="240" w:lineRule="auto"/>
      </w:pPr>
      <w:r>
        <w:separator/>
      </w:r>
    </w:p>
  </w:endnote>
  <w:endnote w:type="continuationSeparator" w:id="0">
    <w:p w14:paraId="0FFFAD13" w14:textId="77777777" w:rsidR="00D74AE5" w:rsidRDefault="00D7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6872" w14:textId="77777777" w:rsidR="00D74AE5" w:rsidRDefault="00D74AE5"/>
    <w:p w14:paraId="0EE8B6CF" w14:textId="77777777" w:rsidR="00D74AE5" w:rsidRDefault="00D74AE5"/>
    <w:p w14:paraId="10B9CB10" w14:textId="77777777" w:rsidR="00D74AE5" w:rsidRDefault="00D74AE5"/>
    <w:p w14:paraId="42AFF091" w14:textId="77777777" w:rsidR="00D74AE5" w:rsidRDefault="00D74AE5"/>
    <w:p w14:paraId="72ACB6A6" w14:textId="77777777" w:rsidR="00D74AE5" w:rsidRDefault="00D74AE5"/>
    <w:p w14:paraId="66E8058C" w14:textId="77777777" w:rsidR="00D74AE5" w:rsidRDefault="00D74AE5"/>
    <w:p w14:paraId="6E29C6D0" w14:textId="77777777" w:rsidR="00D74AE5" w:rsidRDefault="00D74A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ADBA3" wp14:editId="5FB8D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B8F8" w14:textId="77777777" w:rsidR="00D74AE5" w:rsidRDefault="00D7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ADB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FAB8F8" w14:textId="77777777" w:rsidR="00D74AE5" w:rsidRDefault="00D7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D1C89" w14:textId="77777777" w:rsidR="00D74AE5" w:rsidRDefault="00D74AE5"/>
    <w:p w14:paraId="18FCA118" w14:textId="77777777" w:rsidR="00D74AE5" w:rsidRDefault="00D74AE5"/>
    <w:p w14:paraId="2EBCC9B8" w14:textId="77777777" w:rsidR="00D74AE5" w:rsidRDefault="00D74A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3251AE" wp14:editId="357469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A9ED" w14:textId="77777777" w:rsidR="00D74AE5" w:rsidRDefault="00D74AE5"/>
                          <w:p w14:paraId="2C5BB5D3" w14:textId="77777777" w:rsidR="00D74AE5" w:rsidRDefault="00D74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251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B8A9ED" w14:textId="77777777" w:rsidR="00D74AE5" w:rsidRDefault="00D74AE5"/>
                    <w:p w14:paraId="2C5BB5D3" w14:textId="77777777" w:rsidR="00D74AE5" w:rsidRDefault="00D74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373EF" w14:textId="77777777" w:rsidR="00D74AE5" w:rsidRDefault="00D74AE5"/>
    <w:p w14:paraId="02D3545F" w14:textId="77777777" w:rsidR="00D74AE5" w:rsidRDefault="00D74AE5">
      <w:pPr>
        <w:rPr>
          <w:sz w:val="2"/>
          <w:szCs w:val="2"/>
        </w:rPr>
      </w:pPr>
    </w:p>
    <w:p w14:paraId="00586B00" w14:textId="77777777" w:rsidR="00D74AE5" w:rsidRDefault="00D74AE5"/>
    <w:p w14:paraId="5B0D921A" w14:textId="77777777" w:rsidR="00D74AE5" w:rsidRDefault="00D74AE5">
      <w:pPr>
        <w:spacing w:after="0" w:line="240" w:lineRule="auto"/>
      </w:pPr>
    </w:p>
  </w:footnote>
  <w:footnote w:type="continuationSeparator" w:id="0">
    <w:p w14:paraId="73C0A5AA" w14:textId="77777777" w:rsidR="00D74AE5" w:rsidRDefault="00D7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AE5"/>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20989</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2695</cp:revision>
  <cp:lastPrinted>2009-02-06T05:36:00Z</cp:lastPrinted>
  <dcterms:created xsi:type="dcterms:W3CDTF">2024-01-07T13:43:00Z</dcterms:created>
  <dcterms:modified xsi:type="dcterms:W3CDTF">2024-02-10T19:18:00Z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