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178D720E" w:rsidR="00BD642D" w:rsidRPr="00AD53E0" w:rsidRDefault="00AD53E0" w:rsidP="00AD53E0">
      <w:r w:rsidRPr="00AD53E0">
        <w:rPr>
          <w:rFonts w:ascii="Helvetica" w:eastAsia="Symbol" w:hAnsi="Helvetica" w:cs="Helvetica"/>
          <w:b/>
          <w:color w:val="222222"/>
          <w:kern w:val="0"/>
          <w:sz w:val="21"/>
          <w:szCs w:val="21"/>
          <w:lang w:eastAsia="ru-RU"/>
        </w:rPr>
        <w:t>Сідляренко Андрій Ігорович, заступник президента з питань аналітичної діяльності Громадської організації «Інститут Київська школа економіки». Назва дисертації: «Інформаційно-аналітична система моніторингу та аналізу ефективності управління автомобільними дорогами як складовою частиною критичної інфраструктури». Шифр та назва спеціальності – 05.13.06 «Інформаційні технології». Докторська рада Д 73.052.04 Черкаського державного технологічного університету Міністерства освіти і науки України (бульв. Шевченка, 460, м. Черкаси, 18006, тел. (0472)71-00-94). Науковий керівник: Заславський Володимир Анатолійович, доктор технічних наук, професор, професор кафедри математичної інформатики Київського національного університету імені Тараса Шевченка. Офіційні опоненти: Аль-Амморі Алі Нурддинович, доктор технічних наук, професор, завідувач кафедри інформаційно-аналітичної діяльності та інформаційної безпеки Національного транспортного університету; Тригуба Анатолій Миколайович, доктор технічних наук, професор, завідувач кафедри інформаційних технологій Львівського національного університету ветеринарної медицини та біотехнологій імені С.З. Ґжицького.</w:t>
      </w:r>
    </w:p>
    <w:sectPr w:rsidR="00BD642D" w:rsidRPr="00AD53E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C5207" w14:textId="77777777" w:rsidR="00A568AB" w:rsidRDefault="00A568AB">
      <w:pPr>
        <w:spacing w:after="0" w:line="240" w:lineRule="auto"/>
      </w:pPr>
      <w:r>
        <w:separator/>
      </w:r>
    </w:p>
  </w:endnote>
  <w:endnote w:type="continuationSeparator" w:id="0">
    <w:p w14:paraId="4935F908" w14:textId="77777777" w:rsidR="00A568AB" w:rsidRDefault="00A56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30687" w14:textId="77777777" w:rsidR="00A568AB" w:rsidRDefault="00A568AB"/>
    <w:p w14:paraId="020E3938" w14:textId="77777777" w:rsidR="00A568AB" w:rsidRDefault="00A568AB"/>
    <w:p w14:paraId="76B5DA74" w14:textId="77777777" w:rsidR="00A568AB" w:rsidRDefault="00A568AB"/>
    <w:p w14:paraId="398A8E6D" w14:textId="77777777" w:rsidR="00A568AB" w:rsidRDefault="00A568AB"/>
    <w:p w14:paraId="1386C6F0" w14:textId="77777777" w:rsidR="00A568AB" w:rsidRDefault="00A568AB"/>
    <w:p w14:paraId="348AA8C6" w14:textId="77777777" w:rsidR="00A568AB" w:rsidRDefault="00A568AB"/>
    <w:p w14:paraId="467987A0" w14:textId="77777777" w:rsidR="00A568AB" w:rsidRDefault="00A568A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D689E6" wp14:editId="0F7506E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4A3A9" w14:textId="77777777" w:rsidR="00A568AB" w:rsidRDefault="00A568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D689E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804A3A9" w14:textId="77777777" w:rsidR="00A568AB" w:rsidRDefault="00A568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54DAD8" w14:textId="77777777" w:rsidR="00A568AB" w:rsidRDefault="00A568AB"/>
    <w:p w14:paraId="355C6284" w14:textId="77777777" w:rsidR="00A568AB" w:rsidRDefault="00A568AB"/>
    <w:p w14:paraId="343C37D2" w14:textId="77777777" w:rsidR="00A568AB" w:rsidRDefault="00A568A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95ED23" wp14:editId="6DB713C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86D0A" w14:textId="77777777" w:rsidR="00A568AB" w:rsidRDefault="00A568AB"/>
                          <w:p w14:paraId="720BF012" w14:textId="77777777" w:rsidR="00A568AB" w:rsidRDefault="00A568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95ED2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6C86D0A" w14:textId="77777777" w:rsidR="00A568AB" w:rsidRDefault="00A568AB"/>
                    <w:p w14:paraId="720BF012" w14:textId="77777777" w:rsidR="00A568AB" w:rsidRDefault="00A568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365347" w14:textId="77777777" w:rsidR="00A568AB" w:rsidRDefault="00A568AB"/>
    <w:p w14:paraId="1025720F" w14:textId="77777777" w:rsidR="00A568AB" w:rsidRDefault="00A568AB">
      <w:pPr>
        <w:rPr>
          <w:sz w:val="2"/>
          <w:szCs w:val="2"/>
        </w:rPr>
      </w:pPr>
    </w:p>
    <w:p w14:paraId="079563D2" w14:textId="77777777" w:rsidR="00A568AB" w:rsidRDefault="00A568AB"/>
    <w:p w14:paraId="092335E0" w14:textId="77777777" w:rsidR="00A568AB" w:rsidRDefault="00A568AB">
      <w:pPr>
        <w:spacing w:after="0" w:line="240" w:lineRule="auto"/>
      </w:pPr>
    </w:p>
  </w:footnote>
  <w:footnote w:type="continuationSeparator" w:id="0">
    <w:p w14:paraId="760014D8" w14:textId="77777777" w:rsidR="00A568AB" w:rsidRDefault="00A56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B"/>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89248</TotalTime>
  <Pages>1</Pages>
  <Words>172</Words>
  <Characters>984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3360</cp:revision>
  <cp:lastPrinted>2009-02-06T05:36:00Z</cp:lastPrinted>
  <dcterms:created xsi:type="dcterms:W3CDTF">2024-01-07T13:43:00Z</dcterms:created>
  <dcterms:modified xsi:type="dcterms:W3CDTF">2025-05-05T17:22:00Z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