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Содержание</w:t>
      </w: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ОГЛАВЛЕНИЕ</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ВВЕДЕНИЕ</w:t>
      </w:r>
      <w:r w:rsidRPr="005E2D0C">
        <w:rPr>
          <w:rFonts w:ascii="Trebuchet MS" w:eastAsia="Times New Roman" w:hAnsi="Trebuchet MS" w:cs="Times New Roman"/>
          <w:color w:val="000000"/>
          <w:kern w:val="0"/>
          <w:sz w:val="18"/>
          <w:szCs w:val="18"/>
          <w:lang w:eastAsia="ru-RU"/>
        </w:rPr>
        <w:t>... 4</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ГЛАВА</w:t>
      </w:r>
      <w:r w:rsidRPr="005E2D0C">
        <w:rPr>
          <w:rFonts w:ascii="Trebuchet MS" w:eastAsia="Times New Roman" w:hAnsi="Trebuchet MS" w:cs="Times New Roman"/>
          <w:color w:val="000000"/>
          <w:kern w:val="0"/>
          <w:sz w:val="18"/>
          <w:szCs w:val="18"/>
          <w:lang w:eastAsia="ru-RU"/>
        </w:rPr>
        <w:t xml:space="preserve"> 1. </w:t>
      </w:r>
      <w:r w:rsidRPr="005E2D0C">
        <w:rPr>
          <w:rFonts w:ascii="Trebuchet MS" w:eastAsia="Times New Roman" w:hAnsi="Trebuchet MS" w:cs="Times New Roman" w:hint="eastAsia"/>
          <w:color w:val="000000"/>
          <w:kern w:val="0"/>
          <w:sz w:val="18"/>
          <w:szCs w:val="18"/>
          <w:lang w:eastAsia="ru-RU"/>
        </w:rPr>
        <w:t>СОВРЕМЕННЫЕ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ПРЕДСТАВЛЕНИЯ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ОБ</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ОСОБЕННОСТЯХ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ПИЩЕВАРИТЕЛЬНОГО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АППАРАТА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ПИТАНИЯ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ЖВАЧНЫХ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ЖИВОТНЫХ</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1.1. </w:t>
      </w:r>
      <w:r w:rsidRPr="005E2D0C">
        <w:rPr>
          <w:rFonts w:ascii="Trebuchet MS" w:eastAsia="Times New Roman" w:hAnsi="Trebuchet MS" w:cs="Times New Roman" w:hint="eastAsia"/>
          <w:color w:val="000000"/>
          <w:kern w:val="0"/>
          <w:sz w:val="18"/>
          <w:szCs w:val="18"/>
          <w:lang w:eastAsia="ru-RU"/>
        </w:rPr>
        <w:t>Морфофункциональная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характеристика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Caprinae... 14</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1.2. </w:t>
      </w:r>
      <w:r w:rsidRPr="005E2D0C">
        <w:rPr>
          <w:rFonts w:ascii="Trebuchet MS" w:eastAsia="Times New Roman" w:hAnsi="Trebuchet MS" w:cs="Times New Roman" w:hint="eastAsia"/>
          <w:color w:val="000000"/>
          <w:kern w:val="0"/>
          <w:sz w:val="18"/>
          <w:szCs w:val="18"/>
          <w:lang w:eastAsia="ru-RU"/>
        </w:rPr>
        <w:t>Симбионтное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пищеварение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желудке</w:t>
      </w:r>
      <w:r w:rsidRPr="005E2D0C">
        <w:rPr>
          <w:rFonts w:ascii="Trebuchet MS" w:eastAsia="Times New Roman" w:hAnsi="Trebuchet MS" w:cs="Times New Roman"/>
          <w:color w:val="000000"/>
          <w:kern w:val="0"/>
          <w:sz w:val="18"/>
          <w:szCs w:val="18"/>
          <w:lang w:eastAsia="ru-RU"/>
        </w:rPr>
        <w:t xml:space="preserve"> Caprinae... 31</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1.3. </w:t>
      </w:r>
      <w:r w:rsidRPr="005E2D0C">
        <w:rPr>
          <w:rFonts w:ascii="Trebuchet MS" w:eastAsia="Times New Roman" w:hAnsi="Trebuchet MS" w:cs="Times New Roman" w:hint="eastAsia"/>
          <w:color w:val="000000"/>
          <w:kern w:val="0"/>
          <w:sz w:val="18"/>
          <w:szCs w:val="18"/>
          <w:lang w:eastAsia="ru-RU"/>
        </w:rPr>
        <w:t>Классификация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жвачных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животных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особенностям</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пищеварительного</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аппарата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питания</w:t>
      </w:r>
      <w:r w:rsidRPr="005E2D0C">
        <w:rPr>
          <w:rFonts w:ascii="Trebuchet MS" w:eastAsia="Times New Roman" w:hAnsi="Trebuchet MS" w:cs="Times New Roman"/>
          <w:color w:val="000000"/>
          <w:kern w:val="0"/>
          <w:sz w:val="18"/>
          <w:szCs w:val="18"/>
          <w:lang w:eastAsia="ru-RU"/>
        </w:rPr>
        <w:t>... 47</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ГЛАВА</w:t>
      </w:r>
      <w:r w:rsidRPr="005E2D0C">
        <w:rPr>
          <w:rFonts w:ascii="Trebuchet MS" w:eastAsia="Times New Roman" w:hAnsi="Trebuchet MS" w:cs="Times New Roman"/>
          <w:color w:val="000000"/>
          <w:kern w:val="0"/>
          <w:sz w:val="18"/>
          <w:szCs w:val="18"/>
          <w:lang w:eastAsia="ru-RU"/>
        </w:rPr>
        <w:t xml:space="preserve"> 2. </w:t>
      </w:r>
      <w:r w:rsidRPr="005E2D0C">
        <w:rPr>
          <w:rFonts w:ascii="Trebuchet MS" w:eastAsia="Times New Roman" w:hAnsi="Trebuchet MS" w:cs="Times New Roman" w:hint="eastAsia"/>
          <w:color w:val="000000"/>
          <w:kern w:val="0"/>
          <w:sz w:val="18"/>
          <w:szCs w:val="18"/>
          <w:lang w:eastAsia="ru-RU"/>
        </w:rPr>
        <w:t>МАТЕРИАЛ</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МЕТОДЫ</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ИССЛЕДОВАНИЙ</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2.1. </w:t>
      </w:r>
      <w:r w:rsidRPr="005E2D0C">
        <w:rPr>
          <w:rFonts w:ascii="Trebuchet MS" w:eastAsia="Times New Roman" w:hAnsi="Trebuchet MS" w:cs="Times New Roman" w:hint="eastAsia"/>
          <w:color w:val="000000"/>
          <w:kern w:val="0"/>
          <w:sz w:val="18"/>
          <w:szCs w:val="18"/>
          <w:lang w:eastAsia="ru-RU"/>
        </w:rPr>
        <w:t>Объекты</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исследований</w:t>
      </w:r>
      <w:r w:rsidRPr="005E2D0C">
        <w:rPr>
          <w:rFonts w:ascii="Trebuchet MS" w:eastAsia="Times New Roman" w:hAnsi="Trebuchet MS" w:cs="Times New Roman"/>
          <w:color w:val="000000"/>
          <w:kern w:val="0"/>
          <w:sz w:val="18"/>
          <w:szCs w:val="18"/>
          <w:lang w:eastAsia="ru-RU"/>
        </w:rPr>
        <w:t>... 54</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2.2. </w:t>
      </w:r>
      <w:r w:rsidRPr="005E2D0C">
        <w:rPr>
          <w:rFonts w:ascii="Trebuchet MS" w:eastAsia="Times New Roman" w:hAnsi="Trebuchet MS" w:cs="Times New Roman" w:hint="eastAsia"/>
          <w:color w:val="000000"/>
          <w:kern w:val="0"/>
          <w:sz w:val="18"/>
          <w:szCs w:val="18"/>
          <w:lang w:eastAsia="ru-RU"/>
        </w:rPr>
        <w:t>Экологическая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характеристика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мест</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обитания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объектов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исследований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специфика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питания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кормовых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ресурсов</w:t>
      </w:r>
      <w:r w:rsidRPr="005E2D0C">
        <w:rPr>
          <w:rFonts w:ascii="Trebuchet MS" w:eastAsia="Times New Roman" w:hAnsi="Trebuchet MS" w:cs="Times New Roman"/>
          <w:color w:val="000000"/>
          <w:kern w:val="0"/>
          <w:sz w:val="18"/>
          <w:szCs w:val="18"/>
          <w:lang w:eastAsia="ru-RU"/>
        </w:rPr>
        <w:t>... 56</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2.3. </w:t>
      </w:r>
      <w:r w:rsidRPr="005E2D0C">
        <w:rPr>
          <w:rFonts w:ascii="Trebuchet MS" w:eastAsia="Times New Roman" w:hAnsi="Trebuchet MS" w:cs="Times New Roman" w:hint="eastAsia"/>
          <w:color w:val="000000"/>
          <w:kern w:val="0"/>
          <w:sz w:val="18"/>
          <w:szCs w:val="18"/>
          <w:lang w:eastAsia="ru-RU"/>
        </w:rPr>
        <w:t>Материал</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исследований</w:t>
      </w:r>
      <w:r w:rsidRPr="005E2D0C">
        <w:rPr>
          <w:rFonts w:ascii="Trebuchet MS" w:eastAsia="Times New Roman" w:hAnsi="Trebuchet MS" w:cs="Times New Roman"/>
          <w:color w:val="000000"/>
          <w:kern w:val="0"/>
          <w:sz w:val="18"/>
          <w:szCs w:val="18"/>
          <w:lang w:eastAsia="ru-RU"/>
        </w:rPr>
        <w:t>... 71</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2.4. </w:t>
      </w:r>
      <w:r w:rsidRPr="005E2D0C">
        <w:rPr>
          <w:rFonts w:ascii="Trebuchet MS" w:eastAsia="Times New Roman" w:hAnsi="Trebuchet MS" w:cs="Times New Roman" w:hint="eastAsia"/>
          <w:color w:val="000000"/>
          <w:kern w:val="0"/>
          <w:sz w:val="18"/>
          <w:szCs w:val="18"/>
          <w:lang w:eastAsia="ru-RU"/>
        </w:rPr>
        <w:t>Методы</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исследований</w:t>
      </w:r>
      <w:r w:rsidRPr="005E2D0C">
        <w:rPr>
          <w:rFonts w:ascii="Trebuchet MS" w:eastAsia="Times New Roman" w:hAnsi="Trebuchet MS" w:cs="Times New Roman"/>
          <w:color w:val="000000"/>
          <w:kern w:val="0"/>
          <w:sz w:val="18"/>
          <w:szCs w:val="18"/>
          <w:lang w:eastAsia="ru-RU"/>
        </w:rPr>
        <w:t>... 72</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ГЛАВА</w:t>
      </w:r>
      <w:r w:rsidRPr="005E2D0C">
        <w:rPr>
          <w:rFonts w:ascii="Trebuchet MS" w:eastAsia="Times New Roman" w:hAnsi="Trebuchet MS" w:cs="Times New Roman"/>
          <w:color w:val="000000"/>
          <w:kern w:val="0"/>
          <w:sz w:val="18"/>
          <w:szCs w:val="18"/>
          <w:lang w:eastAsia="ru-RU"/>
        </w:rPr>
        <w:t xml:space="preserve"> 3. </w:t>
      </w:r>
      <w:r w:rsidRPr="005E2D0C">
        <w:rPr>
          <w:rFonts w:ascii="Trebuchet MS" w:eastAsia="Times New Roman" w:hAnsi="Trebuchet MS" w:cs="Times New Roman" w:hint="eastAsia"/>
          <w:color w:val="000000"/>
          <w:kern w:val="0"/>
          <w:sz w:val="18"/>
          <w:szCs w:val="18"/>
          <w:lang w:eastAsia="ru-RU"/>
        </w:rPr>
        <w:t>МОРФОФУНКЦИОНАЛЬНОЕ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РАЗВИТИЕ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ОНТОГЕНЕЗЕ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САЙГАКА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ДОМАШНЕЙ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ОВЦЫ</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3.1. </w:t>
      </w:r>
      <w:r w:rsidRPr="005E2D0C">
        <w:rPr>
          <w:rFonts w:ascii="Trebuchet MS" w:eastAsia="Times New Roman" w:hAnsi="Trebuchet MS" w:cs="Times New Roman" w:hint="eastAsia"/>
          <w:color w:val="000000"/>
          <w:kern w:val="0"/>
          <w:sz w:val="18"/>
          <w:szCs w:val="18"/>
          <w:lang w:eastAsia="ru-RU"/>
        </w:rPr>
        <w:t>Морфофункциональное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развитие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онтогенезе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сайгака</w:t>
      </w:r>
      <w:r w:rsidRPr="005E2D0C">
        <w:rPr>
          <w:rFonts w:ascii="Trebuchet MS" w:eastAsia="Times New Roman" w:hAnsi="Trebuchet MS" w:cs="Times New Roman"/>
          <w:color w:val="000000"/>
          <w:kern w:val="0"/>
          <w:sz w:val="18"/>
          <w:szCs w:val="18"/>
          <w:lang w:eastAsia="ru-RU"/>
        </w:rPr>
        <w:t xml:space="preserve"> (Saiga tatarica L., 1766)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калмыцкой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метисной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овцы</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w:t>
      </w:r>
      <w:r w:rsidRPr="005E2D0C">
        <w:rPr>
          <w:rFonts w:ascii="Trebuchet MS" w:eastAsia="Times New Roman" w:hAnsi="Trebuchet MS" w:cs="Times New Roman"/>
          <w:color w:val="000000"/>
          <w:kern w:val="0"/>
          <w:sz w:val="18"/>
          <w:szCs w:val="18"/>
          <w:lang w:eastAsia="ru-RU"/>
        </w:rPr>
        <w:t>vis ammon f. aries, 1758)... 79</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lastRenderedPageBreak/>
        <w:t xml:space="preserve">3.2. </w:t>
      </w:r>
      <w:r w:rsidRPr="005E2D0C">
        <w:rPr>
          <w:rFonts w:ascii="Trebuchet MS" w:eastAsia="Times New Roman" w:hAnsi="Trebuchet MS" w:cs="Times New Roman" w:hint="eastAsia"/>
          <w:color w:val="000000"/>
          <w:kern w:val="0"/>
          <w:sz w:val="18"/>
          <w:szCs w:val="18"/>
          <w:lang w:eastAsia="ru-RU"/>
        </w:rPr>
        <w:t>Морфофункциональное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развитие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камер</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онтогенезе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сайгака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калмыцкой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метисной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овцы</w:t>
      </w:r>
      <w:r w:rsidRPr="005E2D0C">
        <w:rPr>
          <w:rFonts w:ascii="Trebuchet MS" w:eastAsia="Times New Roman" w:hAnsi="Trebuchet MS" w:cs="Times New Roman"/>
          <w:color w:val="000000"/>
          <w:kern w:val="0"/>
          <w:sz w:val="18"/>
          <w:szCs w:val="18"/>
          <w:lang w:eastAsia="ru-RU"/>
        </w:rPr>
        <w:t>... 86</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ГЛАВА</w:t>
      </w:r>
      <w:r w:rsidRPr="005E2D0C">
        <w:rPr>
          <w:rFonts w:ascii="Trebuchet MS" w:eastAsia="Times New Roman" w:hAnsi="Trebuchet MS" w:cs="Times New Roman"/>
          <w:color w:val="000000"/>
          <w:kern w:val="0"/>
          <w:sz w:val="18"/>
          <w:szCs w:val="18"/>
          <w:lang w:eastAsia="ru-RU"/>
        </w:rPr>
        <w:t xml:space="preserve"> 4. </w:t>
      </w:r>
      <w:r w:rsidRPr="005E2D0C">
        <w:rPr>
          <w:rFonts w:ascii="Trebuchet MS" w:eastAsia="Times New Roman" w:hAnsi="Trebuchet MS" w:cs="Times New Roman" w:hint="eastAsia"/>
          <w:color w:val="000000"/>
          <w:kern w:val="0"/>
          <w:sz w:val="18"/>
          <w:szCs w:val="18"/>
          <w:lang w:eastAsia="ru-RU"/>
        </w:rPr>
        <w:t>МОРФОЛОГИЯ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ЕГО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КАМЕР</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ПОЛОВОЗРЕЛЫХ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ПРЕДСТАВИТЕЛЕЙ</w:t>
      </w:r>
      <w:r w:rsidRPr="005E2D0C">
        <w:rPr>
          <w:rFonts w:ascii="Trebuchet MS" w:eastAsia="Times New Roman" w:hAnsi="Trebuchet MS" w:cs="Times New Roman"/>
          <w:color w:val="000000"/>
          <w:kern w:val="0"/>
          <w:sz w:val="18"/>
          <w:szCs w:val="18"/>
          <w:lang w:eastAsia="ru-RU"/>
        </w:rPr>
        <w:t xml:space="preserve"> CAPRINAE</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4.1. </w:t>
      </w:r>
      <w:r w:rsidRPr="005E2D0C">
        <w:rPr>
          <w:rFonts w:ascii="Trebuchet MS" w:eastAsia="Times New Roman" w:hAnsi="Trebuchet MS" w:cs="Times New Roman" w:hint="eastAsia"/>
          <w:color w:val="000000"/>
          <w:kern w:val="0"/>
          <w:sz w:val="18"/>
          <w:szCs w:val="18"/>
          <w:lang w:eastAsia="ru-RU"/>
        </w:rPr>
        <w:t>Морфологическая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характеристика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сайгака</w:t>
      </w:r>
      <w:r w:rsidRPr="005E2D0C">
        <w:rPr>
          <w:rFonts w:ascii="Trebuchet MS" w:eastAsia="Times New Roman" w:hAnsi="Trebuchet MS" w:cs="Times New Roman"/>
          <w:color w:val="000000"/>
          <w:kern w:val="0"/>
          <w:sz w:val="18"/>
          <w:szCs w:val="18"/>
          <w:lang w:eastAsia="ru-RU"/>
        </w:rPr>
        <w:t xml:space="preserve"> (Saiga tatarica L., 1766), </w:t>
      </w:r>
      <w:r w:rsidRPr="005E2D0C">
        <w:rPr>
          <w:rFonts w:ascii="Trebuchet MS" w:eastAsia="Times New Roman" w:hAnsi="Trebuchet MS" w:cs="Times New Roman" w:hint="eastAsia"/>
          <w:color w:val="000000"/>
          <w:kern w:val="0"/>
          <w:sz w:val="18"/>
          <w:szCs w:val="18"/>
          <w:lang w:eastAsia="ru-RU"/>
        </w:rPr>
        <w:t>памирского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архара</w:t>
      </w:r>
      <w:r w:rsidRPr="005E2D0C">
        <w:rPr>
          <w:rFonts w:ascii="Trebuchet MS" w:eastAsia="Times New Roman" w:hAnsi="Trebuchet MS" w:cs="Times New Roman"/>
          <w:color w:val="000000"/>
          <w:kern w:val="0"/>
          <w:sz w:val="18"/>
          <w:szCs w:val="18"/>
          <w:lang w:eastAsia="ru-RU"/>
        </w:rPr>
        <w:t xml:space="preserve"> (Ovis ammon polii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lyth, 1841), </w:t>
      </w:r>
      <w:r w:rsidRPr="005E2D0C">
        <w:rPr>
          <w:rFonts w:ascii="Trebuchet MS" w:eastAsia="Times New Roman" w:hAnsi="Trebuchet MS" w:cs="Times New Roman" w:hint="eastAsia"/>
          <w:color w:val="000000"/>
          <w:kern w:val="0"/>
          <w:sz w:val="18"/>
          <w:szCs w:val="18"/>
          <w:lang w:eastAsia="ru-RU"/>
        </w:rPr>
        <w:t>путоранского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снежного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барана</w:t>
      </w:r>
      <w:r w:rsidRPr="005E2D0C">
        <w:rPr>
          <w:rFonts w:ascii="Trebuchet MS" w:eastAsia="Times New Roman" w:hAnsi="Trebuchet MS" w:cs="Times New Roman"/>
          <w:color w:val="000000"/>
          <w:kern w:val="0"/>
          <w:sz w:val="18"/>
          <w:szCs w:val="18"/>
          <w:lang w:eastAsia="ru-RU"/>
        </w:rPr>
        <w:t xml:space="preserve"> (Ovis nivicola borealis Severtzov, 1873),</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домашней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овцы</w:t>
      </w:r>
      <w:r w:rsidRPr="005E2D0C">
        <w:rPr>
          <w:rFonts w:ascii="Trebuchet MS" w:eastAsia="Times New Roman" w:hAnsi="Trebuchet MS" w:cs="Times New Roman"/>
          <w:color w:val="000000"/>
          <w:kern w:val="0"/>
          <w:sz w:val="18"/>
          <w:szCs w:val="18"/>
          <w:lang w:eastAsia="ru-RU"/>
        </w:rPr>
        <w:t xml:space="preserve"> (Ovis ammon f. aries, 1758), </w:t>
      </w:r>
      <w:r w:rsidRPr="005E2D0C">
        <w:rPr>
          <w:rFonts w:ascii="Trebuchet MS" w:eastAsia="Times New Roman" w:hAnsi="Trebuchet MS" w:cs="Times New Roman" w:hint="eastAsia"/>
          <w:color w:val="000000"/>
          <w:kern w:val="0"/>
          <w:sz w:val="18"/>
          <w:szCs w:val="18"/>
          <w:lang w:eastAsia="ru-RU"/>
        </w:rPr>
        <w:t>безоарового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козла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Сарга</w:t>
      </w:r>
      <w:r w:rsidRPr="005E2D0C">
        <w:rPr>
          <w:rFonts w:ascii="Trebuchet MS" w:eastAsia="Times New Roman" w:hAnsi="Trebuchet MS" w:cs="Times New Roman"/>
          <w:color w:val="000000"/>
          <w:kern w:val="0"/>
          <w:sz w:val="18"/>
          <w:szCs w:val="18"/>
          <w:lang w:eastAsia="ru-RU"/>
        </w:rPr>
        <w:t xml:space="preserve"> aegagrus Erxleben, 1777), </w:t>
      </w:r>
      <w:r w:rsidRPr="005E2D0C">
        <w:rPr>
          <w:rFonts w:ascii="Trebuchet MS" w:eastAsia="Times New Roman" w:hAnsi="Trebuchet MS" w:cs="Times New Roman" w:hint="eastAsia"/>
          <w:color w:val="000000"/>
          <w:kern w:val="0"/>
          <w:sz w:val="18"/>
          <w:szCs w:val="18"/>
          <w:lang w:eastAsia="ru-RU"/>
        </w:rPr>
        <w:t>дагестанского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тура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Сарга</w:t>
      </w:r>
      <w:r w:rsidRPr="005E2D0C">
        <w:rPr>
          <w:rFonts w:ascii="Trebuchet MS" w:eastAsia="Times New Roman" w:hAnsi="Trebuchet MS" w:cs="Times New Roman"/>
          <w:color w:val="000000"/>
          <w:kern w:val="0"/>
          <w:sz w:val="18"/>
          <w:szCs w:val="18"/>
          <w:lang w:eastAsia="ru-RU"/>
        </w:rPr>
        <w:t xml:space="preserve"> cylindricornis </w:t>
      </w:r>
      <w:r w:rsidRPr="005E2D0C">
        <w:rPr>
          <w:rFonts w:ascii="Trebuchet MS" w:eastAsia="Times New Roman" w:hAnsi="Trebuchet MS" w:cs="Times New Roman" w:hint="eastAsia"/>
          <w:color w:val="000000"/>
          <w:kern w:val="0"/>
          <w:sz w:val="18"/>
          <w:szCs w:val="18"/>
          <w:lang w:eastAsia="ru-RU"/>
        </w:rPr>
        <w:t>В</w:t>
      </w:r>
      <w:r w:rsidRPr="005E2D0C">
        <w:rPr>
          <w:rFonts w:ascii="Trebuchet MS" w:eastAsia="Times New Roman" w:hAnsi="Trebuchet MS" w:cs="Times New Roman"/>
          <w:color w:val="000000"/>
          <w:kern w:val="0"/>
          <w:sz w:val="18"/>
          <w:szCs w:val="18"/>
          <w:lang w:eastAsia="ru-RU"/>
        </w:rPr>
        <w:t xml:space="preserve"> lyth, 1841)... 191</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4.2. </w:t>
      </w:r>
      <w:r w:rsidRPr="005E2D0C">
        <w:rPr>
          <w:rFonts w:ascii="Trebuchet MS" w:eastAsia="Times New Roman" w:hAnsi="Trebuchet MS" w:cs="Times New Roman" w:hint="eastAsia"/>
          <w:color w:val="000000"/>
          <w:kern w:val="0"/>
          <w:sz w:val="18"/>
          <w:szCs w:val="18"/>
          <w:lang w:eastAsia="ru-RU"/>
        </w:rPr>
        <w:t>Морфологическая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характеристика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камер</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симбионтов</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сайгака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памирского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архара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путоранского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снежного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барана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домашней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овцы</w:t>
      </w:r>
      <w:r w:rsidRPr="005E2D0C">
        <w:rPr>
          <w:rFonts w:ascii="Trebuchet MS" w:eastAsia="Times New Roman" w:hAnsi="Trebuchet MS" w:cs="Times New Roman"/>
          <w:color w:val="000000"/>
          <w:kern w:val="0"/>
          <w:sz w:val="18"/>
          <w:szCs w:val="18"/>
          <w:lang w:eastAsia="ru-RU"/>
        </w:rPr>
        <w:t>,</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безоарового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козла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дагестанского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тура</w:t>
      </w:r>
      <w:r w:rsidRPr="005E2D0C">
        <w:rPr>
          <w:rFonts w:ascii="Trebuchet MS" w:eastAsia="Times New Roman" w:hAnsi="Trebuchet MS" w:cs="Times New Roman"/>
          <w:color w:val="000000"/>
          <w:kern w:val="0"/>
          <w:sz w:val="18"/>
          <w:szCs w:val="18"/>
          <w:lang w:eastAsia="ru-RU"/>
        </w:rPr>
        <w:t>... 201</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ГЛАВА</w:t>
      </w:r>
      <w:r w:rsidRPr="005E2D0C">
        <w:rPr>
          <w:rFonts w:ascii="Trebuchet MS" w:eastAsia="Times New Roman" w:hAnsi="Trebuchet MS" w:cs="Times New Roman"/>
          <w:color w:val="000000"/>
          <w:kern w:val="0"/>
          <w:sz w:val="18"/>
          <w:szCs w:val="18"/>
          <w:lang w:eastAsia="ru-RU"/>
        </w:rPr>
        <w:t xml:space="preserve"> 5. </w:t>
      </w:r>
      <w:r w:rsidRPr="005E2D0C">
        <w:rPr>
          <w:rFonts w:ascii="Trebuchet MS" w:eastAsia="Times New Roman" w:hAnsi="Trebuchet MS" w:cs="Times New Roman" w:hint="eastAsia"/>
          <w:color w:val="000000"/>
          <w:kern w:val="0"/>
          <w:sz w:val="18"/>
          <w:szCs w:val="18"/>
          <w:lang w:eastAsia="ru-RU"/>
        </w:rPr>
        <w:t>СРАВНИТЕЛЬНЫЙ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АНАЛИЗ</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МОРФОФУНКЦИОНАЛЬНОГО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РАЗВИТИЯ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CAPRINAE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КЛАССИФИКАЦИЯ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ТИПАМ</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ПИТАНИЯ</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5.1. </w:t>
      </w:r>
      <w:r w:rsidRPr="005E2D0C">
        <w:rPr>
          <w:rFonts w:ascii="Trebuchet MS" w:eastAsia="Times New Roman" w:hAnsi="Trebuchet MS" w:cs="Times New Roman" w:hint="eastAsia"/>
          <w:color w:val="000000"/>
          <w:kern w:val="0"/>
          <w:sz w:val="18"/>
          <w:szCs w:val="18"/>
          <w:lang w:eastAsia="ru-RU"/>
        </w:rPr>
        <w:t>Общие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закономерности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особенности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морфофункционального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развития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его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камер</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Caprinae... 338</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5.2. </w:t>
      </w:r>
      <w:r w:rsidRPr="005E2D0C">
        <w:rPr>
          <w:rFonts w:ascii="Trebuchet MS" w:eastAsia="Times New Roman" w:hAnsi="Trebuchet MS" w:cs="Times New Roman" w:hint="eastAsia"/>
          <w:color w:val="000000"/>
          <w:kern w:val="0"/>
          <w:sz w:val="18"/>
          <w:szCs w:val="18"/>
          <w:lang w:eastAsia="ru-RU"/>
        </w:rPr>
        <w:t>Классификация</w:t>
      </w:r>
      <w:r w:rsidRPr="005E2D0C">
        <w:rPr>
          <w:rFonts w:ascii="Trebuchet MS" w:eastAsia="Times New Roman" w:hAnsi="Trebuchet MS" w:cs="Times New Roman"/>
          <w:color w:val="000000"/>
          <w:kern w:val="0"/>
          <w:sz w:val="18"/>
          <w:szCs w:val="18"/>
          <w:lang w:eastAsia="ru-RU"/>
        </w:rPr>
        <w:t xml:space="preserve"> Caprinae </w:t>
      </w:r>
      <w:r w:rsidRPr="005E2D0C">
        <w:rPr>
          <w:rFonts w:ascii="Trebuchet MS" w:eastAsia="Times New Roman" w:hAnsi="Trebuchet MS" w:cs="Times New Roman" w:hint="eastAsia"/>
          <w:color w:val="000000"/>
          <w:kern w:val="0"/>
          <w:sz w:val="18"/>
          <w:szCs w:val="18"/>
          <w:lang w:eastAsia="ru-RU"/>
        </w:rPr>
        <w:t>по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типам</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питания</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на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основе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морфофункцио</w:t>
      </w:r>
      <w:r w:rsidRPr="005E2D0C">
        <w:rPr>
          <w:rFonts w:ascii="Trebuchet MS" w:eastAsia="Times New Roman" w:hAnsi="Trebuchet MS" w:cs="Times New Roman"/>
          <w:color w:val="000000"/>
          <w:kern w:val="0"/>
          <w:sz w:val="18"/>
          <w:szCs w:val="18"/>
          <w:lang w:eastAsia="ru-RU"/>
        </w:rPr>
        <w:t>-</w:t>
      </w:r>
      <w:r w:rsidRPr="005E2D0C">
        <w:rPr>
          <w:rFonts w:ascii="Trebuchet MS" w:eastAsia="Times New Roman" w:hAnsi="Trebuchet MS" w:cs="Times New Roman" w:hint="eastAsia"/>
          <w:color w:val="000000"/>
          <w:kern w:val="0"/>
          <w:sz w:val="18"/>
          <w:szCs w:val="18"/>
          <w:lang w:eastAsia="ru-RU"/>
        </w:rPr>
        <w:t>нальных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общих</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закономерностей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особенностей</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желудка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его</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камер</w:t>
      </w:r>
      <w:r w:rsidRPr="005E2D0C">
        <w:rPr>
          <w:rFonts w:ascii="Trebuchet MS" w:eastAsia="Times New Roman" w:hAnsi="Trebuchet MS" w:cs="Times New Roman"/>
          <w:color w:val="000000"/>
          <w:kern w:val="0"/>
          <w:sz w:val="18"/>
          <w:szCs w:val="18"/>
          <w:lang w:eastAsia="ru-RU"/>
        </w:rPr>
        <w:t>... 353</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color w:val="000000"/>
          <w:kern w:val="0"/>
          <w:sz w:val="18"/>
          <w:szCs w:val="18"/>
          <w:lang w:eastAsia="ru-RU"/>
        </w:rPr>
        <w:t xml:space="preserve">5.3. </w:t>
      </w:r>
      <w:r w:rsidRPr="005E2D0C">
        <w:rPr>
          <w:rFonts w:ascii="Trebuchet MS" w:eastAsia="Times New Roman" w:hAnsi="Trebuchet MS" w:cs="Times New Roman" w:hint="eastAsia"/>
          <w:color w:val="000000"/>
          <w:kern w:val="0"/>
          <w:sz w:val="18"/>
          <w:szCs w:val="18"/>
          <w:lang w:eastAsia="ru-RU"/>
        </w:rPr>
        <w:t>Общие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закономерности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особенности</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эндосимбиоза</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у</w:t>
      </w:r>
      <w:r w:rsidRPr="005E2D0C">
        <w:rPr>
          <w:rFonts w:ascii="Trebuchet MS" w:eastAsia="Times New Roman" w:hAnsi="Trebuchet MS" w:cs="Times New Roman"/>
          <w:color w:val="000000"/>
          <w:kern w:val="0"/>
          <w:sz w:val="18"/>
          <w:szCs w:val="18"/>
          <w:lang w:eastAsia="ru-RU"/>
        </w:rPr>
        <w:t xml:space="preserve"> Caprinae... 373</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ВЫВОДЫ</w:t>
      </w:r>
      <w:r w:rsidRPr="005E2D0C">
        <w:rPr>
          <w:rFonts w:ascii="Trebuchet MS" w:eastAsia="Times New Roman" w:hAnsi="Trebuchet MS" w:cs="Times New Roman"/>
          <w:color w:val="000000"/>
          <w:kern w:val="0"/>
          <w:sz w:val="18"/>
          <w:szCs w:val="18"/>
          <w:lang w:eastAsia="ru-RU"/>
        </w:rPr>
        <w:t>...377</w:t>
      </w:r>
    </w:p>
    <w:p w:rsidR="005E2D0C" w:rsidRPr="005E2D0C" w:rsidRDefault="005E2D0C" w:rsidP="005E2D0C">
      <w:pPr>
        <w:rPr>
          <w:rFonts w:ascii="Trebuchet MS" w:eastAsia="Times New Roman" w:hAnsi="Trebuchet MS" w:cs="Times New Roman"/>
          <w:color w:val="000000"/>
          <w:kern w:val="0"/>
          <w:sz w:val="18"/>
          <w:szCs w:val="18"/>
          <w:lang w:eastAsia="ru-RU"/>
        </w:rPr>
      </w:pPr>
    </w:p>
    <w:p w:rsidR="005E2D0C" w:rsidRPr="005E2D0C" w:rsidRDefault="005E2D0C" w:rsidP="005E2D0C">
      <w:pPr>
        <w:rPr>
          <w:rFonts w:ascii="Trebuchet MS" w:eastAsia="Times New Roman" w:hAnsi="Trebuchet MS" w:cs="Times New Roman"/>
          <w:color w:val="000000"/>
          <w:kern w:val="0"/>
          <w:sz w:val="18"/>
          <w:szCs w:val="18"/>
          <w:lang w:eastAsia="ru-RU"/>
        </w:rPr>
      </w:pPr>
      <w:r w:rsidRPr="005E2D0C">
        <w:rPr>
          <w:rFonts w:ascii="Trebuchet MS" w:eastAsia="Times New Roman" w:hAnsi="Trebuchet MS" w:cs="Times New Roman" w:hint="eastAsia"/>
          <w:color w:val="000000"/>
          <w:kern w:val="0"/>
          <w:sz w:val="18"/>
          <w:szCs w:val="18"/>
          <w:lang w:eastAsia="ru-RU"/>
        </w:rPr>
        <w:t>ПРАКТИЧЕСКИЕ</w:t>
      </w:r>
      <w:r w:rsidRPr="005E2D0C">
        <w:rPr>
          <w:rFonts w:ascii="Trebuchet MS" w:eastAsia="Times New Roman" w:hAnsi="Trebuchet MS" w:cs="Times New Roman"/>
          <w:color w:val="000000"/>
          <w:kern w:val="0"/>
          <w:sz w:val="18"/>
          <w:szCs w:val="18"/>
          <w:lang w:eastAsia="ru-RU"/>
        </w:rPr>
        <w:t xml:space="preserve"> </w:t>
      </w:r>
      <w:r w:rsidRPr="005E2D0C">
        <w:rPr>
          <w:rFonts w:ascii="Trebuchet MS" w:eastAsia="Times New Roman" w:hAnsi="Trebuchet MS" w:cs="Times New Roman" w:hint="eastAsia"/>
          <w:color w:val="000000"/>
          <w:kern w:val="0"/>
          <w:sz w:val="18"/>
          <w:szCs w:val="18"/>
          <w:lang w:eastAsia="ru-RU"/>
        </w:rPr>
        <w:t>ПРЕДЛОЖЕНИЯ</w:t>
      </w:r>
      <w:r w:rsidRPr="005E2D0C">
        <w:rPr>
          <w:rFonts w:ascii="Trebuchet MS" w:eastAsia="Times New Roman" w:hAnsi="Trebuchet MS" w:cs="Times New Roman"/>
          <w:color w:val="000000"/>
          <w:kern w:val="0"/>
          <w:sz w:val="18"/>
          <w:szCs w:val="18"/>
          <w:lang w:eastAsia="ru-RU"/>
        </w:rPr>
        <w:t>... 383</w:t>
      </w:r>
    </w:p>
    <w:p w:rsidR="005E2D0C" w:rsidRPr="005E2D0C" w:rsidRDefault="005E2D0C" w:rsidP="005E2D0C">
      <w:pPr>
        <w:rPr>
          <w:rFonts w:ascii="Trebuchet MS" w:eastAsia="Times New Roman" w:hAnsi="Trebuchet MS" w:cs="Times New Roman"/>
          <w:color w:val="000000"/>
          <w:kern w:val="0"/>
          <w:sz w:val="18"/>
          <w:szCs w:val="18"/>
          <w:lang w:eastAsia="ru-RU"/>
        </w:rPr>
      </w:pPr>
    </w:p>
    <w:p w:rsidR="00985DAE" w:rsidRPr="005E2D0C" w:rsidRDefault="005E2D0C" w:rsidP="005E2D0C">
      <w:r w:rsidRPr="005E2D0C">
        <w:rPr>
          <w:rFonts w:ascii="Trebuchet MS" w:eastAsia="Times New Roman" w:hAnsi="Trebuchet MS" w:cs="Times New Roman" w:hint="eastAsia"/>
          <w:color w:val="000000"/>
          <w:kern w:val="0"/>
          <w:sz w:val="18"/>
          <w:szCs w:val="18"/>
          <w:lang w:eastAsia="ru-RU"/>
        </w:rPr>
        <w:t>ЛИТЕРАТУРА</w:t>
      </w:r>
      <w:r w:rsidRPr="005E2D0C">
        <w:rPr>
          <w:rFonts w:ascii="Trebuchet MS" w:eastAsia="Times New Roman" w:hAnsi="Trebuchet MS" w:cs="Times New Roman"/>
          <w:color w:val="000000"/>
          <w:kern w:val="0"/>
          <w:sz w:val="18"/>
          <w:szCs w:val="18"/>
          <w:lang w:eastAsia="ru-RU"/>
        </w:rPr>
        <w:t>... 385</w:t>
      </w:r>
      <w:bookmarkStart w:id="0" w:name="_GoBack"/>
      <w:bookmarkEnd w:id="0"/>
    </w:p>
    <w:sectPr w:rsidR="00985DAE" w:rsidRPr="005E2D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CD7" w:rsidRDefault="003C1CD7">
      <w:pPr>
        <w:spacing w:after="0" w:line="240" w:lineRule="auto"/>
      </w:pPr>
      <w:r>
        <w:separator/>
      </w:r>
    </w:p>
  </w:endnote>
  <w:endnote w:type="continuationSeparator" w:id="0">
    <w:p w:rsidR="003C1CD7" w:rsidRDefault="003C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CD7" w:rsidRDefault="003C1CD7"/>
    <w:p w:rsidR="003C1CD7" w:rsidRDefault="003C1CD7"/>
    <w:p w:rsidR="003C1CD7" w:rsidRDefault="003C1CD7"/>
    <w:p w:rsidR="003C1CD7" w:rsidRDefault="003C1CD7"/>
    <w:p w:rsidR="003C1CD7" w:rsidRDefault="003C1CD7"/>
    <w:p w:rsidR="003C1CD7" w:rsidRDefault="003C1CD7"/>
    <w:p w:rsidR="003C1CD7" w:rsidRDefault="003C1C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CD7" w:rsidRDefault="003C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C1CD7" w:rsidRDefault="003C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C1CD7" w:rsidRDefault="003C1CD7"/>
    <w:p w:rsidR="003C1CD7" w:rsidRDefault="003C1CD7"/>
    <w:p w:rsidR="003C1CD7" w:rsidRDefault="003C1C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CD7" w:rsidRDefault="003C1CD7"/>
                          <w:p w:rsidR="003C1CD7" w:rsidRDefault="003C1C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C1CD7" w:rsidRDefault="003C1CD7"/>
                    <w:p w:rsidR="003C1CD7" w:rsidRDefault="003C1C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C1CD7" w:rsidRDefault="003C1CD7"/>
    <w:p w:rsidR="003C1CD7" w:rsidRDefault="003C1CD7">
      <w:pPr>
        <w:rPr>
          <w:sz w:val="2"/>
          <w:szCs w:val="2"/>
        </w:rPr>
      </w:pPr>
    </w:p>
    <w:p w:rsidR="003C1CD7" w:rsidRDefault="003C1CD7"/>
    <w:p w:rsidR="003C1CD7" w:rsidRDefault="003C1CD7">
      <w:pPr>
        <w:spacing w:after="0" w:line="240" w:lineRule="auto"/>
      </w:pPr>
    </w:p>
  </w:footnote>
  <w:footnote w:type="continuationSeparator" w:id="0">
    <w:p w:rsidR="003C1CD7" w:rsidRDefault="003C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D7"/>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0D97-3328-4E2B-816C-6B0A2AC9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24772</TotalTime>
  <Pages>2</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1752</cp:revision>
  <cp:lastPrinted>2009-02-06T05:36:00Z</cp:lastPrinted>
  <dcterms:created xsi:type="dcterms:W3CDTF">2023-09-07T12:38:00Z</dcterms:created>
  <dcterms:modified xsi:type="dcterms:W3CDTF">2023-12-06T19:13:00Z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