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ПЕТРЕНКО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КАТЕРИНА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МИКОЛАЇВНА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Назва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дисертаційної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роботи</w:t>
      </w:r>
      <w:r w:rsidRPr="003B2F44">
        <w:rPr>
          <w:rFonts w:ascii="Verdana" w:hAnsi="Verdana"/>
          <w:color w:val="000000"/>
          <w:shd w:val="clear" w:color="auto" w:fill="FFFFFF"/>
        </w:rPr>
        <w:t>: "</w:t>
      </w:r>
      <w:r w:rsidRPr="003B2F44">
        <w:rPr>
          <w:rFonts w:ascii="Verdana" w:hAnsi="Verdana" w:hint="eastAsia"/>
          <w:color w:val="000000"/>
          <w:shd w:val="clear" w:color="auto" w:fill="FFFFFF"/>
        </w:rPr>
        <w:t>ВЗАЄМОДІЯ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ІНСТИТУЦІЙНИЙ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АСПЕКТ</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p>
    <w:p w:rsidR="003B2F44" w:rsidRPr="003B2F44" w:rsidRDefault="003B2F44" w:rsidP="003B2F44">
      <w:pPr>
        <w:rPr>
          <w:rFonts w:ascii="Verdana" w:hAnsi="Verdana"/>
          <w:color w:val="000000"/>
          <w:shd w:val="clear" w:color="auto" w:fill="FFFFFF"/>
        </w:rPr>
      </w:pPr>
    </w:p>
    <w:p w:rsidR="003B2F44" w:rsidRPr="003B2F44" w:rsidRDefault="003B2F44" w:rsidP="003B2F44">
      <w:pPr>
        <w:rPr>
          <w:rFonts w:ascii="Verdana" w:hAnsi="Verdana"/>
          <w:color w:val="000000"/>
          <w:shd w:val="clear" w:color="auto" w:fill="FFFFFF"/>
        </w:rPr>
      </w:pP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Міністерство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освіти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науки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України</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Київський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національний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університет</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імені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Тараса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Шевченка</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правах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рукопису</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ПЕТРЕНКО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КАТЕРИНА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МИКОЛАЇВНА</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УДК</w:t>
      </w:r>
      <w:r w:rsidRPr="003B2F44">
        <w:rPr>
          <w:rFonts w:ascii="Verdana" w:hAnsi="Verdana"/>
          <w:color w:val="000000"/>
          <w:shd w:val="clear" w:color="auto" w:fill="FFFFFF"/>
        </w:rPr>
        <w:t xml:space="preserve"> 321:323.213</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ВЗАЄМОДІЯ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УКРАЇНІ</w:t>
      </w:r>
    </w:p>
    <w:p w:rsidR="003B2F44" w:rsidRPr="003B2F44" w:rsidRDefault="003B2F44" w:rsidP="003B2F44">
      <w:pPr>
        <w:rPr>
          <w:rFonts w:ascii="Verdana" w:hAnsi="Verdana"/>
          <w:color w:val="000000"/>
          <w:shd w:val="clear" w:color="auto" w:fill="FFFFFF"/>
        </w:rPr>
      </w:pPr>
      <w:r w:rsidRPr="003B2F44">
        <w:rPr>
          <w:rFonts w:ascii="Verdana" w:hAnsi="Verdana"/>
          <w:color w:val="000000"/>
          <w:shd w:val="clear" w:color="auto" w:fill="FFFFFF"/>
        </w:rPr>
        <w:t>(</w:t>
      </w:r>
      <w:r w:rsidRPr="003B2F44">
        <w:rPr>
          <w:rFonts w:ascii="Verdana" w:hAnsi="Verdana" w:hint="eastAsia"/>
          <w:color w:val="000000"/>
          <w:shd w:val="clear" w:color="auto" w:fill="FFFFFF"/>
        </w:rPr>
        <w:t>ІНСТИТУЦІЙНИЙ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АСПЕКТ</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color w:val="000000"/>
          <w:shd w:val="clear" w:color="auto" w:fill="FFFFFF"/>
        </w:rPr>
        <w:t xml:space="preserve">23.00.02 </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політичні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інститути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процеси</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ДИСЕРТАЦІЯ</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здобуття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наукового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ступеня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кандидата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політичних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наук</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Науковий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керівник</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Зеленько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Галина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Іванівна</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доктор</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політичних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наук</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професор</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Київ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2016</w:t>
      </w:r>
    </w:p>
    <w:p w:rsidR="003B2F44" w:rsidRPr="003B2F44" w:rsidRDefault="003B2F44" w:rsidP="003B2F44">
      <w:pPr>
        <w:rPr>
          <w:rFonts w:ascii="Verdana" w:hAnsi="Verdana"/>
          <w:color w:val="000000"/>
          <w:shd w:val="clear" w:color="auto" w:fill="FFFFFF"/>
        </w:rPr>
      </w:pPr>
      <w:r w:rsidRPr="003B2F44">
        <w:rPr>
          <w:rFonts w:ascii="Verdana" w:hAnsi="Verdana"/>
          <w:color w:val="000000"/>
          <w:shd w:val="clear" w:color="auto" w:fill="FFFFFF"/>
        </w:rPr>
        <w:t>2</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ЗМІСТ</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ПЕРЕЛІК</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УМОВНИХ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ПОЗНАЧЕНЬ</w:t>
      </w:r>
      <w:r w:rsidRPr="003B2F44">
        <w:rPr>
          <w:rFonts w:ascii="Verdana" w:hAnsi="Verdana"/>
          <w:color w:val="000000"/>
          <w:shd w:val="clear" w:color="auto" w:fill="FFFFFF"/>
        </w:rPr>
        <w:t xml:space="preserve"> 3</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ВСТУП</w:t>
      </w:r>
      <w:r w:rsidRPr="003B2F44">
        <w:rPr>
          <w:rFonts w:ascii="Verdana" w:hAnsi="Verdana"/>
          <w:color w:val="000000"/>
          <w:shd w:val="clear" w:color="auto" w:fill="FFFFFF"/>
        </w:rPr>
        <w:t xml:space="preserve"> 4</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РОЗДІЛ</w:t>
      </w:r>
      <w:r w:rsidRPr="003B2F44">
        <w:rPr>
          <w:rFonts w:ascii="Verdana" w:hAnsi="Verdana"/>
          <w:color w:val="000000"/>
          <w:shd w:val="clear" w:color="auto" w:fill="FFFFFF"/>
        </w:rPr>
        <w:t xml:space="preserve"> 1 </w:t>
      </w:r>
      <w:r w:rsidRPr="003B2F44">
        <w:rPr>
          <w:rFonts w:ascii="Verdana" w:hAnsi="Verdana" w:hint="eastAsia"/>
          <w:color w:val="000000"/>
          <w:shd w:val="clear" w:color="auto" w:fill="FFFFFF"/>
        </w:rPr>
        <w:t>Теоретичні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засади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дослідження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взаємодії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об’єднань</w:t>
      </w:r>
      <w:r w:rsidRPr="003B2F44">
        <w:rPr>
          <w:rFonts w:ascii="Verdana" w:hAnsi="Verdana"/>
          <w:color w:val="000000"/>
          <w:shd w:val="clear" w:color="auto" w:fill="FFFFFF"/>
        </w:rPr>
        <w:t xml:space="preserve"> 11</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держави</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Висновки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першого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розділу</w:t>
      </w:r>
      <w:r w:rsidRPr="003B2F44">
        <w:rPr>
          <w:rFonts w:ascii="Verdana" w:hAnsi="Verdana"/>
          <w:color w:val="000000"/>
          <w:shd w:val="clear" w:color="auto" w:fill="FFFFFF"/>
        </w:rPr>
        <w:t xml:space="preserve"> 57</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РОЗДІЛ</w:t>
      </w:r>
      <w:r w:rsidRPr="003B2F44">
        <w:rPr>
          <w:rFonts w:ascii="Verdana" w:hAnsi="Verdana"/>
          <w:color w:val="000000"/>
          <w:shd w:val="clear" w:color="auto" w:fill="FFFFFF"/>
        </w:rPr>
        <w:t xml:space="preserve"> 2 </w:t>
      </w:r>
      <w:r w:rsidRPr="003B2F44">
        <w:rPr>
          <w:rFonts w:ascii="Verdana" w:hAnsi="Verdana" w:hint="eastAsia"/>
          <w:color w:val="000000"/>
          <w:shd w:val="clear" w:color="auto" w:fill="FFFFFF"/>
        </w:rPr>
        <w:t>Особливості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взаємодії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держави</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зарубіжний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досвід</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Україна</w:t>
      </w:r>
      <w:r w:rsidRPr="003B2F44">
        <w:rPr>
          <w:rFonts w:ascii="Verdana" w:hAnsi="Verdana"/>
          <w:color w:val="000000"/>
          <w:shd w:val="clear" w:color="auto" w:fill="FFFFFF"/>
        </w:rPr>
        <w:t xml:space="preserve"> 60</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Висновки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другого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розділу</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РОЗДІЛ</w:t>
      </w:r>
      <w:r w:rsidRPr="003B2F44">
        <w:rPr>
          <w:rFonts w:ascii="Verdana" w:hAnsi="Verdana"/>
          <w:color w:val="000000"/>
          <w:shd w:val="clear" w:color="auto" w:fill="FFFFFF"/>
        </w:rPr>
        <w:t xml:space="preserve"> 3 </w:t>
      </w:r>
      <w:r w:rsidRPr="003B2F44">
        <w:rPr>
          <w:rFonts w:ascii="Verdana" w:hAnsi="Verdana" w:hint="eastAsia"/>
          <w:color w:val="000000"/>
          <w:shd w:val="clear" w:color="auto" w:fill="FFFFFF"/>
        </w:rPr>
        <w:t>Інституційна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спроможність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Україні</w:t>
      </w:r>
      <w:r w:rsidRPr="003B2F44">
        <w:rPr>
          <w:rFonts w:ascii="Verdana" w:hAnsi="Verdana"/>
          <w:color w:val="000000"/>
          <w:shd w:val="clear" w:color="auto" w:fill="FFFFFF"/>
        </w:rPr>
        <w:t xml:space="preserve"> 110</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Висновки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третього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розділу</w:t>
      </w:r>
      <w:r w:rsidRPr="003B2F44">
        <w:rPr>
          <w:rFonts w:ascii="Verdana" w:hAnsi="Verdana"/>
          <w:color w:val="000000"/>
          <w:shd w:val="clear" w:color="auto" w:fill="FFFFFF"/>
        </w:rPr>
        <w:t xml:space="preserve"> 112</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ВИСНОВКИ</w:t>
      </w:r>
      <w:r w:rsidRPr="003B2F44">
        <w:rPr>
          <w:rFonts w:ascii="Verdana" w:hAnsi="Verdana"/>
          <w:color w:val="000000"/>
          <w:shd w:val="clear" w:color="auto" w:fill="FFFFFF"/>
        </w:rPr>
        <w:t xml:space="preserve"> 162</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СПИСОК</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ВИКОРИСТАНИХ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ДЖЕРЕЛ</w:t>
      </w:r>
      <w:r w:rsidRPr="003B2F44">
        <w:rPr>
          <w:rFonts w:ascii="Verdana" w:hAnsi="Verdana"/>
          <w:color w:val="000000"/>
          <w:shd w:val="clear" w:color="auto" w:fill="FFFFFF"/>
        </w:rPr>
        <w:t xml:space="preserve"> 167</w:t>
      </w:r>
    </w:p>
    <w:p w:rsidR="003B2F44" w:rsidRPr="003B2F44" w:rsidRDefault="003B2F44" w:rsidP="003B2F44">
      <w:pPr>
        <w:rPr>
          <w:rFonts w:ascii="Verdana" w:hAnsi="Verdana"/>
          <w:color w:val="000000"/>
          <w:shd w:val="clear" w:color="auto" w:fill="FFFFFF"/>
        </w:rPr>
      </w:pPr>
      <w:r w:rsidRPr="003B2F44">
        <w:rPr>
          <w:rFonts w:ascii="Verdana" w:hAnsi="Verdana"/>
          <w:color w:val="000000"/>
          <w:shd w:val="clear" w:color="auto" w:fill="FFFFFF"/>
        </w:rPr>
        <w:t>3</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ПЕРЕЛІК</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УМОВНИХ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ПОЗНАЧЕНЬ</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єднання</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ДАЗВ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Державне</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агентство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управління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зоною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відчудження</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ДВС</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виконавча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служба</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ДКА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Державне</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космічне</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агентство</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ДМС</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міграційна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служба</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ДСНС</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служба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надзвичайних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ситуацій</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ДСЗПД</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служба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питань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захисту</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ЄДР</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Єдиний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державний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реєстр</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юридичних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осіб</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фізичних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осіб</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підприємців</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ЄДРПОУ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Єдиний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державний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реєстр</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підприємств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організацій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України</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ЄРГФ</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Єдиний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реєстр</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формувань</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ЄС</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Європейський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Союз</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ЗМІ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засоби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масової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інформації</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ІКТ</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інформаційні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комунікаційні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технології</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МОЗ</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Міністерство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охорони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здоров’я</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НІСД</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Національний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інститут</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стратегічних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досліджень</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НУО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неурядові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органызації</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ОГС</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організації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громадянського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суспільства</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ОДВ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органи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державної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влади</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Реєстр</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Реєстр</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об’єднань</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РПР</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Реанімаційний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пакет</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реформ</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ЦСЄ</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Центральна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Східна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Європа</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lang w:val="en-US"/>
        </w:rPr>
      </w:pPr>
      <w:r w:rsidRPr="003B2F44">
        <w:rPr>
          <w:rFonts w:ascii="Verdana" w:hAnsi="Verdana"/>
          <w:color w:val="000000"/>
          <w:shd w:val="clear" w:color="auto" w:fill="FFFFFF"/>
          <w:lang w:val="en-US"/>
        </w:rPr>
        <w:t xml:space="preserve">NGO </w:t>
      </w:r>
      <w:r w:rsidRPr="003B2F44">
        <w:rPr>
          <w:rFonts w:ascii="Verdana" w:hAnsi="Verdana" w:hint="eastAsia"/>
          <w:color w:val="000000"/>
          <w:shd w:val="clear" w:color="auto" w:fill="FFFFFF"/>
          <w:lang w:val="en-US"/>
        </w:rPr>
        <w:t>–</w:t>
      </w:r>
      <w:r w:rsidRPr="003B2F44">
        <w:rPr>
          <w:rFonts w:ascii="Verdana" w:hAnsi="Verdana"/>
          <w:color w:val="000000"/>
          <w:shd w:val="clear" w:color="auto" w:fill="FFFFFF"/>
          <w:lang w:val="en-US"/>
        </w:rPr>
        <w:t xml:space="preserve"> non-governmental organizations.</w:t>
      </w:r>
    </w:p>
    <w:p w:rsidR="003B2F44" w:rsidRPr="003B2F44" w:rsidRDefault="003B2F44" w:rsidP="003B2F44">
      <w:pPr>
        <w:rPr>
          <w:rFonts w:ascii="Verdana" w:hAnsi="Verdana"/>
          <w:color w:val="000000"/>
          <w:shd w:val="clear" w:color="auto" w:fill="FFFFFF"/>
          <w:lang w:val="en-US"/>
        </w:rPr>
      </w:pPr>
      <w:r w:rsidRPr="003B2F44">
        <w:rPr>
          <w:rFonts w:ascii="Verdana" w:hAnsi="Verdana"/>
          <w:color w:val="000000"/>
          <w:shd w:val="clear" w:color="auto" w:fill="FFFFFF"/>
          <w:lang w:val="en-US"/>
        </w:rPr>
        <w:t>4</w:t>
      </w:r>
    </w:p>
    <w:p w:rsidR="003B2F44" w:rsidRPr="003B2F44" w:rsidRDefault="003B2F44" w:rsidP="003B2F44">
      <w:pPr>
        <w:rPr>
          <w:rFonts w:ascii="Verdana" w:hAnsi="Verdana"/>
          <w:color w:val="000000"/>
          <w:shd w:val="clear" w:color="auto" w:fill="FFFFFF"/>
          <w:lang w:val="en-US"/>
        </w:rPr>
      </w:pPr>
      <w:r w:rsidRPr="003B2F44">
        <w:rPr>
          <w:rFonts w:ascii="Verdana" w:hAnsi="Verdana" w:hint="eastAsia"/>
          <w:color w:val="000000"/>
          <w:shd w:val="clear" w:color="auto" w:fill="FFFFFF"/>
        </w:rPr>
        <w:t>ВСТУП</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Актуальність</w:t>
      </w:r>
      <w:r w:rsidRPr="003B2F44">
        <w:rPr>
          <w:rFonts w:ascii="Verdana" w:hAnsi="Verdana"/>
          <w:color w:val="000000"/>
          <w:shd w:val="clear" w:color="auto" w:fill="FFFFFF"/>
          <w:lang w:val="en-US"/>
        </w:rPr>
        <w:t xml:space="preserve"> </w:t>
      </w:r>
      <w:r w:rsidRPr="003B2F44">
        <w:rPr>
          <w:rFonts w:ascii="Verdana" w:hAnsi="Verdana" w:hint="eastAsia"/>
          <w:color w:val="000000"/>
          <w:shd w:val="clear" w:color="auto" w:fill="FFFFFF"/>
        </w:rPr>
        <w:t>теми</w:t>
      </w:r>
      <w:r w:rsidRPr="003B2F44">
        <w:rPr>
          <w:rFonts w:ascii="Verdana" w:hAnsi="Verdana"/>
          <w:color w:val="000000"/>
          <w:shd w:val="clear" w:color="auto" w:fill="FFFFFF"/>
          <w:lang w:val="en-US"/>
        </w:rPr>
        <w:t xml:space="preserve"> </w:t>
      </w:r>
      <w:r w:rsidRPr="003B2F44">
        <w:rPr>
          <w:rFonts w:ascii="Verdana" w:hAnsi="Verdana" w:hint="eastAsia"/>
          <w:color w:val="000000"/>
          <w:shd w:val="clear" w:color="auto" w:fill="FFFFFF"/>
        </w:rPr>
        <w:t>дослідження</w:t>
      </w:r>
      <w:r w:rsidRPr="003B2F44">
        <w:rPr>
          <w:rFonts w:ascii="Verdana" w:hAnsi="Verdana"/>
          <w:color w:val="000000"/>
          <w:shd w:val="clear" w:color="auto" w:fill="FFFFFF"/>
          <w:lang w:val="en-US"/>
        </w:rPr>
        <w:t xml:space="preserve">. </w:t>
      </w:r>
      <w:r w:rsidRPr="003B2F44">
        <w:rPr>
          <w:rFonts w:ascii="Verdana" w:hAnsi="Verdana" w:hint="eastAsia"/>
          <w:color w:val="000000"/>
          <w:shd w:val="clear" w:color="auto" w:fill="FFFFFF"/>
        </w:rPr>
        <w:t>У</w:t>
      </w:r>
      <w:r w:rsidRPr="003B2F44">
        <w:rPr>
          <w:rFonts w:ascii="Verdana" w:hAnsi="Verdana"/>
          <w:color w:val="000000"/>
          <w:shd w:val="clear" w:color="auto" w:fill="FFFFFF"/>
        </w:rPr>
        <w:t xml:space="preserve"> XXI </w:t>
      </w:r>
      <w:r w:rsidRPr="003B2F44">
        <w:rPr>
          <w:rFonts w:ascii="Verdana" w:hAnsi="Verdana" w:hint="eastAsia"/>
          <w:color w:val="000000"/>
          <w:shd w:val="clear" w:color="auto" w:fill="FFFFFF"/>
        </w:rPr>
        <w:t>столітті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розвитком</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інформаційного</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суспільства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зростає</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суспільний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запит</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участь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суспільно</w:t>
      </w:r>
      <w:r w:rsidRPr="003B2F44">
        <w:rPr>
          <w:rFonts w:ascii="Verdana" w:hAnsi="Verdana"/>
          <w:color w:val="000000"/>
          <w:shd w:val="clear" w:color="auto" w:fill="FFFFFF"/>
        </w:rPr>
        <w:t>-</w:t>
      </w:r>
      <w:r w:rsidRPr="003B2F44">
        <w:rPr>
          <w:rFonts w:ascii="Verdana" w:hAnsi="Verdana" w:hint="eastAsia"/>
          <w:color w:val="000000"/>
          <w:shd w:val="clear" w:color="auto" w:fill="FFFFFF"/>
        </w:rPr>
        <w:t>політичних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процесах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як</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наслідок</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актуалізується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необхідність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пошуку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нових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механізмів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впливу</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суспільства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процеси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формування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ухвалення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політичних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рішень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Як</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відомо</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політика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реагує</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організовані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інтереси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тому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логічно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що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громадяни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об’єднуються</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організації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які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перебирають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себе</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окремі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сфери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компетенції</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держави</w:t>
      </w:r>
      <w:r w:rsidRPr="003B2F44">
        <w:rPr>
          <w:rFonts w:ascii="Verdana" w:hAnsi="Verdana"/>
          <w:color w:val="000000"/>
          <w:shd w:val="clear" w:color="auto" w:fill="FFFFFF"/>
        </w:rPr>
        <w:t xml:space="preserve">, - </w:t>
      </w:r>
      <w:r w:rsidRPr="003B2F44">
        <w:rPr>
          <w:rFonts w:ascii="Verdana" w:hAnsi="Verdana" w:hint="eastAsia"/>
          <w:color w:val="000000"/>
          <w:shd w:val="clear" w:color="auto" w:fill="FFFFFF"/>
        </w:rPr>
        <w:t>передусім</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що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безпосередньо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стосуються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неполітичного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життя</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суспільства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Наслідком</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розширення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суспільного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запиту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власну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участь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є</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унормування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державою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сфер</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компетенцій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організацій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громадянського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суспільства</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механізмів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участі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механізмів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інтеракції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громадянського</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суспільства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тощо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Тим</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самим</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відбувається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правова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політична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інституціоналізація</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Водночас</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відміну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від</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політичних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партій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не</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є</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політичними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своєю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суттю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Проте</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залишаючись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опосередкованим</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суб’єктом</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політичного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процесу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вони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утворюють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самостійний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політичний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інститут</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якщо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сталих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демократіях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інституційна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спроможність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організацій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громадянського</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суспільства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формувалася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історично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молодих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демократіях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суспільству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фактично</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доводиться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hint="eastAsia"/>
          <w:color w:val="000000"/>
          <w:shd w:val="clear" w:color="auto" w:fill="FFFFFF"/>
        </w:rPr>
        <w:t>відвойовувати</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сфери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компетенції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що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спричиняє</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суспільнополітичні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кризи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цьому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вплив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здебільшого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лишається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фрагментованим</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епізодичним</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Тому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визначення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інституційних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засад</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участі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громадянського</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суспільства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суспільно</w:t>
      </w:r>
      <w:r w:rsidRPr="003B2F44">
        <w:rPr>
          <w:rFonts w:ascii="Verdana" w:hAnsi="Verdana"/>
          <w:color w:val="000000"/>
          <w:shd w:val="clear" w:color="auto" w:fill="FFFFFF"/>
        </w:rPr>
        <w:t>-</w:t>
      </w:r>
      <w:r w:rsidRPr="003B2F44">
        <w:rPr>
          <w:rFonts w:ascii="Verdana" w:hAnsi="Verdana" w:hint="eastAsia"/>
          <w:color w:val="000000"/>
          <w:shd w:val="clear" w:color="auto" w:fill="FFFFFF"/>
        </w:rPr>
        <w:t>політичних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процесах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покликане</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допомогти</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відповісти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питання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подальшої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траєкторії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розвитку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країни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через</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неконвенційну</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політичну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участь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політичні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кризи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чи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через</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цивілізовані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форми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інтеракції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суспільства</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Більше</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досвід</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революційних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подій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Україні</w:t>
      </w:r>
      <w:r w:rsidRPr="003B2F44">
        <w:rPr>
          <w:rFonts w:ascii="Verdana" w:hAnsi="Verdana"/>
          <w:color w:val="000000"/>
          <w:shd w:val="clear" w:color="auto" w:fill="FFFFFF"/>
        </w:rPr>
        <w:t xml:space="preserve"> 2013-2014 </w:t>
      </w:r>
      <w:r w:rsidRPr="003B2F44">
        <w:rPr>
          <w:rFonts w:ascii="Verdana" w:hAnsi="Verdana" w:hint="eastAsia"/>
          <w:color w:val="000000"/>
          <w:shd w:val="clear" w:color="auto" w:fill="FFFFFF"/>
        </w:rPr>
        <w:t>рр</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нинішніх</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політичних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процесів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наочно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продемонстрував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що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більш</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дієвими</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лишаються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неконвенційні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форми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суспільно</w:t>
      </w:r>
      <w:r w:rsidRPr="003B2F44">
        <w:rPr>
          <w:rFonts w:ascii="Verdana" w:hAnsi="Verdana"/>
          <w:color w:val="000000"/>
          <w:shd w:val="clear" w:color="auto" w:fill="FFFFFF"/>
        </w:rPr>
        <w:t>-</w:t>
      </w:r>
      <w:r w:rsidRPr="003B2F44">
        <w:rPr>
          <w:rFonts w:ascii="Verdana" w:hAnsi="Verdana" w:hint="eastAsia"/>
          <w:color w:val="000000"/>
          <w:shd w:val="clear" w:color="auto" w:fill="FFFFFF"/>
        </w:rPr>
        <w:t>політичної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участі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Це</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є</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прямим</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наслідком</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низької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ефективності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політичних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інститутів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низької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інституційної</w:t>
      </w:r>
    </w:p>
    <w:p w:rsidR="003B2F44" w:rsidRPr="003B2F44" w:rsidRDefault="003B2F44" w:rsidP="003B2F44">
      <w:pPr>
        <w:rPr>
          <w:rFonts w:ascii="Verdana" w:hAnsi="Verdana"/>
          <w:color w:val="000000"/>
          <w:shd w:val="clear" w:color="auto" w:fill="FFFFFF"/>
        </w:rPr>
      </w:pPr>
      <w:r w:rsidRPr="003B2F44">
        <w:rPr>
          <w:rFonts w:ascii="Verdana" w:hAnsi="Verdana"/>
          <w:color w:val="000000"/>
          <w:shd w:val="clear" w:color="auto" w:fill="FFFFFF"/>
        </w:rPr>
        <w:t>5</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спроможності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громадянського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суспільства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Причиною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є</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специфіка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як</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транзитної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існує</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великий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дисонанс</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між</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кількісними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якісними</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показниками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розвитку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громадянського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суспільства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Адже</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кількість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зареєстрованих</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не</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відображає</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повною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мірою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їх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фактичний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вплив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Натомість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саме</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якісні</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показники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розвитку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громадянського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суспільства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які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виміряти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значно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складніше</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відображають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його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реальне</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значення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інституційну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спроможність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Однак</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такий</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аспект</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тільки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останні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роки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набуває</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поширення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серед</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вітчизняних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дослідників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відповідно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актуалізує</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тему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представленого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дослідження</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Зв</w:t>
      </w:r>
      <w:r w:rsidRPr="003B2F44">
        <w:rPr>
          <w:rFonts w:ascii="Verdana" w:hAnsi="Verdana"/>
          <w:color w:val="000000"/>
          <w:shd w:val="clear" w:color="auto" w:fill="FFFFFF"/>
        </w:rPr>
        <w:t>'</w:t>
      </w:r>
      <w:r w:rsidRPr="003B2F44">
        <w:rPr>
          <w:rFonts w:ascii="Verdana" w:hAnsi="Verdana" w:hint="eastAsia"/>
          <w:color w:val="000000"/>
          <w:shd w:val="clear" w:color="auto" w:fill="FFFFFF"/>
        </w:rPr>
        <w:t>язок</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роботи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науковими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програмами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планами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темами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Дисертаційна</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робота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виконана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рамках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теми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наукових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досліджень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філософського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факультету</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Київського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національного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університету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імені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Тараса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Шевченка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hint="eastAsia"/>
          <w:color w:val="000000"/>
          <w:shd w:val="clear" w:color="auto" w:fill="FFFFFF"/>
        </w:rPr>
        <w:t>Модернізація</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суспільного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розвитку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умовах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світових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процесів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глобалізації</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науководослідної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теми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філософського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факультету</w:t>
      </w:r>
      <w:r w:rsidRPr="003B2F44">
        <w:rPr>
          <w:rFonts w:ascii="Verdana" w:hAnsi="Verdana"/>
          <w:color w:val="000000"/>
          <w:shd w:val="clear" w:color="auto" w:fill="FFFFFF"/>
        </w:rPr>
        <w:t xml:space="preserve"> 11</w:t>
      </w:r>
      <w:r w:rsidRPr="003B2F44">
        <w:rPr>
          <w:rFonts w:ascii="Verdana" w:hAnsi="Verdana" w:hint="eastAsia"/>
          <w:color w:val="000000"/>
          <w:shd w:val="clear" w:color="auto" w:fill="FFFFFF"/>
        </w:rPr>
        <w:t>БФ</w:t>
      </w:r>
      <w:r w:rsidRPr="003B2F44">
        <w:rPr>
          <w:rFonts w:ascii="Verdana" w:hAnsi="Verdana"/>
          <w:color w:val="000000"/>
          <w:shd w:val="clear" w:color="auto" w:fill="FFFFFF"/>
        </w:rPr>
        <w:t xml:space="preserve">041-01 </w:t>
      </w:r>
      <w:r w:rsidRPr="003B2F44">
        <w:rPr>
          <w:rFonts w:ascii="Verdana" w:hAnsi="Verdana" w:hint="eastAsia"/>
          <w:color w:val="000000"/>
          <w:shd w:val="clear" w:color="auto" w:fill="FFFFFF"/>
        </w:rPr>
        <w:t>«</w:t>
      </w:r>
      <w:r w:rsidRPr="003B2F44">
        <w:rPr>
          <w:rFonts w:ascii="Verdana" w:hAnsi="Verdana" w:hint="eastAsia"/>
          <w:color w:val="000000"/>
          <w:shd w:val="clear" w:color="auto" w:fill="FFFFFF"/>
        </w:rPr>
        <w:t>Філософсько</w:t>
      </w:r>
      <w:r w:rsidRPr="003B2F44">
        <w:rPr>
          <w:rFonts w:ascii="Verdana" w:hAnsi="Verdana"/>
          <w:color w:val="000000"/>
          <w:shd w:val="clear" w:color="auto" w:fill="FFFFFF"/>
        </w:rPr>
        <w:t>-</w:t>
      </w:r>
      <w:r w:rsidRPr="003B2F44">
        <w:rPr>
          <w:rFonts w:ascii="Verdana" w:hAnsi="Verdana" w:hint="eastAsia"/>
          <w:color w:val="000000"/>
          <w:shd w:val="clear" w:color="auto" w:fill="FFFFFF"/>
        </w:rPr>
        <w:t>світоглядні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політологічні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аспекти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гуманітарного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розвитку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сучасного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суспільства</w:t>
      </w:r>
      <w:r w:rsidRPr="003B2F44">
        <w:rPr>
          <w:rFonts w:ascii="Verdana" w:hAnsi="Verdana" w:hint="eastAsia"/>
          <w:color w:val="000000"/>
          <w:shd w:val="clear" w:color="auto" w:fill="FFFFFF"/>
        </w:rPr>
        <w:t>»</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Мета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задачі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дослідження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Метою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роботи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є</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визначення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інституційного</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аспекту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взаємодії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Реалізація</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поставленої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мети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зумовила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вирішення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наступних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задач</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дослідження</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розкрити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теоретичні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засади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дослідження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взаємодії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держави</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виокремити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охарактеризувати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світові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моделі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інституційної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взаємодії</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держави</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дати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оцінку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визначити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якої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із</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світових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моделей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взаємодії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належить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Україна</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дослідити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нормативно</w:t>
      </w:r>
      <w:r w:rsidRPr="003B2F44">
        <w:rPr>
          <w:rFonts w:ascii="Verdana" w:hAnsi="Verdana"/>
          <w:color w:val="000000"/>
          <w:shd w:val="clear" w:color="auto" w:fill="FFFFFF"/>
        </w:rPr>
        <w:t>-</w:t>
      </w:r>
      <w:r w:rsidRPr="003B2F44">
        <w:rPr>
          <w:rFonts w:ascii="Verdana" w:hAnsi="Verdana" w:hint="eastAsia"/>
          <w:color w:val="000000"/>
          <w:shd w:val="clear" w:color="auto" w:fill="FFFFFF"/>
        </w:rPr>
        <w:t>правову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базу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якою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регулюється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взаємодія</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Україні</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розкрити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особливості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інституційної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спроможності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Україні</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основі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проаналізованого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матеріалу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з’ясувати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об’єктивні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суб’єктивні</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фактори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політичної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інституціоналізації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Україні</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Об’єктом</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дослідження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є</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взаємодія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держави</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color w:val="000000"/>
          <w:shd w:val="clear" w:color="auto" w:fill="FFFFFF"/>
        </w:rPr>
        <w:t>6</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Предметом</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дослідження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є</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інституційний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аспект</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взаємодії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Україні</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Теоретико</w:t>
      </w:r>
      <w:r w:rsidRPr="003B2F44">
        <w:rPr>
          <w:rFonts w:ascii="Verdana" w:hAnsi="Verdana"/>
          <w:color w:val="000000"/>
          <w:shd w:val="clear" w:color="auto" w:fill="FFFFFF"/>
        </w:rPr>
        <w:t>-</w:t>
      </w:r>
      <w:r w:rsidRPr="003B2F44">
        <w:rPr>
          <w:rFonts w:ascii="Verdana" w:hAnsi="Verdana" w:hint="eastAsia"/>
          <w:color w:val="000000"/>
          <w:shd w:val="clear" w:color="auto" w:fill="FFFFFF"/>
        </w:rPr>
        <w:t>методологічною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основою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аналізу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процесу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інституціоналізації</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контексті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взаємодії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державою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став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новий</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інституціоналізм</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Крім</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w:t>
      </w:r>
      <w:r w:rsidRPr="003B2F44">
        <w:rPr>
          <w:rFonts w:ascii="Verdana" w:hAnsi="Verdana"/>
          <w:color w:val="000000"/>
          <w:shd w:val="clear" w:color="auto" w:fill="FFFFFF"/>
        </w:rPr>
        <w:t>-</w:t>
      </w:r>
      <w:r w:rsidRPr="003B2F44">
        <w:rPr>
          <w:rFonts w:ascii="Verdana" w:hAnsi="Verdana" w:hint="eastAsia"/>
          <w:color w:val="000000"/>
          <w:shd w:val="clear" w:color="auto" w:fill="FFFFFF"/>
        </w:rPr>
        <w:t>поміж</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методів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дослідження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було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використано</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системний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компаративістський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структурно</w:t>
      </w:r>
      <w:r w:rsidRPr="003B2F44">
        <w:rPr>
          <w:rFonts w:ascii="Verdana" w:hAnsi="Verdana"/>
          <w:color w:val="000000"/>
          <w:shd w:val="clear" w:color="auto" w:fill="FFFFFF"/>
        </w:rPr>
        <w:t>-</w:t>
      </w:r>
      <w:r w:rsidRPr="003B2F44">
        <w:rPr>
          <w:rFonts w:ascii="Verdana" w:hAnsi="Verdana" w:hint="eastAsia"/>
          <w:color w:val="000000"/>
          <w:shd w:val="clear" w:color="auto" w:fill="FFFFFF"/>
        </w:rPr>
        <w:t>функціональний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статистичний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формально</w:t>
      </w:r>
      <w:r w:rsidRPr="003B2F44">
        <w:rPr>
          <w:rFonts w:ascii="Verdana" w:hAnsi="Verdana"/>
          <w:color w:val="000000"/>
          <w:shd w:val="clear" w:color="auto" w:fill="FFFFFF"/>
        </w:rPr>
        <w:t>-</w:t>
      </w:r>
      <w:r w:rsidRPr="003B2F44">
        <w:rPr>
          <w:rFonts w:ascii="Verdana" w:hAnsi="Verdana" w:hint="eastAsia"/>
          <w:color w:val="000000"/>
          <w:shd w:val="clear" w:color="auto" w:fill="FFFFFF"/>
        </w:rPr>
        <w:t>юридичний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методи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Так</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системний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метод</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дослідження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дав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можливість</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виявити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загальні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закономірності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процесу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взаємодії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об’єднань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різних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країнах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світу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допомогою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компаративістського</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методу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було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охарактеризовано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світові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моделі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взаємодії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держави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характерні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для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сталих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молодих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демократій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виявлено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особливості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кожної</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з</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Структурно</w:t>
      </w:r>
      <w:r w:rsidRPr="003B2F44">
        <w:rPr>
          <w:rFonts w:ascii="Verdana" w:hAnsi="Verdana"/>
          <w:color w:val="000000"/>
          <w:shd w:val="clear" w:color="auto" w:fill="FFFFFF"/>
        </w:rPr>
        <w:t>-</w:t>
      </w:r>
      <w:r w:rsidRPr="003B2F44">
        <w:rPr>
          <w:rFonts w:ascii="Verdana" w:hAnsi="Verdana" w:hint="eastAsia"/>
          <w:color w:val="000000"/>
          <w:shd w:val="clear" w:color="auto" w:fill="FFFFFF"/>
        </w:rPr>
        <w:t>функціональний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метод</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дав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змогу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визначити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роль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кожного</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елемента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процесі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інституціоналізації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виявити</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функціональні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зв’язки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між</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ними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державою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допомогою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статистичного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методу</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було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досліджено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практику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функціонування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зарубіжних</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країнах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виявлено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загальну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послідовність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розвитку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процесів</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інституціоналізації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Формально</w:t>
      </w:r>
      <w:r w:rsidRPr="003B2F44">
        <w:rPr>
          <w:rFonts w:ascii="Verdana" w:hAnsi="Verdana"/>
          <w:color w:val="000000"/>
          <w:shd w:val="clear" w:color="auto" w:fill="FFFFFF"/>
        </w:rPr>
        <w:t>-</w:t>
      </w:r>
      <w:r w:rsidRPr="003B2F44">
        <w:rPr>
          <w:rFonts w:ascii="Verdana" w:hAnsi="Verdana" w:hint="eastAsia"/>
          <w:color w:val="000000"/>
          <w:shd w:val="clear" w:color="auto" w:fill="FFFFFF"/>
        </w:rPr>
        <w:t>юридичний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метод</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використано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метою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вивчення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зарубіжних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вітчизняних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нормативно</w:t>
      </w:r>
      <w:r w:rsidRPr="003B2F44">
        <w:rPr>
          <w:rFonts w:ascii="Verdana" w:hAnsi="Verdana"/>
          <w:color w:val="000000"/>
          <w:shd w:val="clear" w:color="auto" w:fill="FFFFFF"/>
        </w:rPr>
        <w:t>-</w:t>
      </w:r>
      <w:r w:rsidRPr="003B2F44">
        <w:rPr>
          <w:rFonts w:ascii="Verdana" w:hAnsi="Verdana" w:hint="eastAsia"/>
          <w:color w:val="000000"/>
          <w:shd w:val="clear" w:color="auto" w:fill="FFFFFF"/>
        </w:rPr>
        <w:t>правових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актів</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з</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проблематики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дослідження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Сума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зазначених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методів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дозволила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визначити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стан</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інституційної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спроможності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Україні</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Наукова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новизна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одержаних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результатів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полягає</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тому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що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вперше</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вітчизняній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політичній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науці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було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комплексно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досліджено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інституційні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аспекти</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взаємодії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Вивчено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нормативний</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регулятивний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емпіричний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досвід</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взаємодії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зарубіжних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країнах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межах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проведеного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дослідження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отримано</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наступні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результати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що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відзначаються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науковою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новизною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виносяться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захист</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запропоновано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авторське</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визначення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поняття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hint="eastAsia"/>
          <w:color w:val="000000"/>
          <w:shd w:val="clear" w:color="auto" w:fill="FFFFFF"/>
        </w:rPr>
        <w:t>інституційна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спроможність</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як</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результат</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взаємодії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держави</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який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проявляється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здатності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інститутів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виконувати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покладені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них</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функції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надавати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соціальні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послуги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визначених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нормативно</w:t>
      </w:r>
      <w:r w:rsidRPr="003B2F44">
        <w:rPr>
          <w:rFonts w:ascii="Verdana" w:hAnsi="Verdana"/>
          <w:color w:val="000000"/>
          <w:shd w:val="clear" w:color="auto" w:fill="FFFFFF"/>
        </w:rPr>
        <w:t>-</w:t>
      </w:r>
      <w:r w:rsidRPr="003B2F44">
        <w:rPr>
          <w:rFonts w:ascii="Verdana" w:hAnsi="Verdana" w:hint="eastAsia"/>
          <w:color w:val="000000"/>
          <w:shd w:val="clear" w:color="auto" w:fill="FFFFFF"/>
        </w:rPr>
        <w:t>правових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рамках</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color w:val="000000"/>
          <w:shd w:val="clear" w:color="auto" w:fill="FFFFFF"/>
        </w:rPr>
        <w:t>7</w:t>
      </w:r>
    </w:p>
    <w:p w:rsidR="003B2F44" w:rsidRPr="003B2F44" w:rsidRDefault="003B2F44" w:rsidP="003B2F44">
      <w:pPr>
        <w:rPr>
          <w:rFonts w:ascii="Verdana" w:hAnsi="Verdana"/>
          <w:color w:val="000000"/>
          <w:shd w:val="clear" w:color="auto" w:fill="FFFFFF"/>
        </w:rPr>
      </w:pP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поглиблено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наукові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знання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світові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моделі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взаємодії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англосаксонську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корпоративну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скандинавську</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середземноморську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основі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вивчення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законодавства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зарубіжних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країн</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також</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співставлення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досвіду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інституційної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взаємодії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країнах</w:t>
      </w:r>
      <w:r w:rsidRPr="003B2F44">
        <w:rPr>
          <w:rFonts w:ascii="Verdana" w:hAnsi="Verdana"/>
          <w:color w:val="000000"/>
          <w:shd w:val="clear" w:color="auto" w:fill="FFFFFF"/>
        </w:rPr>
        <w:t>-</w:t>
      </w:r>
      <w:r w:rsidRPr="003B2F44">
        <w:rPr>
          <w:rFonts w:ascii="Verdana" w:hAnsi="Verdana" w:hint="eastAsia"/>
          <w:color w:val="000000"/>
          <w:shd w:val="clear" w:color="auto" w:fill="FFFFFF"/>
        </w:rPr>
        <w:t>представницях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світових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моделей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автором</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запропоновано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додати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існуючого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переліку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східноєвропейську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модель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Східноєвропейська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модель</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характеризується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наступними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особливостями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сприятливе</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нормативно</w:t>
      </w:r>
      <w:r w:rsidRPr="003B2F44">
        <w:rPr>
          <w:rFonts w:ascii="Verdana" w:hAnsi="Verdana"/>
          <w:color w:val="000000"/>
          <w:shd w:val="clear" w:color="auto" w:fill="FFFFFF"/>
        </w:rPr>
        <w:t>-</w:t>
      </w:r>
      <w:r w:rsidRPr="003B2F44">
        <w:rPr>
          <w:rFonts w:ascii="Verdana" w:hAnsi="Verdana" w:hint="eastAsia"/>
          <w:color w:val="000000"/>
          <w:shd w:val="clear" w:color="auto" w:fill="FFFFFF"/>
        </w:rPr>
        <w:t>правове</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поле</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для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діяльності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що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зумовило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помітну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активізацію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сектору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w:t>
      </w:r>
      <w:r w:rsidRPr="003B2F44">
        <w:rPr>
          <w:rFonts w:ascii="Verdana" w:hAnsi="Verdana"/>
          <w:color w:val="000000"/>
          <w:shd w:val="clear" w:color="auto" w:fill="FFFFFF"/>
        </w:rPr>
        <w:t xml:space="preserve"> 90-</w:t>
      </w:r>
      <w:r w:rsidRPr="003B2F44">
        <w:rPr>
          <w:rFonts w:ascii="Verdana" w:hAnsi="Verdana" w:hint="eastAsia"/>
          <w:color w:val="000000"/>
          <w:shd w:val="clear" w:color="auto" w:fill="FFFFFF"/>
        </w:rPr>
        <w:t>х</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рр</w:t>
      </w:r>
      <w:r w:rsidRPr="003B2F44">
        <w:rPr>
          <w:rFonts w:ascii="Verdana" w:hAnsi="Verdana"/>
          <w:color w:val="000000"/>
          <w:shd w:val="clear" w:color="auto" w:fill="FFFFFF"/>
        </w:rPr>
        <w:t xml:space="preserve">. XX </w:t>
      </w:r>
      <w:r w:rsidRPr="003B2F44">
        <w:rPr>
          <w:rFonts w:ascii="Verdana" w:hAnsi="Verdana" w:hint="eastAsia"/>
          <w:color w:val="000000"/>
          <w:shd w:val="clear" w:color="auto" w:fill="FFFFFF"/>
        </w:rPr>
        <w:t>ст</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відсутність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налагоджених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механізмів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взаємодії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державної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влади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громадянського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суспільства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що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створює</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бюрократичні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перешкоди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ході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реєстрації</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діяльності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звітності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високий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вплив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екзогенних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чинників</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через</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запозичення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досвіду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сталих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демократій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підтримку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стимуляцію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діяльності</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фондами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країн</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Західної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Європи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США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дисонанс</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між</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кількісними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якісними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показниками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розвитку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ГО</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вперше</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вітчизняній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науці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обґрунтовано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належність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східноєвропейської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моделі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взаємодії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Доведено</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що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відбувається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активна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інституціоналізація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громадянського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суспільства</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поступово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налагоджуються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механізми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співпраці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органами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державної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влади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при</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загальному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курсі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реформування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політичної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системи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заміну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корупційних</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практик</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правовими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правове</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поле</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діяльності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як</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більшості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країн</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ЦСЄ</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має</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більш</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дозвільний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характер</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ніж</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країнах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ліберальної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корпоративної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моделей</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подальшого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розвитку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набуло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дослідження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нормативно</w:t>
      </w:r>
      <w:r w:rsidRPr="003B2F44">
        <w:rPr>
          <w:rFonts w:ascii="Verdana" w:hAnsi="Verdana"/>
          <w:color w:val="000000"/>
          <w:shd w:val="clear" w:color="auto" w:fill="FFFFFF"/>
        </w:rPr>
        <w:t>-</w:t>
      </w:r>
      <w:r w:rsidRPr="003B2F44">
        <w:rPr>
          <w:rFonts w:ascii="Verdana" w:hAnsi="Verdana" w:hint="eastAsia"/>
          <w:color w:val="000000"/>
          <w:shd w:val="clear" w:color="auto" w:fill="FFFFFF"/>
        </w:rPr>
        <w:t>правової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бази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України</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галузі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регулювання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взаємодії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Зокрема</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розкрито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вплив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чинних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правових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норм</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процес</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інституціоналізації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Виявлено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позитивні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негативні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тенденції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функціонування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ГО</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Встановлено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що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позитивні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тенденції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тісно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пов’язані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реформуванням</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законодавства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галузі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регулювання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діяльності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громадянського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суспільства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його</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наближенням</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європейських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стандартів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після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прийняття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Закону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hint="eastAsia"/>
          <w:color w:val="000000"/>
          <w:shd w:val="clear" w:color="auto" w:fill="FFFFFF"/>
        </w:rPr>
        <w:t>Про</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громадські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об’єднання</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від</w:t>
      </w:r>
      <w:r w:rsidRPr="003B2F44">
        <w:rPr>
          <w:rFonts w:ascii="Verdana" w:hAnsi="Verdana"/>
          <w:color w:val="000000"/>
          <w:shd w:val="clear" w:color="auto" w:fill="FFFFFF"/>
        </w:rPr>
        <w:t xml:space="preserve"> 2013 </w:t>
      </w:r>
      <w:r w:rsidRPr="003B2F44">
        <w:rPr>
          <w:rFonts w:ascii="Verdana" w:hAnsi="Verdana" w:hint="eastAsia"/>
          <w:color w:val="000000"/>
          <w:shd w:val="clear" w:color="auto" w:fill="FFFFFF"/>
        </w:rPr>
        <w:t>року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негативних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тенденцій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відноситься</w:t>
      </w:r>
    </w:p>
    <w:p w:rsidR="003B2F44" w:rsidRPr="003B2F44" w:rsidRDefault="003B2F44" w:rsidP="003B2F44">
      <w:pPr>
        <w:rPr>
          <w:rFonts w:ascii="Verdana" w:hAnsi="Verdana"/>
          <w:color w:val="000000"/>
          <w:shd w:val="clear" w:color="auto" w:fill="FFFFFF"/>
        </w:rPr>
      </w:pPr>
      <w:r w:rsidRPr="003B2F44">
        <w:rPr>
          <w:rFonts w:ascii="Verdana" w:hAnsi="Verdana"/>
          <w:color w:val="000000"/>
          <w:shd w:val="clear" w:color="auto" w:fill="FFFFFF"/>
        </w:rPr>
        <w:t>8</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недостатня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урегульованість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правових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організаційних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інструментів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взаємодії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органами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державної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влади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результаті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чого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діяльність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Україні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обмежується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переважно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інформаційно</w:t>
      </w:r>
      <w:r w:rsidRPr="003B2F44">
        <w:rPr>
          <w:rFonts w:ascii="Verdana" w:hAnsi="Verdana"/>
          <w:color w:val="000000"/>
          <w:shd w:val="clear" w:color="auto" w:fill="FFFFFF"/>
        </w:rPr>
        <w:t>-</w:t>
      </w:r>
      <w:r w:rsidRPr="003B2F44">
        <w:rPr>
          <w:rFonts w:ascii="Verdana" w:hAnsi="Verdana" w:hint="eastAsia"/>
          <w:color w:val="000000"/>
          <w:shd w:val="clear" w:color="auto" w:fill="FFFFFF"/>
        </w:rPr>
        <w:t>просвітницькою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експертноаналітичною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моніторинговою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правозахисною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благодійною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діяльністю</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обґрунтовано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авторське</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бачення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особливостей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інституційної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спроможності</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основі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аналізу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емпіричних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даних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статистичної</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офіційної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інформації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міжнародних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рейтингів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Доведено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що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незважаючи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вдосконалення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нормативно</w:t>
      </w:r>
      <w:r w:rsidRPr="003B2F44">
        <w:rPr>
          <w:rFonts w:ascii="Verdana" w:hAnsi="Verdana"/>
          <w:color w:val="000000"/>
          <w:shd w:val="clear" w:color="auto" w:fill="FFFFFF"/>
        </w:rPr>
        <w:t>-</w:t>
      </w:r>
      <w:r w:rsidRPr="003B2F44">
        <w:rPr>
          <w:rFonts w:ascii="Verdana" w:hAnsi="Verdana" w:hint="eastAsia"/>
          <w:color w:val="000000"/>
          <w:shd w:val="clear" w:color="auto" w:fill="FFFFFF"/>
        </w:rPr>
        <w:t>правової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бази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досить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повільно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відбувається</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забезпечення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системної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результативної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співпраці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органів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державної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влади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із</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громадськими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інститутами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Показано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що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співпраця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органів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державної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влади</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часто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носить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формальний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характер</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рекомендації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вироблені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громадськістю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не</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обов’язково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беруться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уваги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відповідними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органами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влади</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запропоновано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об’єктивну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оцінку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сучасного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рівня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інституціоналізації</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з’ясовано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чинники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що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перешкоджають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швидкій</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інституціоналізації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суб’єктивні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об’єктивні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суб’єктивних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чинників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належать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висока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залежність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від</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спонсорських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коштів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hint="eastAsia"/>
          <w:color w:val="000000"/>
          <w:shd w:val="clear" w:color="auto" w:fill="FFFFFF"/>
        </w:rPr>
        <w:t>грантоїдство</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патерналізм</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корумпованість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низька</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політична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культура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населення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створення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фіктивних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популізм</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низький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індекс</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організаційної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спроможності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об’єктивних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чинників</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віднесено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низьку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активність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виконавчих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органів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питань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надання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підтримки</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громадськості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високий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рівень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політичного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абсентеїзму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суспільстві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корупцію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державних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установах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патерналізм</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боку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органів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Крім</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того</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встановлено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що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має</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місце</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відставання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політичної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інституціоналізації</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від</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правової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наслідком</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чого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є</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низький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рівень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інституційної</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спроможності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громадянського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суспільства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дисонанс</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між</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формальними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фактичними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показниками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його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розвитку</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запропоновано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рекомендації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щодо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вдосконалення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взаємодії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органів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державної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влади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саме</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вдосконалити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інструменти</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комунікації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між</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єднаннями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державною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владою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через</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дерегуляцію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тому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числі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через</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розвиток</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системи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електронного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врядування</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color w:val="000000"/>
          <w:shd w:val="clear" w:color="auto" w:fill="FFFFFF"/>
        </w:rPr>
        <w:t>9</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посилити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контроль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боку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громадськості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над</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дотриманням</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посадовими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особами</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законодавства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виконавчої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дисципліни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публічної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звітності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посилити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комунікацію</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між</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об’єднаннями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суспільством</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через</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постійне</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оприлюднення</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якісних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звітів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веб</w:t>
      </w:r>
      <w:r w:rsidRPr="003B2F44">
        <w:rPr>
          <w:rFonts w:ascii="Verdana" w:hAnsi="Verdana"/>
          <w:color w:val="000000"/>
          <w:shd w:val="clear" w:color="auto" w:fill="FFFFFF"/>
        </w:rPr>
        <w:t>-</w:t>
      </w:r>
      <w:r w:rsidRPr="003B2F44">
        <w:rPr>
          <w:rFonts w:ascii="Verdana" w:hAnsi="Verdana" w:hint="eastAsia"/>
          <w:color w:val="000000"/>
          <w:shd w:val="clear" w:color="auto" w:fill="FFFFFF"/>
        </w:rPr>
        <w:t>сайтах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видання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аналітичної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літератури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популяризації</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ЗМІ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виробити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прозорі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механізми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фінансування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з</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державного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місцевих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бюджетів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розробити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чіткі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суворі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методи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контролю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використанням</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коштів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санкції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здійснення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корупційних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схем</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виробити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втілити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нові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механізми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взаємодії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між</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владою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громадськістю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характерні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для</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українського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менталітету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традицій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конкретизувати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повноваження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наявних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Україні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рад</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органах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державної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влади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забезпечити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контроль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над</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іноземним</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фінансуванням</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через</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створення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відкритих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баз</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даних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діючих</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проектів</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Практичне</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значення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одержаних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результатів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Результати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дисертаційної</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роботи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можуть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сприяти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практичному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розв’язанню</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проблем</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функціонування</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громадянського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суспільства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використовуватись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створенні</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відповідних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нормативно</w:t>
      </w:r>
      <w:r w:rsidRPr="003B2F44">
        <w:rPr>
          <w:rFonts w:ascii="Verdana" w:hAnsi="Verdana"/>
          <w:color w:val="000000"/>
          <w:shd w:val="clear" w:color="auto" w:fill="FFFFFF"/>
        </w:rPr>
        <w:t>-</w:t>
      </w:r>
      <w:r w:rsidRPr="003B2F44">
        <w:rPr>
          <w:rFonts w:ascii="Verdana" w:hAnsi="Verdana" w:hint="eastAsia"/>
          <w:color w:val="000000"/>
          <w:shd w:val="clear" w:color="auto" w:fill="FFFFFF"/>
        </w:rPr>
        <w:t>правових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актів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рекомендацій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для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вдосконалення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заходів</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державної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політики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Висновки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положення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дисертації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можуть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бути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також</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використані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педагогічній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науково</w:t>
      </w:r>
      <w:r w:rsidRPr="003B2F44">
        <w:rPr>
          <w:rFonts w:ascii="Verdana" w:hAnsi="Verdana"/>
          <w:color w:val="000000"/>
          <w:shd w:val="clear" w:color="auto" w:fill="FFFFFF"/>
        </w:rPr>
        <w:t>-</w:t>
      </w:r>
      <w:r w:rsidRPr="003B2F44">
        <w:rPr>
          <w:rFonts w:ascii="Verdana" w:hAnsi="Verdana" w:hint="eastAsia"/>
          <w:color w:val="000000"/>
          <w:shd w:val="clear" w:color="auto" w:fill="FFFFFF"/>
        </w:rPr>
        <w:t>дослідній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роботі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підготовці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навчальної</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літератури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політології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присвяченої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проблемам</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інституціоналізації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громадських</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об</w:t>
      </w:r>
      <w:r w:rsidRPr="003B2F44">
        <w:rPr>
          <w:rFonts w:ascii="Verdana" w:hAnsi="Verdana"/>
          <w:color w:val="000000"/>
          <w:shd w:val="clear" w:color="auto" w:fill="FFFFFF"/>
        </w:rPr>
        <w:t>'</w:t>
      </w:r>
      <w:r w:rsidRPr="003B2F44">
        <w:rPr>
          <w:rFonts w:ascii="Verdana" w:hAnsi="Verdana" w:hint="eastAsia"/>
          <w:color w:val="000000"/>
          <w:shd w:val="clear" w:color="auto" w:fill="FFFFFF"/>
        </w:rPr>
        <w:t>єднань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механізмів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інтеракції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держави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спецкурсів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із</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зазначеної</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проблематики</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Апробація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результатів</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дослідження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здійснювалась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щорічних</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міжнародних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наукових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конференціях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hint="eastAsia"/>
          <w:color w:val="000000"/>
          <w:shd w:val="clear" w:color="auto" w:fill="FFFFFF"/>
        </w:rPr>
        <w:t>Дні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науки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філософського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факультету</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Київському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національному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університеті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імені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Тараса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Шевченка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w:t>
      </w:r>
      <w:r w:rsidRPr="003B2F44">
        <w:rPr>
          <w:rFonts w:ascii="Verdana" w:hAnsi="Verdana"/>
          <w:color w:val="000000"/>
          <w:shd w:val="clear" w:color="auto" w:fill="FFFFFF"/>
        </w:rPr>
        <w:t xml:space="preserve"> 2013-2014 </w:t>
      </w:r>
      <w:r w:rsidRPr="003B2F44">
        <w:rPr>
          <w:rFonts w:ascii="Verdana" w:hAnsi="Verdana" w:hint="eastAsia"/>
          <w:color w:val="000000"/>
          <w:shd w:val="clear" w:color="auto" w:fill="FFFFFF"/>
        </w:rPr>
        <w:t>роках</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міжнародній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науково</w:t>
      </w:r>
      <w:r w:rsidRPr="003B2F44">
        <w:rPr>
          <w:rFonts w:ascii="Verdana" w:hAnsi="Verdana"/>
          <w:color w:val="000000"/>
          <w:shd w:val="clear" w:color="auto" w:fill="FFFFFF"/>
        </w:rPr>
        <w:t>-</w:t>
      </w:r>
      <w:r w:rsidRPr="003B2F44">
        <w:rPr>
          <w:rFonts w:ascii="Verdana" w:hAnsi="Verdana" w:hint="eastAsia"/>
          <w:color w:val="000000"/>
          <w:shd w:val="clear" w:color="auto" w:fill="FFFFFF"/>
        </w:rPr>
        <w:t>практичній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конференції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hint="eastAsia"/>
          <w:color w:val="000000"/>
          <w:shd w:val="clear" w:color="auto" w:fill="FFFFFF"/>
        </w:rPr>
        <w:t>Пріоритетні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напрями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вирішення</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актуальних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проблем</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суспільних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наук</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w:t>
      </w:r>
      <w:r w:rsidRPr="003B2F44">
        <w:rPr>
          <w:rFonts w:ascii="Verdana" w:hAnsi="Verdana"/>
          <w:color w:val="000000"/>
          <w:shd w:val="clear" w:color="auto" w:fill="FFFFFF"/>
        </w:rPr>
        <w:t xml:space="preserve"> 2014 </w:t>
      </w:r>
      <w:r w:rsidRPr="003B2F44">
        <w:rPr>
          <w:rFonts w:ascii="Verdana" w:hAnsi="Verdana" w:hint="eastAsia"/>
          <w:color w:val="000000"/>
          <w:shd w:val="clear" w:color="auto" w:fill="FFFFFF"/>
        </w:rPr>
        <w:t>році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п’ятій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міжнародній</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конференції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розвитку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історичних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політичних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наук</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color w:val="000000"/>
          <w:shd w:val="clear" w:color="auto" w:fill="FFFFFF"/>
        </w:rPr>
        <w:t>The Fifth International</w:t>
      </w:r>
    </w:p>
    <w:p w:rsidR="003B2F44" w:rsidRPr="003B2F44" w:rsidRDefault="003B2F44" w:rsidP="003B2F44">
      <w:pPr>
        <w:rPr>
          <w:rFonts w:ascii="Verdana" w:hAnsi="Verdana"/>
          <w:color w:val="000000"/>
          <w:shd w:val="clear" w:color="auto" w:fill="FFFFFF"/>
          <w:lang w:val="en-US"/>
        </w:rPr>
      </w:pPr>
      <w:r w:rsidRPr="003B2F44">
        <w:rPr>
          <w:rFonts w:ascii="Verdana" w:hAnsi="Verdana"/>
          <w:color w:val="000000"/>
          <w:shd w:val="clear" w:color="auto" w:fill="FFFFFF"/>
          <w:lang w:val="en-US"/>
        </w:rPr>
        <w:t>conference on development of historical and political sciences in Eurasia</w:t>
      </w:r>
      <w:r w:rsidRPr="003B2F44">
        <w:rPr>
          <w:rFonts w:ascii="Verdana" w:hAnsi="Verdana" w:hint="eastAsia"/>
          <w:color w:val="000000"/>
          <w:shd w:val="clear" w:color="auto" w:fill="FFFFFF"/>
          <w:lang w:val="en-US"/>
        </w:rPr>
        <w:t>»</w:t>
      </w:r>
      <w:r w:rsidRPr="003B2F44">
        <w:rPr>
          <w:rFonts w:ascii="Verdana" w:hAnsi="Verdana"/>
          <w:color w:val="000000"/>
          <w:shd w:val="clear" w:color="auto" w:fill="FFFFFF"/>
          <w:lang w:val="en-US"/>
        </w:rPr>
        <w:t xml:space="preserve"> </w:t>
      </w:r>
      <w:r w:rsidRPr="003B2F44">
        <w:rPr>
          <w:rFonts w:ascii="Verdana" w:hAnsi="Verdana" w:hint="eastAsia"/>
          <w:color w:val="000000"/>
          <w:shd w:val="clear" w:color="auto" w:fill="FFFFFF"/>
        </w:rPr>
        <w:t>у</w:t>
      </w:r>
      <w:r w:rsidRPr="003B2F44">
        <w:rPr>
          <w:rFonts w:ascii="Verdana" w:hAnsi="Verdana"/>
          <w:color w:val="000000"/>
          <w:shd w:val="clear" w:color="auto" w:fill="FFFFFF"/>
          <w:lang w:val="en-US"/>
        </w:rPr>
        <w:t xml:space="preserve"> 2015 </w:t>
      </w:r>
      <w:r w:rsidRPr="003B2F44">
        <w:rPr>
          <w:rFonts w:ascii="Verdana" w:hAnsi="Verdana" w:hint="eastAsia"/>
          <w:color w:val="000000"/>
          <w:shd w:val="clear" w:color="auto" w:fill="FFFFFF"/>
        </w:rPr>
        <w:t>році</w:t>
      </w:r>
      <w:r w:rsidRPr="003B2F44">
        <w:rPr>
          <w:rFonts w:ascii="Verdana" w:hAnsi="Verdana"/>
          <w:color w:val="000000"/>
          <w:shd w:val="clear" w:color="auto" w:fill="FFFFFF"/>
          <w:lang w:val="en-US"/>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Публікації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Результати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дисертаційного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дослідження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представлено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w:t>
      </w:r>
      <w:r w:rsidRPr="003B2F44">
        <w:rPr>
          <w:rFonts w:ascii="Verdana" w:hAnsi="Verdana"/>
          <w:color w:val="000000"/>
          <w:shd w:val="clear" w:color="auto" w:fill="FFFFFF"/>
        </w:rPr>
        <w:t xml:space="preserve"> 6 </w:t>
      </w:r>
      <w:r w:rsidRPr="003B2F44">
        <w:rPr>
          <w:rFonts w:ascii="Verdana" w:hAnsi="Verdana" w:hint="eastAsia"/>
          <w:color w:val="000000"/>
          <w:shd w:val="clear" w:color="auto" w:fill="FFFFFF"/>
        </w:rPr>
        <w:t>статтях</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color w:val="000000"/>
          <w:shd w:val="clear" w:color="auto" w:fill="FFFFFF"/>
        </w:rPr>
        <w:t xml:space="preserve">5 </w:t>
      </w:r>
      <w:r w:rsidRPr="003B2F44">
        <w:rPr>
          <w:rFonts w:ascii="Verdana" w:hAnsi="Verdana" w:hint="eastAsia"/>
          <w:color w:val="000000"/>
          <w:shd w:val="clear" w:color="auto" w:fill="FFFFFF"/>
        </w:rPr>
        <w:t>з</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яких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опубліковано</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наукових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фахових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виданнях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України</w:t>
      </w:r>
      <w:r w:rsidRPr="003B2F44">
        <w:rPr>
          <w:rFonts w:ascii="Verdana" w:hAnsi="Verdana"/>
          <w:color w:val="000000"/>
          <w:shd w:val="clear" w:color="auto" w:fill="FFFFFF"/>
        </w:rPr>
        <w:t xml:space="preserve">, 1 </w:t>
      </w:r>
      <w:r w:rsidRPr="003B2F44">
        <w:rPr>
          <w:rFonts w:ascii="Verdana" w:hAnsi="Verdana" w:hint="eastAsia"/>
          <w:color w:val="000000"/>
          <w:shd w:val="clear" w:color="auto" w:fill="FFFFFF"/>
        </w:rPr>
        <w:t>стаття</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науковому</w:t>
      </w:r>
    </w:p>
    <w:p w:rsidR="003B2F44" w:rsidRPr="003B2F44" w:rsidRDefault="003B2F44" w:rsidP="003B2F44">
      <w:pPr>
        <w:rPr>
          <w:rFonts w:ascii="Verdana" w:hAnsi="Verdana"/>
          <w:color w:val="000000"/>
          <w:shd w:val="clear" w:color="auto" w:fill="FFFFFF"/>
        </w:rPr>
      </w:pPr>
      <w:r w:rsidRPr="003B2F44">
        <w:rPr>
          <w:rFonts w:ascii="Verdana" w:hAnsi="Verdana"/>
          <w:color w:val="000000"/>
          <w:shd w:val="clear" w:color="auto" w:fill="FFFFFF"/>
        </w:rPr>
        <w:t>10</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закордонному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виданні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також</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чотирьох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тезах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доповідей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матеріалах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наукових</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конференцій</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Структура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і</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обсяг</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дисертації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Роботу</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складають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вступ</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три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розділи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висновки</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список</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використаних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джерел</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Загальний</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обсяг</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дисертації</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становить</w:t>
      </w:r>
      <w:r w:rsidRPr="003B2F44">
        <w:rPr>
          <w:rFonts w:ascii="Verdana" w:hAnsi="Verdana"/>
          <w:color w:val="000000"/>
          <w:shd w:val="clear" w:color="auto" w:fill="FFFFFF"/>
        </w:rPr>
        <w:t xml:space="preserve"> 165 </w:t>
      </w:r>
      <w:r w:rsidRPr="003B2F44">
        <w:rPr>
          <w:rFonts w:ascii="Verdana" w:hAnsi="Verdana" w:hint="eastAsia"/>
          <w:color w:val="000000"/>
          <w:shd w:val="clear" w:color="auto" w:fill="FFFFFF"/>
        </w:rPr>
        <w:t>сторінок</w:t>
      </w:r>
      <w:r w:rsidRPr="003B2F44">
        <w:rPr>
          <w:rFonts w:ascii="Verdana" w:hAnsi="Verdana"/>
          <w:color w:val="000000"/>
          <w:shd w:val="clear" w:color="auto" w:fill="FFFFFF"/>
        </w:rPr>
        <w:t>.</w:t>
      </w:r>
    </w:p>
    <w:p w:rsidR="003B2F44" w:rsidRPr="003B2F44" w:rsidRDefault="003B2F44" w:rsidP="003B2F44">
      <w:pPr>
        <w:rPr>
          <w:rFonts w:ascii="Verdana" w:hAnsi="Verdana"/>
          <w:color w:val="000000"/>
          <w:shd w:val="clear" w:color="auto" w:fill="FFFFFF"/>
        </w:rPr>
      </w:pPr>
      <w:r w:rsidRPr="003B2F44">
        <w:rPr>
          <w:rFonts w:ascii="Verdana" w:hAnsi="Verdana" w:hint="eastAsia"/>
          <w:color w:val="000000"/>
          <w:shd w:val="clear" w:color="auto" w:fill="FFFFFF"/>
        </w:rPr>
        <w:t>Список</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використаних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джерел</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нараховує</w:t>
      </w:r>
      <w:r w:rsidRPr="003B2F44">
        <w:rPr>
          <w:rFonts w:ascii="Verdana" w:hAnsi="Verdana"/>
          <w:color w:val="000000"/>
          <w:shd w:val="clear" w:color="auto" w:fill="FFFFFF"/>
        </w:rPr>
        <w:t xml:space="preserve"> 205 </w:t>
      </w:r>
      <w:r w:rsidRPr="003B2F44">
        <w:rPr>
          <w:rFonts w:ascii="Verdana" w:hAnsi="Verdana" w:hint="eastAsia"/>
          <w:color w:val="000000"/>
          <w:shd w:val="clear" w:color="auto" w:fill="FFFFFF"/>
        </w:rPr>
        <w:t>найменувань</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на</w:t>
      </w:r>
      <w:r w:rsidRPr="003B2F44">
        <w:rPr>
          <w:rFonts w:ascii="Verdana" w:hAnsi="Verdana"/>
          <w:color w:val="000000"/>
          <w:shd w:val="clear" w:color="auto" w:fill="FFFFFF"/>
        </w:rPr>
        <w:t xml:space="preserve"> 19 </w:t>
      </w:r>
      <w:r w:rsidRPr="003B2F44">
        <w:rPr>
          <w:rFonts w:ascii="Verdana" w:hAnsi="Verdana" w:hint="eastAsia"/>
          <w:color w:val="000000"/>
          <w:shd w:val="clear" w:color="auto" w:fill="FFFFFF"/>
        </w:rPr>
        <w:t>сторінках</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Робота</w:t>
      </w:r>
    </w:p>
    <w:p w:rsidR="00CD4123" w:rsidRDefault="003B2F44" w:rsidP="003B2F44">
      <w:pPr>
        <w:rPr>
          <w:rFonts w:ascii="Verdana" w:hAnsi="Verdana"/>
          <w:color w:val="000000"/>
          <w:shd w:val="clear" w:color="auto" w:fill="FFFFFF"/>
          <w:lang w:val="en-US"/>
        </w:rPr>
      </w:pPr>
      <w:r w:rsidRPr="003B2F44">
        <w:rPr>
          <w:rFonts w:ascii="Verdana" w:hAnsi="Verdana" w:hint="eastAsia"/>
          <w:color w:val="000000"/>
          <w:shd w:val="clear" w:color="auto" w:fill="FFFFFF"/>
        </w:rPr>
        <w:t>ілюстрована</w:t>
      </w:r>
      <w:r w:rsidRPr="003B2F44">
        <w:rPr>
          <w:rFonts w:ascii="Verdana" w:hAnsi="Verdana"/>
          <w:color w:val="000000"/>
          <w:shd w:val="clear" w:color="auto" w:fill="FFFFFF"/>
        </w:rPr>
        <w:t xml:space="preserve"> 8 </w:t>
      </w:r>
      <w:r w:rsidRPr="003B2F44">
        <w:rPr>
          <w:rFonts w:ascii="Verdana" w:hAnsi="Verdana" w:hint="eastAsia"/>
          <w:color w:val="000000"/>
          <w:shd w:val="clear" w:color="auto" w:fill="FFFFFF"/>
        </w:rPr>
        <w:t>таблицями</w:t>
      </w:r>
      <w:r w:rsidRPr="003B2F44">
        <w:rPr>
          <w:rFonts w:ascii="Verdana" w:hAnsi="Verdana"/>
          <w:color w:val="000000"/>
          <w:shd w:val="clear" w:color="auto" w:fill="FFFFFF"/>
        </w:rPr>
        <w:t xml:space="preserve"> </w:t>
      </w:r>
      <w:r w:rsidRPr="003B2F44">
        <w:rPr>
          <w:rFonts w:ascii="Verdana" w:hAnsi="Verdana" w:hint="eastAsia"/>
          <w:color w:val="000000"/>
          <w:shd w:val="clear" w:color="auto" w:fill="FFFFFF"/>
        </w:rPr>
        <w:t>та</w:t>
      </w:r>
      <w:r w:rsidRPr="003B2F44">
        <w:rPr>
          <w:rFonts w:ascii="Verdana" w:hAnsi="Verdana"/>
          <w:color w:val="000000"/>
          <w:shd w:val="clear" w:color="auto" w:fill="FFFFFF"/>
        </w:rPr>
        <w:t xml:space="preserve"> 11 </w:t>
      </w:r>
      <w:r w:rsidRPr="003B2F44">
        <w:rPr>
          <w:rFonts w:ascii="Verdana" w:hAnsi="Verdana" w:hint="eastAsia"/>
          <w:color w:val="000000"/>
          <w:shd w:val="clear" w:color="auto" w:fill="FFFFFF"/>
        </w:rPr>
        <w:t>рисунками</w:t>
      </w:r>
      <w:r w:rsidRPr="003B2F44">
        <w:rPr>
          <w:rFonts w:ascii="Verdana" w:hAnsi="Verdana"/>
          <w:color w:val="000000"/>
          <w:shd w:val="clear" w:color="auto" w:fill="FFFFFF"/>
        </w:rPr>
        <w:t>.</w:t>
      </w:r>
    </w:p>
    <w:p w:rsidR="003B2F44" w:rsidRDefault="003B2F44" w:rsidP="003B2F44">
      <w:pPr>
        <w:rPr>
          <w:rFonts w:ascii="Verdana" w:hAnsi="Verdana"/>
          <w:color w:val="000000"/>
          <w:shd w:val="clear" w:color="auto" w:fill="FFFFFF"/>
          <w:lang w:val="en-US"/>
        </w:rPr>
      </w:pPr>
    </w:p>
    <w:p w:rsidR="003B2F44" w:rsidRDefault="003B2F44" w:rsidP="003B2F44">
      <w:pPr>
        <w:rPr>
          <w:rFonts w:ascii="Verdana" w:hAnsi="Verdana"/>
          <w:color w:val="000000"/>
          <w:shd w:val="clear" w:color="auto" w:fill="FFFFFF"/>
          <w:lang w:val="en-US"/>
        </w:rPr>
      </w:pPr>
    </w:p>
    <w:p w:rsidR="003B2F44" w:rsidRDefault="003B2F44" w:rsidP="003B2F44">
      <w:pPr>
        <w:rPr>
          <w:rFonts w:ascii="Verdana" w:hAnsi="Verdana"/>
          <w:color w:val="000000"/>
          <w:shd w:val="clear" w:color="auto" w:fill="FFFFFF"/>
          <w:lang w:val="en-US"/>
        </w:rPr>
      </w:pPr>
    </w:p>
    <w:p w:rsidR="003B2F44" w:rsidRPr="003B2F44" w:rsidRDefault="003B2F44" w:rsidP="003B2F44">
      <w:r w:rsidRPr="003B2F44">
        <w:rPr>
          <w:rFonts w:hint="eastAsia"/>
        </w:rPr>
        <w:t>ВИСНОВКИ</w:t>
      </w:r>
    </w:p>
    <w:p w:rsidR="003B2F44" w:rsidRPr="003B2F44" w:rsidRDefault="003B2F44" w:rsidP="003B2F44">
      <w:r w:rsidRPr="003B2F44">
        <w:rPr>
          <w:rFonts w:hint="eastAsia"/>
        </w:rPr>
        <w:t>У</w:t>
      </w:r>
      <w:r w:rsidRPr="003B2F44">
        <w:rPr>
          <w:lang w:val="en-US"/>
        </w:rPr>
        <w:t></w:t>
      </w:r>
      <w:r w:rsidRPr="003B2F44">
        <w:rPr>
          <w:rFonts w:hint="eastAsia"/>
        </w:rPr>
        <w:t>сучасному</w:t>
      </w:r>
      <w:r w:rsidRPr="003B2F44">
        <w:rPr>
          <w:lang w:val="en-US"/>
        </w:rPr>
        <w:t></w:t>
      </w:r>
      <w:r w:rsidRPr="003B2F44">
        <w:rPr>
          <w:rFonts w:hint="eastAsia"/>
        </w:rPr>
        <w:t>світі</w:t>
      </w:r>
      <w:r w:rsidRPr="003B2F44">
        <w:rPr>
          <w:lang w:val="en-US"/>
        </w:rPr>
        <w:t></w:t>
      </w:r>
      <w:r w:rsidRPr="003B2F44">
        <w:rPr>
          <w:rFonts w:hint="eastAsia"/>
        </w:rPr>
        <w:t>інформаційних</w:t>
      </w:r>
      <w:r w:rsidRPr="003B2F44">
        <w:rPr>
          <w:lang w:val="en-US"/>
        </w:rPr>
        <w:t></w:t>
      </w:r>
      <w:r w:rsidRPr="003B2F44">
        <w:rPr>
          <w:rFonts w:hint="eastAsia"/>
        </w:rPr>
        <w:t>технологій</w:t>
      </w:r>
      <w:r w:rsidRPr="003B2F44">
        <w:rPr>
          <w:lang w:val="en-US"/>
        </w:rPr>
        <w:t></w:t>
      </w:r>
      <w:r w:rsidRPr="003B2F44">
        <w:rPr>
          <w:rFonts w:hint="eastAsia"/>
        </w:rPr>
        <w:t>та</w:t>
      </w:r>
      <w:r w:rsidRPr="003B2F44">
        <w:rPr>
          <w:lang w:val="en-US"/>
        </w:rPr>
        <w:t></w:t>
      </w:r>
      <w:r w:rsidRPr="003B2F44">
        <w:rPr>
          <w:rFonts w:hint="eastAsia"/>
        </w:rPr>
        <w:t>розвинених</w:t>
      </w:r>
      <w:r w:rsidRPr="003B2F44">
        <w:rPr>
          <w:lang w:val="en-US"/>
        </w:rPr>
        <w:t></w:t>
      </w:r>
      <w:r w:rsidRPr="003B2F44">
        <w:rPr>
          <w:rFonts w:hint="eastAsia"/>
        </w:rPr>
        <w:t>демократичних</w:t>
      </w:r>
    </w:p>
    <w:p w:rsidR="003B2F44" w:rsidRPr="003B2F44" w:rsidRDefault="003B2F44" w:rsidP="003B2F44">
      <w:r w:rsidRPr="003B2F44">
        <w:rPr>
          <w:rFonts w:hint="eastAsia"/>
        </w:rPr>
        <w:t>інструментів</w:t>
      </w:r>
      <w:r w:rsidRPr="003B2F44">
        <w:rPr>
          <w:lang w:val="en-US"/>
        </w:rPr>
        <w:t></w:t>
      </w:r>
      <w:r w:rsidRPr="003B2F44">
        <w:rPr>
          <w:rFonts w:hint="eastAsia"/>
        </w:rPr>
        <w:t>значно</w:t>
      </w:r>
      <w:r w:rsidRPr="003B2F44">
        <w:rPr>
          <w:lang w:val="en-US"/>
        </w:rPr>
        <w:t></w:t>
      </w:r>
      <w:r w:rsidRPr="003B2F44">
        <w:rPr>
          <w:rFonts w:hint="eastAsia"/>
        </w:rPr>
        <w:t>збільшується</w:t>
      </w:r>
      <w:r w:rsidRPr="003B2F44">
        <w:rPr>
          <w:lang w:val="en-US"/>
        </w:rPr>
        <w:t></w:t>
      </w:r>
      <w:r w:rsidRPr="003B2F44">
        <w:rPr>
          <w:rFonts w:hint="eastAsia"/>
        </w:rPr>
        <w:t>участь</w:t>
      </w:r>
      <w:r w:rsidRPr="003B2F44">
        <w:rPr>
          <w:lang w:val="en-US"/>
        </w:rPr>
        <w:t></w:t>
      </w:r>
      <w:r w:rsidRPr="003B2F44">
        <w:rPr>
          <w:rFonts w:hint="eastAsia"/>
        </w:rPr>
        <w:t>громадськості</w:t>
      </w:r>
      <w:r w:rsidRPr="003B2F44">
        <w:rPr>
          <w:lang w:val="en-US"/>
        </w:rPr>
        <w:t></w:t>
      </w:r>
      <w:r w:rsidRPr="003B2F44">
        <w:rPr>
          <w:rFonts w:hint="eastAsia"/>
        </w:rPr>
        <w:t>в</w:t>
      </w:r>
      <w:r w:rsidRPr="003B2F44">
        <w:rPr>
          <w:lang w:val="en-US"/>
        </w:rPr>
        <w:t></w:t>
      </w:r>
      <w:r w:rsidRPr="003B2F44">
        <w:rPr>
          <w:rFonts w:hint="eastAsia"/>
        </w:rPr>
        <w:t>суспільно</w:t>
      </w:r>
      <w:r w:rsidRPr="003B2F44">
        <w:rPr>
          <w:lang w:val="en-US"/>
        </w:rPr>
        <w:t></w:t>
      </w:r>
      <w:r w:rsidRPr="003B2F44">
        <w:rPr>
          <w:rFonts w:hint="eastAsia"/>
        </w:rPr>
        <w:t>політичних</w:t>
      </w:r>
    </w:p>
    <w:p w:rsidR="003B2F44" w:rsidRPr="003B2F44" w:rsidRDefault="003B2F44" w:rsidP="003B2F44">
      <w:r w:rsidRPr="003B2F44">
        <w:rPr>
          <w:rFonts w:hint="eastAsia"/>
        </w:rPr>
        <w:t>процесах</w:t>
      </w:r>
      <w:r w:rsidRPr="003B2F44">
        <w:rPr>
          <w:lang w:val="en-US"/>
        </w:rPr>
        <w:t></w:t>
      </w:r>
      <w:r w:rsidRPr="003B2F44">
        <w:rPr>
          <w:lang w:val="en-US"/>
        </w:rPr>
        <w:t></w:t>
      </w:r>
      <w:r w:rsidRPr="003B2F44">
        <w:rPr>
          <w:rFonts w:hint="eastAsia"/>
        </w:rPr>
        <w:t>що</w:t>
      </w:r>
      <w:r w:rsidRPr="003B2F44">
        <w:rPr>
          <w:lang w:val="en-US"/>
        </w:rPr>
        <w:t></w:t>
      </w:r>
      <w:r w:rsidRPr="003B2F44">
        <w:rPr>
          <w:rFonts w:hint="eastAsia"/>
        </w:rPr>
        <w:t>актуалізує</w:t>
      </w:r>
      <w:r w:rsidRPr="003B2F44">
        <w:rPr>
          <w:lang w:val="en-US"/>
        </w:rPr>
        <w:t></w:t>
      </w:r>
      <w:r w:rsidRPr="003B2F44">
        <w:rPr>
          <w:rFonts w:hint="eastAsia"/>
        </w:rPr>
        <w:t>питання</w:t>
      </w:r>
      <w:r w:rsidRPr="003B2F44">
        <w:rPr>
          <w:lang w:val="en-US"/>
        </w:rPr>
        <w:t></w:t>
      </w:r>
      <w:r w:rsidRPr="003B2F44">
        <w:rPr>
          <w:rFonts w:hint="eastAsia"/>
        </w:rPr>
        <w:t>розвитку</w:t>
      </w:r>
      <w:r w:rsidRPr="003B2F44">
        <w:rPr>
          <w:lang w:val="en-US"/>
        </w:rPr>
        <w:t></w:t>
      </w:r>
      <w:r w:rsidRPr="003B2F44">
        <w:rPr>
          <w:rFonts w:hint="eastAsia"/>
        </w:rPr>
        <w:t>й</w:t>
      </w:r>
      <w:r w:rsidRPr="003B2F44">
        <w:rPr>
          <w:lang w:val="en-US"/>
        </w:rPr>
        <w:t></w:t>
      </w:r>
      <w:r w:rsidRPr="003B2F44">
        <w:rPr>
          <w:rFonts w:hint="eastAsia"/>
        </w:rPr>
        <w:t>оформлення</w:t>
      </w:r>
      <w:r w:rsidRPr="003B2F44">
        <w:rPr>
          <w:lang w:val="en-US"/>
        </w:rPr>
        <w:t></w:t>
      </w:r>
      <w:r w:rsidRPr="003B2F44">
        <w:rPr>
          <w:rFonts w:hint="eastAsia"/>
        </w:rPr>
        <w:t>громадянського</w:t>
      </w:r>
    </w:p>
    <w:p w:rsidR="003B2F44" w:rsidRPr="003B2F44" w:rsidRDefault="003B2F44" w:rsidP="003B2F44">
      <w:r w:rsidRPr="003B2F44">
        <w:rPr>
          <w:rFonts w:hint="eastAsia"/>
        </w:rPr>
        <w:t>суспільства</w:t>
      </w:r>
      <w:r w:rsidRPr="003B2F44">
        <w:rPr>
          <w:lang w:val="en-US"/>
        </w:rPr>
        <w:t></w:t>
      </w:r>
      <w:r w:rsidRPr="003B2F44">
        <w:rPr>
          <w:rFonts w:hint="eastAsia"/>
        </w:rPr>
        <w:t>та</w:t>
      </w:r>
      <w:r w:rsidRPr="003B2F44">
        <w:rPr>
          <w:lang w:val="en-US"/>
        </w:rPr>
        <w:t></w:t>
      </w:r>
      <w:r w:rsidRPr="003B2F44">
        <w:rPr>
          <w:rFonts w:hint="eastAsia"/>
        </w:rPr>
        <w:t>його</w:t>
      </w:r>
      <w:r w:rsidRPr="003B2F44">
        <w:rPr>
          <w:lang w:val="en-US"/>
        </w:rPr>
        <w:t></w:t>
      </w:r>
      <w:r w:rsidRPr="003B2F44">
        <w:rPr>
          <w:rFonts w:hint="eastAsia"/>
        </w:rPr>
        <w:t>інститутів</w:t>
      </w:r>
      <w:r w:rsidRPr="003B2F44">
        <w:rPr>
          <w:lang w:val="en-US"/>
        </w:rPr>
        <w:t></w:t>
      </w:r>
      <w:r w:rsidRPr="003B2F44">
        <w:rPr>
          <w:lang w:val="en-US"/>
        </w:rPr>
        <w:t></w:t>
      </w:r>
      <w:r w:rsidRPr="003B2F44">
        <w:rPr>
          <w:rFonts w:hint="eastAsia"/>
        </w:rPr>
        <w:t>Істотна</w:t>
      </w:r>
      <w:r w:rsidRPr="003B2F44">
        <w:rPr>
          <w:lang w:val="en-US"/>
        </w:rPr>
        <w:t></w:t>
      </w:r>
      <w:r w:rsidRPr="003B2F44">
        <w:rPr>
          <w:rFonts w:hint="eastAsia"/>
        </w:rPr>
        <w:t>роль</w:t>
      </w:r>
      <w:r w:rsidRPr="003B2F44">
        <w:rPr>
          <w:lang w:val="en-US"/>
        </w:rPr>
        <w:t></w:t>
      </w:r>
      <w:r w:rsidRPr="003B2F44">
        <w:rPr>
          <w:rFonts w:hint="eastAsia"/>
        </w:rPr>
        <w:t>у</w:t>
      </w:r>
      <w:r w:rsidRPr="003B2F44">
        <w:rPr>
          <w:lang w:val="en-US"/>
        </w:rPr>
        <w:t></w:t>
      </w:r>
      <w:r w:rsidRPr="003B2F44">
        <w:rPr>
          <w:rFonts w:hint="eastAsia"/>
        </w:rPr>
        <w:t>цих</w:t>
      </w:r>
      <w:r w:rsidRPr="003B2F44">
        <w:rPr>
          <w:lang w:val="en-US"/>
        </w:rPr>
        <w:t></w:t>
      </w:r>
      <w:r w:rsidRPr="003B2F44">
        <w:rPr>
          <w:rFonts w:hint="eastAsia"/>
        </w:rPr>
        <w:t>процесах</w:t>
      </w:r>
      <w:r w:rsidRPr="003B2F44">
        <w:rPr>
          <w:lang w:val="en-US"/>
        </w:rPr>
        <w:t></w:t>
      </w:r>
      <w:r w:rsidRPr="003B2F44">
        <w:rPr>
          <w:rFonts w:hint="eastAsia"/>
        </w:rPr>
        <w:t>належить</w:t>
      </w:r>
      <w:r w:rsidRPr="003B2F44">
        <w:rPr>
          <w:lang w:val="en-US"/>
        </w:rPr>
        <w:t></w:t>
      </w:r>
      <w:r w:rsidRPr="003B2F44">
        <w:rPr>
          <w:rFonts w:hint="eastAsia"/>
        </w:rPr>
        <w:t>громадським</w:t>
      </w:r>
    </w:p>
    <w:p w:rsidR="003B2F44" w:rsidRPr="003B2F44" w:rsidRDefault="003B2F44" w:rsidP="003B2F44">
      <w:r w:rsidRPr="003B2F44">
        <w:rPr>
          <w:rFonts w:hint="eastAsia"/>
        </w:rPr>
        <w:t>об’єднанням</w:t>
      </w:r>
      <w:r w:rsidRPr="003B2F44">
        <w:rPr>
          <w:lang w:val="en-US"/>
        </w:rPr>
        <w:t></w:t>
      </w:r>
      <w:r w:rsidRPr="003B2F44">
        <w:rPr>
          <w:lang w:val="en-US"/>
        </w:rPr>
        <w:t></w:t>
      </w:r>
      <w:r w:rsidRPr="003B2F44">
        <w:rPr>
          <w:rFonts w:hint="eastAsia"/>
        </w:rPr>
        <w:t>які</w:t>
      </w:r>
      <w:r w:rsidRPr="003B2F44">
        <w:rPr>
          <w:lang w:val="en-US"/>
        </w:rPr>
        <w:t></w:t>
      </w:r>
      <w:r w:rsidRPr="003B2F44">
        <w:rPr>
          <w:rFonts w:hint="eastAsia"/>
        </w:rPr>
        <w:t>є</w:t>
      </w:r>
      <w:r w:rsidRPr="003B2F44">
        <w:rPr>
          <w:lang w:val="en-US"/>
        </w:rPr>
        <w:t></w:t>
      </w:r>
      <w:r w:rsidRPr="003B2F44">
        <w:rPr>
          <w:rFonts w:hint="eastAsia"/>
        </w:rPr>
        <w:t>основним</w:t>
      </w:r>
      <w:r w:rsidRPr="003B2F44">
        <w:rPr>
          <w:lang w:val="en-US"/>
        </w:rPr>
        <w:t></w:t>
      </w:r>
      <w:r w:rsidRPr="003B2F44">
        <w:rPr>
          <w:rFonts w:hint="eastAsia"/>
        </w:rPr>
        <w:t>структурним</w:t>
      </w:r>
      <w:r w:rsidRPr="003B2F44">
        <w:rPr>
          <w:lang w:val="en-US"/>
        </w:rPr>
        <w:t></w:t>
      </w:r>
      <w:r w:rsidRPr="003B2F44">
        <w:rPr>
          <w:rFonts w:hint="eastAsia"/>
        </w:rPr>
        <w:t>компонентам</w:t>
      </w:r>
      <w:r w:rsidRPr="003B2F44">
        <w:rPr>
          <w:lang w:val="en-US"/>
        </w:rPr>
        <w:t></w:t>
      </w:r>
      <w:r w:rsidRPr="003B2F44">
        <w:rPr>
          <w:rFonts w:hint="eastAsia"/>
        </w:rPr>
        <w:t>громадянського</w:t>
      </w:r>
      <w:r w:rsidRPr="003B2F44">
        <w:rPr>
          <w:lang w:val="en-US"/>
        </w:rPr>
        <w:t></w:t>
      </w:r>
      <w:r w:rsidRPr="003B2F44">
        <w:rPr>
          <w:rFonts w:hint="eastAsia"/>
        </w:rPr>
        <w:t>суспільства</w:t>
      </w:r>
    </w:p>
    <w:p w:rsidR="003B2F44" w:rsidRPr="003B2F44" w:rsidRDefault="003B2F44" w:rsidP="003B2F44">
      <w:r w:rsidRPr="003B2F44">
        <w:rPr>
          <w:rFonts w:hint="eastAsia"/>
        </w:rPr>
        <w:t>та</w:t>
      </w:r>
      <w:r w:rsidRPr="003B2F44">
        <w:rPr>
          <w:lang w:val="en-US"/>
        </w:rPr>
        <w:t></w:t>
      </w:r>
      <w:r w:rsidRPr="003B2F44">
        <w:rPr>
          <w:rFonts w:hint="eastAsia"/>
        </w:rPr>
        <w:t>зручною</w:t>
      </w:r>
      <w:r w:rsidRPr="003B2F44">
        <w:rPr>
          <w:lang w:val="en-US"/>
        </w:rPr>
        <w:t></w:t>
      </w:r>
      <w:r w:rsidRPr="003B2F44">
        <w:rPr>
          <w:rFonts w:hint="eastAsia"/>
        </w:rPr>
        <w:t>формою</w:t>
      </w:r>
      <w:r w:rsidRPr="003B2F44">
        <w:rPr>
          <w:lang w:val="en-US"/>
        </w:rPr>
        <w:t></w:t>
      </w:r>
      <w:r w:rsidRPr="003B2F44">
        <w:rPr>
          <w:rFonts w:hint="eastAsia"/>
        </w:rPr>
        <w:t>суспільної</w:t>
      </w:r>
      <w:r w:rsidRPr="003B2F44">
        <w:rPr>
          <w:lang w:val="en-US"/>
        </w:rPr>
        <w:t></w:t>
      </w:r>
      <w:r w:rsidRPr="003B2F44">
        <w:rPr>
          <w:rFonts w:hint="eastAsia"/>
        </w:rPr>
        <w:t>організації</w:t>
      </w:r>
      <w:r w:rsidRPr="003B2F44">
        <w:rPr>
          <w:lang w:val="en-US"/>
        </w:rPr>
        <w:t></w:t>
      </w:r>
      <w:r w:rsidRPr="003B2F44">
        <w:rPr>
          <w:rFonts w:hint="eastAsia"/>
        </w:rPr>
        <w:t>і</w:t>
      </w:r>
      <w:r w:rsidRPr="003B2F44">
        <w:rPr>
          <w:lang w:val="en-US"/>
        </w:rPr>
        <w:t></w:t>
      </w:r>
      <w:r w:rsidRPr="003B2F44">
        <w:rPr>
          <w:rFonts w:hint="eastAsia"/>
        </w:rPr>
        <w:t>структуризації</w:t>
      </w:r>
      <w:r w:rsidRPr="003B2F44">
        <w:rPr>
          <w:lang w:val="en-US"/>
        </w:rPr>
        <w:t></w:t>
      </w:r>
      <w:r w:rsidRPr="003B2F44">
        <w:rPr>
          <w:lang w:val="en-US"/>
        </w:rPr>
        <w:t></w:t>
      </w:r>
      <w:r w:rsidRPr="003B2F44">
        <w:rPr>
          <w:rFonts w:hint="eastAsia"/>
        </w:rPr>
        <w:t>Крім</w:t>
      </w:r>
      <w:r w:rsidRPr="003B2F44">
        <w:rPr>
          <w:lang w:val="en-US"/>
        </w:rPr>
        <w:t></w:t>
      </w:r>
      <w:r w:rsidRPr="003B2F44">
        <w:rPr>
          <w:rFonts w:hint="eastAsia"/>
        </w:rPr>
        <w:t>функцій</w:t>
      </w:r>
    </w:p>
    <w:p w:rsidR="003B2F44" w:rsidRPr="003B2F44" w:rsidRDefault="003B2F44" w:rsidP="003B2F44">
      <w:r w:rsidRPr="003B2F44">
        <w:rPr>
          <w:rFonts w:hint="eastAsia"/>
        </w:rPr>
        <w:t>репрезентації</w:t>
      </w:r>
      <w:r w:rsidRPr="003B2F44">
        <w:rPr>
          <w:lang w:val="en-US"/>
        </w:rPr>
        <w:t></w:t>
      </w:r>
      <w:r w:rsidRPr="003B2F44">
        <w:rPr>
          <w:rFonts w:hint="eastAsia"/>
        </w:rPr>
        <w:t>суспільних</w:t>
      </w:r>
      <w:r w:rsidRPr="003B2F44">
        <w:rPr>
          <w:lang w:val="en-US"/>
        </w:rPr>
        <w:t></w:t>
      </w:r>
      <w:r w:rsidRPr="003B2F44">
        <w:rPr>
          <w:rFonts w:hint="eastAsia"/>
        </w:rPr>
        <w:t>інтересів</w:t>
      </w:r>
      <w:r w:rsidRPr="003B2F44">
        <w:rPr>
          <w:lang w:val="en-US"/>
        </w:rPr>
        <w:t></w:t>
      </w:r>
      <w:r w:rsidRPr="003B2F44">
        <w:rPr>
          <w:rFonts w:hint="eastAsia"/>
        </w:rPr>
        <w:t>та</w:t>
      </w:r>
      <w:r w:rsidRPr="003B2F44">
        <w:rPr>
          <w:lang w:val="en-US"/>
        </w:rPr>
        <w:t></w:t>
      </w:r>
      <w:r w:rsidRPr="003B2F44">
        <w:rPr>
          <w:rFonts w:hint="eastAsia"/>
        </w:rPr>
        <w:t>контролю</w:t>
      </w:r>
      <w:r w:rsidRPr="003B2F44">
        <w:rPr>
          <w:lang w:val="en-US"/>
        </w:rPr>
        <w:t></w:t>
      </w:r>
      <w:r w:rsidRPr="003B2F44">
        <w:rPr>
          <w:rFonts w:hint="eastAsia"/>
        </w:rPr>
        <w:t>за</w:t>
      </w:r>
      <w:r w:rsidRPr="003B2F44">
        <w:rPr>
          <w:lang w:val="en-US"/>
        </w:rPr>
        <w:t></w:t>
      </w:r>
      <w:r w:rsidRPr="003B2F44">
        <w:rPr>
          <w:rFonts w:hint="eastAsia"/>
        </w:rPr>
        <w:t>діями</w:t>
      </w:r>
      <w:r w:rsidRPr="003B2F44">
        <w:rPr>
          <w:lang w:val="en-US"/>
        </w:rPr>
        <w:t></w:t>
      </w:r>
      <w:r w:rsidRPr="003B2F44">
        <w:rPr>
          <w:rFonts w:hint="eastAsia"/>
        </w:rPr>
        <w:t>влади</w:t>
      </w:r>
      <w:r w:rsidRPr="003B2F44">
        <w:rPr>
          <w:lang w:val="en-US"/>
        </w:rPr>
        <w:t></w:t>
      </w:r>
      <w:r w:rsidRPr="003B2F44">
        <w:rPr>
          <w:lang w:val="en-US"/>
        </w:rPr>
        <w:t></w:t>
      </w:r>
      <w:r w:rsidRPr="003B2F44">
        <w:rPr>
          <w:rFonts w:hint="eastAsia"/>
        </w:rPr>
        <w:t>що</w:t>
      </w:r>
      <w:r w:rsidRPr="003B2F44">
        <w:rPr>
          <w:lang w:val="en-US"/>
        </w:rPr>
        <w:t></w:t>
      </w:r>
      <w:r w:rsidRPr="003B2F44">
        <w:rPr>
          <w:rFonts w:hint="eastAsia"/>
        </w:rPr>
        <w:t>є</w:t>
      </w:r>
    </w:p>
    <w:p w:rsidR="003B2F44" w:rsidRPr="003B2F44" w:rsidRDefault="003B2F44" w:rsidP="003B2F44">
      <w:r w:rsidRPr="003B2F44">
        <w:rPr>
          <w:rFonts w:hint="eastAsia"/>
        </w:rPr>
        <w:t>фундаментальними</w:t>
      </w:r>
      <w:r w:rsidRPr="003B2F44">
        <w:rPr>
          <w:lang w:val="en-US"/>
        </w:rPr>
        <w:t></w:t>
      </w:r>
      <w:r w:rsidRPr="003B2F44">
        <w:rPr>
          <w:rFonts w:hint="eastAsia"/>
        </w:rPr>
        <w:t>для</w:t>
      </w:r>
      <w:r w:rsidRPr="003B2F44">
        <w:rPr>
          <w:lang w:val="en-US"/>
        </w:rPr>
        <w:t></w:t>
      </w:r>
      <w:r w:rsidRPr="003B2F44">
        <w:rPr>
          <w:rFonts w:hint="eastAsia"/>
        </w:rPr>
        <w:t>громадських</w:t>
      </w:r>
      <w:r w:rsidRPr="003B2F44">
        <w:rPr>
          <w:lang w:val="en-US"/>
        </w:rPr>
        <w:t></w:t>
      </w:r>
      <w:r w:rsidRPr="003B2F44">
        <w:rPr>
          <w:rFonts w:hint="eastAsia"/>
        </w:rPr>
        <w:t>інститутів</w:t>
      </w:r>
      <w:r w:rsidRPr="003B2F44">
        <w:rPr>
          <w:lang w:val="en-US"/>
        </w:rPr>
        <w:t></w:t>
      </w:r>
      <w:r w:rsidRPr="003B2F44">
        <w:rPr>
          <w:lang w:val="en-US"/>
        </w:rPr>
        <w:t></w:t>
      </w:r>
      <w:r w:rsidRPr="003B2F44">
        <w:rPr>
          <w:rFonts w:hint="eastAsia"/>
        </w:rPr>
        <w:t>сучасні</w:t>
      </w:r>
      <w:r w:rsidRPr="003B2F44">
        <w:rPr>
          <w:lang w:val="en-US"/>
        </w:rPr>
        <w:t></w:t>
      </w:r>
      <w:r w:rsidRPr="003B2F44">
        <w:rPr>
          <w:rFonts w:hint="eastAsia"/>
        </w:rPr>
        <w:t>демократичні</w:t>
      </w:r>
      <w:r w:rsidRPr="003B2F44">
        <w:rPr>
          <w:lang w:val="en-US"/>
        </w:rPr>
        <w:t></w:t>
      </w:r>
      <w:r w:rsidRPr="003B2F44">
        <w:rPr>
          <w:rFonts w:hint="eastAsia"/>
        </w:rPr>
        <w:t>суспільства</w:t>
      </w:r>
    </w:p>
    <w:p w:rsidR="003B2F44" w:rsidRPr="003B2F44" w:rsidRDefault="003B2F44" w:rsidP="003B2F44">
      <w:r w:rsidRPr="003B2F44">
        <w:rPr>
          <w:rFonts w:hint="eastAsia"/>
        </w:rPr>
        <w:t>дозволяють</w:t>
      </w:r>
      <w:r w:rsidRPr="003B2F44">
        <w:rPr>
          <w:lang w:val="en-US"/>
        </w:rPr>
        <w:t></w:t>
      </w:r>
      <w:r w:rsidRPr="003B2F44">
        <w:rPr>
          <w:rFonts w:hint="eastAsia"/>
        </w:rPr>
        <w:t>органам</w:t>
      </w:r>
      <w:r w:rsidRPr="003B2F44">
        <w:rPr>
          <w:lang w:val="en-US"/>
        </w:rPr>
        <w:t></w:t>
      </w:r>
      <w:r w:rsidRPr="003B2F44">
        <w:rPr>
          <w:rFonts w:hint="eastAsia"/>
        </w:rPr>
        <w:t>громадянського</w:t>
      </w:r>
      <w:r w:rsidRPr="003B2F44">
        <w:rPr>
          <w:lang w:val="en-US"/>
        </w:rPr>
        <w:t></w:t>
      </w:r>
      <w:r w:rsidRPr="003B2F44">
        <w:rPr>
          <w:rFonts w:hint="eastAsia"/>
        </w:rPr>
        <w:t>суспільства</w:t>
      </w:r>
      <w:r w:rsidRPr="003B2F44">
        <w:rPr>
          <w:lang w:val="en-US"/>
        </w:rPr>
        <w:t></w:t>
      </w:r>
      <w:r w:rsidRPr="003B2F44">
        <w:rPr>
          <w:rFonts w:hint="eastAsia"/>
        </w:rPr>
        <w:t>розширювати</w:t>
      </w:r>
      <w:r w:rsidRPr="003B2F44">
        <w:rPr>
          <w:lang w:val="en-US"/>
        </w:rPr>
        <w:t></w:t>
      </w:r>
      <w:r w:rsidRPr="003B2F44">
        <w:rPr>
          <w:rFonts w:hint="eastAsia"/>
        </w:rPr>
        <w:t>свої</w:t>
      </w:r>
      <w:r w:rsidRPr="003B2F44">
        <w:rPr>
          <w:lang w:val="en-US"/>
        </w:rPr>
        <w:t></w:t>
      </w:r>
      <w:r w:rsidRPr="003B2F44">
        <w:rPr>
          <w:rFonts w:hint="eastAsia"/>
        </w:rPr>
        <w:t>функціональні</w:t>
      </w:r>
    </w:p>
    <w:p w:rsidR="003B2F44" w:rsidRPr="003B2F44" w:rsidRDefault="003B2F44" w:rsidP="003B2F44">
      <w:r w:rsidRPr="003B2F44">
        <w:rPr>
          <w:rFonts w:hint="eastAsia"/>
        </w:rPr>
        <w:t>можливості</w:t>
      </w:r>
      <w:r w:rsidRPr="003B2F44">
        <w:rPr>
          <w:lang w:val="en-US"/>
        </w:rPr>
        <w:t></w:t>
      </w:r>
      <w:r w:rsidRPr="003B2F44">
        <w:rPr>
          <w:lang w:val="en-US"/>
        </w:rPr>
        <w:t></w:t>
      </w:r>
      <w:r w:rsidRPr="003B2F44">
        <w:rPr>
          <w:rFonts w:hint="eastAsia"/>
        </w:rPr>
        <w:t>насамперед</w:t>
      </w:r>
      <w:r w:rsidRPr="003B2F44">
        <w:rPr>
          <w:lang w:val="en-US"/>
        </w:rPr>
        <w:t></w:t>
      </w:r>
      <w:r w:rsidRPr="003B2F44">
        <w:rPr>
          <w:lang w:val="en-US"/>
        </w:rPr>
        <w:t></w:t>
      </w:r>
      <w:r w:rsidRPr="003B2F44">
        <w:rPr>
          <w:rFonts w:hint="eastAsia"/>
        </w:rPr>
        <w:t>через</w:t>
      </w:r>
      <w:r w:rsidRPr="003B2F44">
        <w:rPr>
          <w:lang w:val="en-US"/>
        </w:rPr>
        <w:t></w:t>
      </w:r>
      <w:r w:rsidRPr="003B2F44">
        <w:rPr>
          <w:rFonts w:hint="eastAsia"/>
        </w:rPr>
        <w:t>надання</w:t>
      </w:r>
      <w:r w:rsidRPr="003B2F44">
        <w:rPr>
          <w:lang w:val="en-US"/>
        </w:rPr>
        <w:t></w:t>
      </w:r>
      <w:r w:rsidRPr="003B2F44">
        <w:rPr>
          <w:rFonts w:hint="eastAsia"/>
        </w:rPr>
        <w:t>суспільству</w:t>
      </w:r>
      <w:r w:rsidRPr="003B2F44">
        <w:rPr>
          <w:lang w:val="en-US"/>
        </w:rPr>
        <w:t></w:t>
      </w:r>
      <w:r w:rsidRPr="003B2F44">
        <w:rPr>
          <w:rFonts w:hint="eastAsia"/>
        </w:rPr>
        <w:t>більш</w:t>
      </w:r>
      <w:r w:rsidRPr="003B2F44">
        <w:rPr>
          <w:lang w:val="en-US"/>
        </w:rPr>
        <w:t></w:t>
      </w:r>
      <w:r w:rsidRPr="003B2F44">
        <w:rPr>
          <w:rFonts w:hint="eastAsia"/>
        </w:rPr>
        <w:t>якісних</w:t>
      </w:r>
      <w:r w:rsidRPr="003B2F44">
        <w:rPr>
          <w:lang w:val="en-US"/>
        </w:rPr>
        <w:t></w:t>
      </w:r>
      <w:r w:rsidRPr="003B2F44">
        <w:rPr>
          <w:rFonts w:hint="eastAsia"/>
        </w:rPr>
        <w:t>соціальних</w:t>
      </w:r>
    </w:p>
    <w:p w:rsidR="003B2F44" w:rsidRPr="003B2F44" w:rsidRDefault="003B2F44" w:rsidP="003B2F44">
      <w:r w:rsidRPr="003B2F44">
        <w:rPr>
          <w:rFonts w:hint="eastAsia"/>
        </w:rPr>
        <w:t>послуг</w:t>
      </w:r>
      <w:r w:rsidRPr="003B2F44">
        <w:rPr>
          <w:lang w:val="en-US"/>
        </w:rPr>
        <w:t></w:t>
      </w:r>
      <w:r w:rsidRPr="003B2F44">
        <w:rPr>
          <w:lang w:val="en-US"/>
        </w:rPr>
        <w:t></w:t>
      </w:r>
      <w:r w:rsidRPr="003B2F44">
        <w:rPr>
          <w:rFonts w:hint="eastAsia"/>
        </w:rPr>
        <w:t>які</w:t>
      </w:r>
      <w:r w:rsidRPr="003B2F44">
        <w:rPr>
          <w:lang w:val="en-US"/>
        </w:rPr>
        <w:t></w:t>
      </w:r>
      <w:r w:rsidRPr="003B2F44">
        <w:rPr>
          <w:rFonts w:hint="eastAsia"/>
        </w:rPr>
        <w:t>раніше</w:t>
      </w:r>
      <w:r w:rsidRPr="003B2F44">
        <w:rPr>
          <w:lang w:val="en-US"/>
        </w:rPr>
        <w:t></w:t>
      </w:r>
      <w:r w:rsidRPr="003B2F44">
        <w:rPr>
          <w:rFonts w:hint="eastAsia"/>
        </w:rPr>
        <w:t>забезпечували</w:t>
      </w:r>
      <w:r w:rsidRPr="003B2F44">
        <w:rPr>
          <w:lang w:val="en-US"/>
        </w:rPr>
        <w:t></w:t>
      </w:r>
      <w:r w:rsidRPr="003B2F44">
        <w:rPr>
          <w:rFonts w:hint="eastAsia"/>
        </w:rPr>
        <w:t>органи</w:t>
      </w:r>
      <w:r w:rsidRPr="003B2F44">
        <w:rPr>
          <w:lang w:val="en-US"/>
        </w:rPr>
        <w:t></w:t>
      </w:r>
      <w:r w:rsidRPr="003B2F44">
        <w:rPr>
          <w:rFonts w:hint="eastAsia"/>
        </w:rPr>
        <w:t>державної</w:t>
      </w:r>
      <w:r w:rsidRPr="003B2F44">
        <w:rPr>
          <w:lang w:val="en-US"/>
        </w:rPr>
        <w:t></w:t>
      </w:r>
      <w:r w:rsidRPr="003B2F44">
        <w:rPr>
          <w:rFonts w:hint="eastAsia"/>
        </w:rPr>
        <w:t>влади</w:t>
      </w:r>
      <w:r w:rsidRPr="003B2F44">
        <w:rPr>
          <w:lang w:val="en-US"/>
        </w:rPr>
        <w:t></w:t>
      </w:r>
      <w:r w:rsidRPr="003B2F44">
        <w:rPr>
          <w:rFonts w:hint="eastAsia"/>
        </w:rPr>
        <w:t>різних</w:t>
      </w:r>
      <w:r w:rsidRPr="003B2F44">
        <w:rPr>
          <w:lang w:val="en-US"/>
        </w:rPr>
        <w:t></w:t>
      </w:r>
      <w:r w:rsidRPr="003B2F44">
        <w:rPr>
          <w:rFonts w:hint="eastAsia"/>
        </w:rPr>
        <w:t>рівнів</w:t>
      </w:r>
      <w:r w:rsidRPr="003B2F44">
        <w:rPr>
          <w:lang w:val="en-US"/>
        </w:rPr>
        <w:t></w:t>
      </w:r>
      <w:r w:rsidRPr="003B2F44">
        <w:rPr>
          <w:lang w:val="en-US"/>
        </w:rPr>
        <w:t></w:t>
      </w:r>
      <w:r w:rsidRPr="003B2F44">
        <w:rPr>
          <w:rFonts w:hint="eastAsia"/>
        </w:rPr>
        <w:t>а</w:t>
      </w:r>
      <w:r w:rsidRPr="003B2F44">
        <w:rPr>
          <w:lang w:val="en-US"/>
        </w:rPr>
        <w:t></w:t>
      </w:r>
      <w:r w:rsidRPr="003B2F44">
        <w:rPr>
          <w:rFonts w:hint="eastAsia"/>
        </w:rPr>
        <w:t>тепер</w:t>
      </w:r>
    </w:p>
    <w:p w:rsidR="003B2F44" w:rsidRPr="003B2F44" w:rsidRDefault="003B2F44" w:rsidP="003B2F44">
      <w:r w:rsidRPr="003B2F44">
        <w:rPr>
          <w:rFonts w:hint="eastAsia"/>
        </w:rPr>
        <w:t>частково</w:t>
      </w:r>
      <w:r w:rsidRPr="003B2F44">
        <w:rPr>
          <w:lang w:val="en-US"/>
        </w:rPr>
        <w:t></w:t>
      </w:r>
      <w:r w:rsidRPr="003B2F44">
        <w:rPr>
          <w:rFonts w:hint="eastAsia"/>
        </w:rPr>
        <w:t>перебираються</w:t>
      </w:r>
      <w:r w:rsidRPr="003B2F44">
        <w:rPr>
          <w:lang w:val="en-US"/>
        </w:rPr>
        <w:t></w:t>
      </w:r>
      <w:r w:rsidRPr="003B2F44">
        <w:rPr>
          <w:rFonts w:hint="eastAsia"/>
        </w:rPr>
        <w:t>громадськими</w:t>
      </w:r>
      <w:r w:rsidRPr="003B2F44">
        <w:rPr>
          <w:lang w:val="en-US"/>
        </w:rPr>
        <w:t></w:t>
      </w:r>
      <w:r w:rsidRPr="003B2F44">
        <w:rPr>
          <w:rFonts w:hint="eastAsia"/>
        </w:rPr>
        <w:t>інститутами</w:t>
      </w:r>
      <w:r w:rsidRPr="003B2F44">
        <w:rPr>
          <w:lang w:val="en-US"/>
        </w:rPr>
        <w:t></w:t>
      </w:r>
      <w:r w:rsidRPr="003B2F44">
        <w:rPr>
          <w:lang w:val="en-US"/>
        </w:rPr>
        <w:t></w:t>
      </w:r>
      <w:r w:rsidRPr="003B2F44">
        <w:rPr>
          <w:rFonts w:hint="eastAsia"/>
        </w:rPr>
        <w:t>По</w:t>
      </w:r>
      <w:r w:rsidRPr="003B2F44">
        <w:rPr>
          <w:lang w:val="en-US"/>
        </w:rPr>
        <w:t></w:t>
      </w:r>
      <w:r w:rsidRPr="003B2F44">
        <w:rPr>
          <w:rFonts w:hint="eastAsia"/>
        </w:rPr>
        <w:t>друге</w:t>
      </w:r>
      <w:r w:rsidRPr="003B2F44">
        <w:rPr>
          <w:lang w:val="en-US"/>
        </w:rPr>
        <w:t></w:t>
      </w:r>
      <w:r w:rsidRPr="003B2F44">
        <w:rPr>
          <w:lang w:val="en-US"/>
        </w:rPr>
        <w:t></w:t>
      </w:r>
      <w:r w:rsidRPr="003B2F44">
        <w:rPr>
          <w:rFonts w:hint="eastAsia"/>
        </w:rPr>
        <w:t>громадські</w:t>
      </w:r>
    </w:p>
    <w:p w:rsidR="003B2F44" w:rsidRPr="003B2F44" w:rsidRDefault="003B2F44" w:rsidP="003B2F44">
      <w:r w:rsidRPr="003B2F44">
        <w:rPr>
          <w:rFonts w:hint="eastAsia"/>
        </w:rPr>
        <w:t>об</w:t>
      </w:r>
      <w:r w:rsidRPr="003B2F44">
        <w:rPr>
          <w:lang w:val="en-US"/>
        </w:rPr>
        <w:t></w:t>
      </w:r>
      <w:r w:rsidRPr="003B2F44">
        <w:rPr>
          <w:rFonts w:hint="eastAsia"/>
        </w:rPr>
        <w:t>єднання</w:t>
      </w:r>
      <w:r w:rsidRPr="003B2F44">
        <w:rPr>
          <w:lang w:val="en-US"/>
        </w:rPr>
        <w:t></w:t>
      </w:r>
      <w:r w:rsidRPr="003B2F44">
        <w:rPr>
          <w:rFonts w:hint="eastAsia"/>
        </w:rPr>
        <w:t>все</w:t>
      </w:r>
      <w:r w:rsidRPr="003B2F44">
        <w:rPr>
          <w:lang w:val="en-US"/>
        </w:rPr>
        <w:t></w:t>
      </w:r>
      <w:r w:rsidRPr="003B2F44">
        <w:rPr>
          <w:rFonts w:hint="eastAsia"/>
        </w:rPr>
        <w:t>частіше</w:t>
      </w:r>
      <w:r w:rsidRPr="003B2F44">
        <w:rPr>
          <w:lang w:val="en-US"/>
        </w:rPr>
        <w:t></w:t>
      </w:r>
      <w:r w:rsidRPr="003B2F44">
        <w:rPr>
          <w:rFonts w:hint="eastAsia"/>
        </w:rPr>
        <w:t>виконують</w:t>
      </w:r>
      <w:r w:rsidRPr="003B2F44">
        <w:rPr>
          <w:lang w:val="en-US"/>
        </w:rPr>
        <w:t></w:t>
      </w:r>
      <w:r w:rsidRPr="003B2F44">
        <w:rPr>
          <w:rFonts w:hint="eastAsia"/>
        </w:rPr>
        <w:t>функцію</w:t>
      </w:r>
      <w:r w:rsidRPr="003B2F44">
        <w:rPr>
          <w:lang w:val="en-US"/>
        </w:rPr>
        <w:t></w:t>
      </w:r>
      <w:r w:rsidRPr="003B2F44">
        <w:rPr>
          <w:rFonts w:hint="eastAsia"/>
        </w:rPr>
        <w:t>структуризації</w:t>
      </w:r>
      <w:r w:rsidRPr="003B2F44">
        <w:rPr>
          <w:lang w:val="en-US"/>
        </w:rPr>
        <w:t></w:t>
      </w:r>
      <w:r w:rsidRPr="003B2F44">
        <w:rPr>
          <w:rFonts w:hint="eastAsia"/>
        </w:rPr>
        <w:t>населення</w:t>
      </w:r>
      <w:r w:rsidRPr="003B2F44">
        <w:rPr>
          <w:lang w:val="en-US"/>
        </w:rPr>
        <w:t></w:t>
      </w:r>
      <w:r w:rsidRPr="003B2F44">
        <w:rPr>
          <w:lang w:val="en-US"/>
        </w:rPr>
        <w:t></w:t>
      </w:r>
      <w:r w:rsidRPr="003B2F44">
        <w:rPr>
          <w:rFonts w:hint="eastAsia"/>
        </w:rPr>
        <w:t>збільшуючи</w:t>
      </w:r>
    </w:p>
    <w:p w:rsidR="003B2F44" w:rsidRPr="003B2F44" w:rsidRDefault="003B2F44" w:rsidP="003B2F44">
      <w:r w:rsidRPr="003B2F44">
        <w:rPr>
          <w:rFonts w:hint="eastAsia"/>
        </w:rPr>
        <w:t>потенціал</w:t>
      </w:r>
      <w:r w:rsidRPr="003B2F44">
        <w:rPr>
          <w:lang w:val="en-US"/>
        </w:rPr>
        <w:t></w:t>
      </w:r>
      <w:r w:rsidRPr="003B2F44">
        <w:rPr>
          <w:rFonts w:hint="eastAsia"/>
        </w:rPr>
        <w:t>самоорганізації</w:t>
      </w:r>
      <w:r w:rsidRPr="003B2F44">
        <w:rPr>
          <w:lang w:val="en-US"/>
        </w:rPr>
        <w:t></w:t>
      </w:r>
      <w:r w:rsidRPr="003B2F44">
        <w:rPr>
          <w:rFonts w:hint="eastAsia"/>
        </w:rPr>
        <w:t>суспільства</w:t>
      </w:r>
      <w:r w:rsidRPr="003B2F44">
        <w:rPr>
          <w:lang w:val="en-US"/>
        </w:rPr>
        <w:t></w:t>
      </w:r>
      <w:r w:rsidRPr="003B2F44">
        <w:rPr>
          <w:lang w:val="en-US"/>
        </w:rPr>
        <w:t></w:t>
      </w:r>
      <w:r w:rsidRPr="003B2F44">
        <w:rPr>
          <w:rFonts w:hint="eastAsia"/>
        </w:rPr>
        <w:t>Яскравим</w:t>
      </w:r>
      <w:r w:rsidRPr="003B2F44">
        <w:rPr>
          <w:lang w:val="en-US"/>
        </w:rPr>
        <w:t></w:t>
      </w:r>
      <w:r w:rsidRPr="003B2F44">
        <w:rPr>
          <w:rFonts w:hint="eastAsia"/>
        </w:rPr>
        <w:t>прикладом</w:t>
      </w:r>
      <w:r w:rsidRPr="003B2F44">
        <w:rPr>
          <w:lang w:val="en-US"/>
        </w:rPr>
        <w:t></w:t>
      </w:r>
      <w:r w:rsidRPr="003B2F44">
        <w:rPr>
          <w:rFonts w:hint="eastAsia"/>
        </w:rPr>
        <w:t>цього</w:t>
      </w:r>
      <w:r w:rsidRPr="003B2F44">
        <w:rPr>
          <w:lang w:val="en-US"/>
        </w:rPr>
        <w:t></w:t>
      </w:r>
      <w:r w:rsidRPr="003B2F44">
        <w:rPr>
          <w:rFonts w:hint="eastAsia"/>
        </w:rPr>
        <w:t>є</w:t>
      </w:r>
      <w:r w:rsidRPr="003B2F44">
        <w:rPr>
          <w:lang w:val="en-US"/>
        </w:rPr>
        <w:t></w:t>
      </w:r>
      <w:r w:rsidRPr="003B2F44">
        <w:rPr>
          <w:rFonts w:hint="eastAsia"/>
        </w:rPr>
        <w:t>події</w:t>
      </w:r>
      <w:r w:rsidRPr="003B2F44">
        <w:rPr>
          <w:lang w:val="en-US"/>
        </w:rPr>
        <w:t></w:t>
      </w:r>
      <w:r w:rsidRPr="003B2F44">
        <w:rPr>
          <w:rFonts w:hint="eastAsia"/>
        </w:rPr>
        <w:t>на</w:t>
      </w:r>
    </w:p>
    <w:p w:rsidR="003B2F44" w:rsidRPr="003B2F44" w:rsidRDefault="003B2F44" w:rsidP="003B2F44">
      <w:r w:rsidRPr="003B2F44">
        <w:rPr>
          <w:rFonts w:hint="eastAsia"/>
        </w:rPr>
        <w:t>Майдані</w:t>
      </w:r>
      <w:r w:rsidRPr="003B2F44">
        <w:rPr>
          <w:lang w:val="en-US"/>
        </w:rPr>
        <w:t></w:t>
      </w:r>
      <w:r w:rsidRPr="003B2F44">
        <w:rPr>
          <w:rFonts w:hint="eastAsia"/>
        </w:rPr>
        <w:t>Незалежності</w:t>
      </w:r>
      <w:r w:rsidRPr="003B2F44">
        <w:rPr>
          <w:lang w:val="en-US"/>
        </w:rPr>
        <w:t></w:t>
      </w:r>
      <w:r w:rsidRPr="003B2F44">
        <w:rPr>
          <w:rFonts w:hint="eastAsia"/>
        </w:rPr>
        <w:t>у</w:t>
      </w:r>
      <w:r w:rsidRPr="003B2F44">
        <w:rPr>
          <w:lang w:val="en-US"/>
        </w:rPr>
        <w:t></w:t>
      </w:r>
      <w:r w:rsidRPr="003B2F44">
        <w:rPr>
          <w:rFonts w:hint="eastAsia"/>
        </w:rPr>
        <w:t>Києві</w:t>
      </w:r>
      <w:r w:rsidRPr="003B2F44">
        <w:rPr>
          <w:lang w:val="en-US"/>
        </w:rPr>
        <w:t></w:t>
      </w:r>
      <w:r w:rsidRPr="003B2F44">
        <w:rPr>
          <w:rFonts w:hint="eastAsia"/>
        </w:rPr>
        <w:t>в</w:t>
      </w:r>
      <w:r w:rsidRPr="003B2F44">
        <w:rPr>
          <w:lang w:val="en-US"/>
        </w:rPr>
        <w:t></w:t>
      </w:r>
      <w:r w:rsidRPr="003B2F44">
        <w:rPr>
          <w:lang w:val="en-US"/>
        </w:rPr>
        <w:t></w:t>
      </w:r>
      <w:r w:rsidRPr="003B2F44">
        <w:rPr>
          <w:lang w:val="en-US"/>
        </w:rPr>
        <w:t></w:t>
      </w:r>
      <w:r w:rsidRPr="003B2F44">
        <w:rPr>
          <w:lang w:val="en-US"/>
        </w:rPr>
        <w:t></w:t>
      </w:r>
      <w:r w:rsidRPr="003B2F44">
        <w:rPr>
          <w:lang w:val="en-US"/>
        </w:rPr>
        <w:t></w:t>
      </w:r>
      <w:r w:rsidRPr="003B2F44">
        <w:rPr>
          <w:lang w:val="en-US"/>
        </w:rPr>
        <w:t></w:t>
      </w:r>
      <w:r w:rsidRPr="003B2F44">
        <w:rPr>
          <w:lang w:val="en-US"/>
        </w:rPr>
        <w:t></w:t>
      </w:r>
      <w:r w:rsidRPr="003B2F44">
        <w:rPr>
          <w:lang w:val="en-US"/>
        </w:rPr>
        <w:t></w:t>
      </w:r>
      <w:r w:rsidRPr="003B2F44">
        <w:rPr>
          <w:lang w:val="en-US"/>
        </w:rPr>
        <w:t></w:t>
      </w:r>
      <w:r w:rsidRPr="003B2F44">
        <w:rPr>
          <w:lang w:val="en-US"/>
        </w:rPr>
        <w:t></w:t>
      </w:r>
      <w:r w:rsidRPr="003B2F44">
        <w:rPr>
          <w:lang w:val="en-US"/>
        </w:rPr>
        <w:t></w:t>
      </w:r>
      <w:r w:rsidRPr="003B2F44">
        <w:rPr>
          <w:rFonts w:hint="eastAsia"/>
        </w:rPr>
        <w:t>роках</w:t>
      </w:r>
      <w:r w:rsidRPr="003B2F44">
        <w:rPr>
          <w:lang w:val="en-US"/>
        </w:rPr>
        <w:t></w:t>
      </w:r>
    </w:p>
    <w:p w:rsidR="003B2F44" w:rsidRPr="003B2F44" w:rsidRDefault="003B2F44" w:rsidP="003B2F44">
      <w:r w:rsidRPr="003B2F44">
        <w:rPr>
          <w:rFonts w:hint="eastAsia"/>
        </w:rPr>
        <w:t>Розвиток</w:t>
      </w:r>
      <w:r w:rsidRPr="003B2F44">
        <w:rPr>
          <w:lang w:val="en-US"/>
        </w:rPr>
        <w:t></w:t>
      </w:r>
      <w:r w:rsidRPr="003B2F44">
        <w:rPr>
          <w:rFonts w:hint="eastAsia"/>
        </w:rPr>
        <w:t>функцій</w:t>
      </w:r>
      <w:r w:rsidRPr="003B2F44">
        <w:rPr>
          <w:lang w:val="en-US"/>
        </w:rPr>
        <w:t></w:t>
      </w:r>
      <w:r w:rsidRPr="003B2F44">
        <w:rPr>
          <w:rFonts w:hint="eastAsia"/>
        </w:rPr>
        <w:t>та</w:t>
      </w:r>
      <w:r w:rsidRPr="003B2F44">
        <w:rPr>
          <w:lang w:val="en-US"/>
        </w:rPr>
        <w:t></w:t>
      </w:r>
      <w:r w:rsidRPr="003B2F44">
        <w:rPr>
          <w:rFonts w:hint="eastAsia"/>
        </w:rPr>
        <w:t>суспільних</w:t>
      </w:r>
      <w:r w:rsidRPr="003B2F44">
        <w:rPr>
          <w:lang w:val="en-US"/>
        </w:rPr>
        <w:t></w:t>
      </w:r>
      <w:r w:rsidRPr="003B2F44">
        <w:rPr>
          <w:rFonts w:hint="eastAsia"/>
        </w:rPr>
        <w:t>повноважень</w:t>
      </w:r>
      <w:r w:rsidRPr="003B2F44">
        <w:rPr>
          <w:lang w:val="en-US"/>
        </w:rPr>
        <w:t></w:t>
      </w:r>
      <w:r w:rsidRPr="003B2F44">
        <w:rPr>
          <w:rFonts w:hint="eastAsia"/>
        </w:rPr>
        <w:t>громадських</w:t>
      </w:r>
      <w:r w:rsidRPr="003B2F44">
        <w:rPr>
          <w:lang w:val="en-US"/>
        </w:rPr>
        <w:t></w:t>
      </w:r>
      <w:r w:rsidRPr="003B2F44">
        <w:rPr>
          <w:rFonts w:hint="eastAsia"/>
        </w:rPr>
        <w:t>інститутів</w:t>
      </w:r>
      <w:r w:rsidRPr="003B2F44">
        <w:rPr>
          <w:lang w:val="en-US"/>
        </w:rPr>
        <w:t></w:t>
      </w:r>
      <w:r w:rsidRPr="003B2F44">
        <w:rPr>
          <w:rFonts w:hint="eastAsia"/>
        </w:rPr>
        <w:t>створює</w:t>
      </w:r>
    </w:p>
    <w:p w:rsidR="003B2F44" w:rsidRPr="003B2F44" w:rsidRDefault="003B2F44" w:rsidP="003B2F44">
      <w:r w:rsidRPr="003B2F44">
        <w:rPr>
          <w:rFonts w:hint="eastAsia"/>
        </w:rPr>
        <w:t>передумови</w:t>
      </w:r>
      <w:r w:rsidRPr="003B2F44">
        <w:rPr>
          <w:lang w:val="en-US"/>
        </w:rPr>
        <w:t></w:t>
      </w:r>
      <w:r w:rsidRPr="003B2F44">
        <w:rPr>
          <w:rFonts w:hint="eastAsia"/>
        </w:rPr>
        <w:t>для</w:t>
      </w:r>
      <w:r w:rsidRPr="003B2F44">
        <w:rPr>
          <w:lang w:val="en-US"/>
        </w:rPr>
        <w:t></w:t>
      </w:r>
      <w:r w:rsidRPr="003B2F44">
        <w:rPr>
          <w:rFonts w:hint="eastAsia"/>
        </w:rPr>
        <w:t>пришвидшення</w:t>
      </w:r>
      <w:r w:rsidRPr="003B2F44">
        <w:rPr>
          <w:lang w:val="en-US"/>
        </w:rPr>
        <w:t></w:t>
      </w:r>
      <w:r w:rsidRPr="003B2F44">
        <w:rPr>
          <w:rFonts w:hint="eastAsia"/>
        </w:rPr>
        <w:t>їх</w:t>
      </w:r>
      <w:r w:rsidRPr="003B2F44">
        <w:rPr>
          <w:lang w:val="en-US"/>
        </w:rPr>
        <w:t></w:t>
      </w:r>
      <w:r w:rsidRPr="003B2F44">
        <w:rPr>
          <w:rFonts w:hint="eastAsia"/>
        </w:rPr>
        <w:t>інституціоналізації</w:t>
      </w:r>
      <w:r w:rsidRPr="003B2F44">
        <w:rPr>
          <w:lang w:val="en-US"/>
        </w:rPr>
        <w:t></w:t>
      </w:r>
      <w:r w:rsidRPr="003B2F44">
        <w:rPr>
          <w:lang w:val="en-US"/>
        </w:rPr>
        <w:t></w:t>
      </w:r>
      <w:r w:rsidRPr="003B2F44">
        <w:rPr>
          <w:rFonts w:hint="eastAsia"/>
        </w:rPr>
        <w:t>розширення</w:t>
      </w:r>
      <w:r w:rsidRPr="003B2F44">
        <w:rPr>
          <w:lang w:val="en-US"/>
        </w:rPr>
        <w:t></w:t>
      </w:r>
      <w:r w:rsidRPr="003B2F44">
        <w:rPr>
          <w:rFonts w:hint="eastAsia"/>
        </w:rPr>
        <w:t>правових</w:t>
      </w:r>
    </w:p>
    <w:p w:rsidR="003B2F44" w:rsidRPr="003B2F44" w:rsidRDefault="003B2F44" w:rsidP="003B2F44">
      <w:r w:rsidRPr="003B2F44">
        <w:rPr>
          <w:rFonts w:hint="eastAsia"/>
        </w:rPr>
        <w:t>можливостей</w:t>
      </w:r>
      <w:r w:rsidRPr="003B2F44">
        <w:rPr>
          <w:lang w:val="en-US"/>
        </w:rPr>
        <w:t></w:t>
      </w:r>
      <w:r w:rsidRPr="003B2F44">
        <w:rPr>
          <w:lang w:val="en-US"/>
        </w:rPr>
        <w:t></w:t>
      </w:r>
      <w:r w:rsidRPr="003B2F44">
        <w:rPr>
          <w:rFonts w:hint="eastAsia"/>
        </w:rPr>
        <w:t>удосконалення</w:t>
      </w:r>
      <w:r w:rsidRPr="003B2F44">
        <w:rPr>
          <w:lang w:val="en-US"/>
        </w:rPr>
        <w:t></w:t>
      </w:r>
      <w:r w:rsidRPr="003B2F44">
        <w:rPr>
          <w:rFonts w:hint="eastAsia"/>
        </w:rPr>
        <w:t>механізмів</w:t>
      </w:r>
      <w:r w:rsidRPr="003B2F44">
        <w:rPr>
          <w:lang w:val="en-US"/>
        </w:rPr>
        <w:t></w:t>
      </w:r>
      <w:r w:rsidRPr="003B2F44">
        <w:rPr>
          <w:rFonts w:hint="eastAsia"/>
        </w:rPr>
        <w:t>взаємодії</w:t>
      </w:r>
      <w:r w:rsidRPr="003B2F44">
        <w:rPr>
          <w:lang w:val="en-US"/>
        </w:rPr>
        <w:t></w:t>
      </w:r>
      <w:r w:rsidRPr="003B2F44">
        <w:rPr>
          <w:rFonts w:hint="eastAsia"/>
        </w:rPr>
        <w:t>з</w:t>
      </w:r>
      <w:r w:rsidRPr="003B2F44">
        <w:rPr>
          <w:lang w:val="en-US"/>
        </w:rPr>
        <w:t></w:t>
      </w:r>
      <w:r w:rsidRPr="003B2F44">
        <w:rPr>
          <w:rFonts w:hint="eastAsia"/>
        </w:rPr>
        <w:t>державою</w:t>
      </w:r>
      <w:r w:rsidRPr="003B2F44">
        <w:rPr>
          <w:lang w:val="en-US"/>
        </w:rPr>
        <w:t></w:t>
      </w:r>
      <w:r w:rsidRPr="003B2F44">
        <w:rPr>
          <w:rFonts w:hint="eastAsia"/>
        </w:rPr>
        <w:t>та</w:t>
      </w:r>
      <w:r w:rsidRPr="003B2F44">
        <w:rPr>
          <w:lang w:val="en-US"/>
        </w:rPr>
        <w:t></w:t>
      </w:r>
      <w:r w:rsidRPr="003B2F44">
        <w:rPr>
          <w:rFonts w:hint="eastAsia"/>
        </w:rPr>
        <w:t>суспільством</w:t>
      </w:r>
      <w:r w:rsidRPr="003B2F44">
        <w:rPr>
          <w:lang w:val="en-US"/>
        </w:rPr>
        <w:t></w:t>
      </w:r>
    </w:p>
    <w:p w:rsidR="003B2F44" w:rsidRPr="003B2F44" w:rsidRDefault="003B2F44" w:rsidP="003B2F44">
      <w:r w:rsidRPr="003B2F44">
        <w:rPr>
          <w:rFonts w:hint="eastAsia"/>
        </w:rPr>
        <w:t>Процес</w:t>
      </w:r>
      <w:r w:rsidRPr="003B2F44">
        <w:rPr>
          <w:lang w:val="en-US"/>
        </w:rPr>
        <w:t></w:t>
      </w:r>
      <w:r w:rsidRPr="003B2F44">
        <w:rPr>
          <w:rFonts w:hint="eastAsia"/>
        </w:rPr>
        <w:t>інституціоналізації</w:t>
      </w:r>
      <w:r w:rsidRPr="003B2F44">
        <w:rPr>
          <w:lang w:val="en-US"/>
        </w:rPr>
        <w:t></w:t>
      </w:r>
      <w:r w:rsidRPr="003B2F44">
        <w:rPr>
          <w:rFonts w:hint="eastAsia"/>
        </w:rPr>
        <w:t>громадських</w:t>
      </w:r>
      <w:r w:rsidRPr="003B2F44">
        <w:rPr>
          <w:lang w:val="en-US"/>
        </w:rPr>
        <w:t></w:t>
      </w:r>
      <w:r w:rsidRPr="003B2F44">
        <w:rPr>
          <w:rFonts w:hint="eastAsia"/>
        </w:rPr>
        <w:t>об</w:t>
      </w:r>
      <w:r w:rsidRPr="003B2F44">
        <w:rPr>
          <w:lang w:val="en-US"/>
        </w:rPr>
        <w:t></w:t>
      </w:r>
      <w:r w:rsidRPr="003B2F44">
        <w:rPr>
          <w:rFonts w:hint="eastAsia"/>
        </w:rPr>
        <w:t>єднань</w:t>
      </w:r>
      <w:r w:rsidRPr="003B2F44">
        <w:rPr>
          <w:lang w:val="en-US"/>
        </w:rPr>
        <w:t></w:t>
      </w:r>
      <w:r w:rsidRPr="003B2F44">
        <w:rPr>
          <w:rFonts w:hint="eastAsia"/>
        </w:rPr>
        <w:t>одночасно</w:t>
      </w:r>
      <w:r w:rsidRPr="003B2F44">
        <w:rPr>
          <w:lang w:val="en-US"/>
        </w:rPr>
        <w:t></w:t>
      </w:r>
      <w:r w:rsidRPr="003B2F44">
        <w:rPr>
          <w:rFonts w:hint="eastAsia"/>
        </w:rPr>
        <w:t>відбувається</w:t>
      </w:r>
      <w:r w:rsidRPr="003B2F44">
        <w:rPr>
          <w:lang w:val="en-US"/>
        </w:rPr>
        <w:t></w:t>
      </w:r>
      <w:r w:rsidRPr="003B2F44">
        <w:rPr>
          <w:rFonts w:hint="eastAsia"/>
        </w:rPr>
        <w:t>на</w:t>
      </w:r>
      <w:r w:rsidRPr="003B2F44">
        <w:rPr>
          <w:lang w:val="en-US"/>
        </w:rPr>
        <w:t></w:t>
      </w:r>
      <w:r w:rsidRPr="003B2F44">
        <w:rPr>
          <w:rFonts w:hint="eastAsia"/>
        </w:rPr>
        <w:t>двох</w:t>
      </w:r>
    </w:p>
    <w:p w:rsidR="003B2F44" w:rsidRPr="003B2F44" w:rsidRDefault="003B2F44" w:rsidP="003B2F44">
      <w:r w:rsidRPr="003B2F44">
        <w:rPr>
          <w:rFonts w:hint="eastAsia"/>
        </w:rPr>
        <w:t>рівнях</w:t>
      </w:r>
      <w:r w:rsidRPr="003B2F44">
        <w:rPr>
          <w:lang w:val="en-US"/>
        </w:rPr>
        <w:t></w:t>
      </w:r>
      <w:r w:rsidRPr="003B2F44">
        <w:rPr>
          <w:lang w:val="en-US"/>
        </w:rPr>
        <w:t></w:t>
      </w:r>
      <w:r w:rsidRPr="003B2F44">
        <w:rPr>
          <w:rFonts w:hint="eastAsia"/>
        </w:rPr>
        <w:t>правовому</w:t>
      </w:r>
      <w:r w:rsidRPr="003B2F44">
        <w:rPr>
          <w:lang w:val="en-US"/>
        </w:rPr>
        <w:t></w:t>
      </w:r>
      <w:r w:rsidRPr="003B2F44">
        <w:rPr>
          <w:rFonts w:hint="eastAsia"/>
        </w:rPr>
        <w:t>–</w:t>
      </w:r>
      <w:r w:rsidRPr="003B2F44">
        <w:rPr>
          <w:lang w:val="en-US"/>
        </w:rPr>
        <w:t></w:t>
      </w:r>
      <w:r w:rsidRPr="003B2F44">
        <w:rPr>
          <w:rFonts w:hint="eastAsia"/>
        </w:rPr>
        <w:t>через</w:t>
      </w:r>
      <w:r w:rsidRPr="003B2F44">
        <w:rPr>
          <w:lang w:val="en-US"/>
        </w:rPr>
        <w:t></w:t>
      </w:r>
      <w:r w:rsidRPr="003B2F44">
        <w:rPr>
          <w:rFonts w:hint="eastAsia"/>
        </w:rPr>
        <w:t>оформлення</w:t>
      </w:r>
      <w:r w:rsidRPr="003B2F44">
        <w:rPr>
          <w:lang w:val="en-US"/>
        </w:rPr>
        <w:t></w:t>
      </w:r>
      <w:r w:rsidRPr="003B2F44">
        <w:rPr>
          <w:rFonts w:hint="eastAsia"/>
        </w:rPr>
        <w:t>законодавчих</w:t>
      </w:r>
      <w:r w:rsidRPr="003B2F44">
        <w:rPr>
          <w:lang w:val="en-US"/>
        </w:rPr>
        <w:t></w:t>
      </w:r>
      <w:r w:rsidRPr="003B2F44">
        <w:rPr>
          <w:rFonts w:hint="eastAsia"/>
        </w:rPr>
        <w:t>норм</w:t>
      </w:r>
      <w:r w:rsidRPr="003B2F44">
        <w:rPr>
          <w:lang w:val="en-US"/>
        </w:rPr>
        <w:t></w:t>
      </w:r>
      <w:r w:rsidRPr="003B2F44">
        <w:rPr>
          <w:rFonts w:hint="eastAsia"/>
        </w:rPr>
        <w:t>і</w:t>
      </w:r>
      <w:r w:rsidRPr="003B2F44">
        <w:rPr>
          <w:lang w:val="en-US"/>
        </w:rPr>
        <w:t></w:t>
      </w:r>
      <w:r w:rsidRPr="003B2F44">
        <w:rPr>
          <w:rFonts w:hint="eastAsia"/>
        </w:rPr>
        <w:t>процедур</w:t>
      </w:r>
      <w:r w:rsidRPr="003B2F44">
        <w:rPr>
          <w:lang w:val="en-US"/>
        </w:rPr>
        <w:t></w:t>
      </w:r>
      <w:r w:rsidRPr="003B2F44">
        <w:rPr>
          <w:lang w:val="en-US"/>
        </w:rPr>
        <w:t></w:t>
      </w:r>
      <w:r w:rsidRPr="003B2F44">
        <w:rPr>
          <w:rFonts w:hint="eastAsia"/>
        </w:rPr>
        <w:t>у</w:t>
      </w:r>
      <w:r w:rsidRPr="003B2F44">
        <w:rPr>
          <w:lang w:val="en-US"/>
        </w:rPr>
        <w:t></w:t>
      </w:r>
      <w:r w:rsidRPr="003B2F44">
        <w:rPr>
          <w:rFonts w:hint="eastAsia"/>
        </w:rPr>
        <w:t>межах</w:t>
      </w:r>
      <w:r w:rsidRPr="003B2F44">
        <w:rPr>
          <w:lang w:val="en-US"/>
        </w:rPr>
        <w:t></w:t>
      </w:r>
      <w:r w:rsidRPr="003B2F44">
        <w:rPr>
          <w:rFonts w:hint="eastAsia"/>
        </w:rPr>
        <w:t>яких</w:t>
      </w:r>
    </w:p>
    <w:p w:rsidR="003B2F44" w:rsidRPr="003B2F44" w:rsidRDefault="003B2F44" w:rsidP="003B2F44">
      <w:r w:rsidRPr="003B2F44">
        <w:rPr>
          <w:rFonts w:hint="eastAsia"/>
        </w:rPr>
        <w:t>можуть</w:t>
      </w:r>
      <w:r w:rsidRPr="003B2F44">
        <w:rPr>
          <w:lang w:val="en-US"/>
        </w:rPr>
        <w:t></w:t>
      </w:r>
      <w:r w:rsidRPr="003B2F44">
        <w:rPr>
          <w:rFonts w:hint="eastAsia"/>
        </w:rPr>
        <w:t>функціонувати</w:t>
      </w:r>
      <w:r w:rsidRPr="003B2F44">
        <w:rPr>
          <w:lang w:val="en-US"/>
        </w:rPr>
        <w:t></w:t>
      </w:r>
      <w:r w:rsidRPr="003B2F44">
        <w:rPr>
          <w:rFonts w:hint="eastAsia"/>
        </w:rPr>
        <w:t>громадські</w:t>
      </w:r>
      <w:r w:rsidRPr="003B2F44">
        <w:rPr>
          <w:lang w:val="en-US"/>
        </w:rPr>
        <w:t></w:t>
      </w:r>
      <w:r w:rsidRPr="003B2F44">
        <w:rPr>
          <w:rFonts w:hint="eastAsia"/>
        </w:rPr>
        <w:t>об</w:t>
      </w:r>
      <w:r w:rsidRPr="003B2F44">
        <w:rPr>
          <w:lang w:val="en-US"/>
        </w:rPr>
        <w:t></w:t>
      </w:r>
      <w:r w:rsidRPr="003B2F44">
        <w:rPr>
          <w:rFonts w:hint="eastAsia"/>
        </w:rPr>
        <w:t>єднання</w:t>
      </w:r>
      <w:r w:rsidRPr="003B2F44">
        <w:rPr>
          <w:lang w:val="en-US"/>
        </w:rPr>
        <w:t></w:t>
      </w:r>
      <w:r w:rsidRPr="003B2F44">
        <w:rPr>
          <w:lang w:val="en-US"/>
        </w:rPr>
        <w:t></w:t>
      </w:r>
      <w:r w:rsidRPr="003B2F44">
        <w:rPr>
          <w:rFonts w:hint="eastAsia"/>
        </w:rPr>
        <w:t>та</w:t>
      </w:r>
      <w:r w:rsidRPr="003B2F44">
        <w:rPr>
          <w:lang w:val="en-US"/>
        </w:rPr>
        <w:t></w:t>
      </w:r>
      <w:r w:rsidRPr="003B2F44">
        <w:rPr>
          <w:rFonts w:hint="eastAsia"/>
        </w:rPr>
        <w:t>політичному</w:t>
      </w:r>
      <w:r w:rsidRPr="003B2F44">
        <w:rPr>
          <w:lang w:val="en-US"/>
        </w:rPr>
        <w:t></w:t>
      </w:r>
      <w:r w:rsidRPr="003B2F44">
        <w:rPr>
          <w:lang w:val="en-US"/>
        </w:rPr>
        <w:t></w:t>
      </w:r>
      <w:r w:rsidRPr="003B2F44">
        <w:rPr>
          <w:rFonts w:hint="eastAsia"/>
        </w:rPr>
        <w:t>функціональному</w:t>
      </w:r>
      <w:r w:rsidRPr="003B2F44">
        <w:rPr>
          <w:lang w:val="en-US"/>
        </w:rPr>
        <w:t></w:t>
      </w:r>
      <w:r w:rsidRPr="003B2F44">
        <w:rPr>
          <w:lang w:val="en-US"/>
        </w:rPr>
        <w:t></w:t>
      </w:r>
    </w:p>
    <w:p w:rsidR="003B2F44" w:rsidRPr="003B2F44" w:rsidRDefault="003B2F44" w:rsidP="003B2F44">
      <w:r w:rsidRPr="003B2F44">
        <w:rPr>
          <w:rFonts w:hint="eastAsia"/>
        </w:rPr>
        <w:t>де</w:t>
      </w:r>
      <w:r w:rsidRPr="003B2F44">
        <w:rPr>
          <w:lang w:val="en-US"/>
        </w:rPr>
        <w:t></w:t>
      </w:r>
      <w:r w:rsidRPr="003B2F44">
        <w:rPr>
          <w:rFonts w:hint="eastAsia"/>
        </w:rPr>
        <w:t>закладені</w:t>
      </w:r>
      <w:r w:rsidRPr="003B2F44">
        <w:rPr>
          <w:lang w:val="en-US"/>
        </w:rPr>
        <w:t></w:t>
      </w:r>
      <w:r w:rsidRPr="003B2F44">
        <w:rPr>
          <w:rFonts w:hint="eastAsia"/>
        </w:rPr>
        <w:t>юридичні</w:t>
      </w:r>
      <w:r w:rsidRPr="003B2F44">
        <w:rPr>
          <w:lang w:val="en-US"/>
        </w:rPr>
        <w:t></w:t>
      </w:r>
      <w:r w:rsidRPr="003B2F44">
        <w:rPr>
          <w:rFonts w:hint="eastAsia"/>
        </w:rPr>
        <w:t>можливості</w:t>
      </w:r>
      <w:r w:rsidRPr="003B2F44">
        <w:rPr>
          <w:lang w:val="en-US"/>
        </w:rPr>
        <w:t></w:t>
      </w:r>
      <w:r w:rsidRPr="003B2F44">
        <w:rPr>
          <w:rFonts w:hint="eastAsia"/>
        </w:rPr>
        <w:t>можуть</w:t>
      </w:r>
      <w:r w:rsidRPr="003B2F44">
        <w:rPr>
          <w:lang w:val="en-US"/>
        </w:rPr>
        <w:t></w:t>
      </w:r>
      <w:r w:rsidRPr="003B2F44">
        <w:rPr>
          <w:rFonts w:hint="eastAsia"/>
        </w:rPr>
        <w:t>безпосередньо</w:t>
      </w:r>
      <w:r w:rsidRPr="003B2F44">
        <w:rPr>
          <w:lang w:val="en-US"/>
        </w:rPr>
        <w:t></w:t>
      </w:r>
      <w:r w:rsidRPr="003B2F44">
        <w:rPr>
          <w:rFonts w:hint="eastAsia"/>
        </w:rPr>
        <w:t>втілюватися</w:t>
      </w:r>
      <w:r w:rsidRPr="003B2F44">
        <w:rPr>
          <w:lang w:val="en-US"/>
        </w:rPr>
        <w:t></w:t>
      </w:r>
      <w:r w:rsidRPr="003B2F44">
        <w:rPr>
          <w:rFonts w:hint="eastAsia"/>
        </w:rPr>
        <w:t>у</w:t>
      </w:r>
      <w:r w:rsidRPr="003B2F44">
        <w:rPr>
          <w:lang w:val="en-US"/>
        </w:rPr>
        <w:t></w:t>
      </w:r>
      <w:r w:rsidRPr="003B2F44">
        <w:rPr>
          <w:rFonts w:hint="eastAsia"/>
        </w:rPr>
        <w:t>життя</w:t>
      </w:r>
      <w:r w:rsidRPr="003B2F44">
        <w:rPr>
          <w:lang w:val="en-US"/>
        </w:rPr>
        <w:t></w:t>
      </w:r>
    </w:p>
    <w:p w:rsidR="003B2F44" w:rsidRPr="003B2F44" w:rsidRDefault="003B2F44" w:rsidP="003B2F44">
      <w:r w:rsidRPr="003B2F44">
        <w:rPr>
          <w:rFonts w:hint="eastAsia"/>
        </w:rPr>
        <w:t>Обидва</w:t>
      </w:r>
      <w:r w:rsidRPr="003B2F44">
        <w:rPr>
          <w:lang w:val="en-US"/>
        </w:rPr>
        <w:t></w:t>
      </w:r>
      <w:r w:rsidRPr="003B2F44">
        <w:rPr>
          <w:rFonts w:hint="eastAsia"/>
        </w:rPr>
        <w:t>рівні</w:t>
      </w:r>
      <w:r w:rsidRPr="003B2F44">
        <w:rPr>
          <w:lang w:val="en-US"/>
        </w:rPr>
        <w:t></w:t>
      </w:r>
      <w:r w:rsidRPr="003B2F44">
        <w:rPr>
          <w:rFonts w:hint="eastAsia"/>
        </w:rPr>
        <w:t>інституціоналізації</w:t>
      </w:r>
      <w:r w:rsidRPr="003B2F44">
        <w:rPr>
          <w:lang w:val="en-US"/>
        </w:rPr>
        <w:t></w:t>
      </w:r>
      <w:r w:rsidRPr="003B2F44">
        <w:rPr>
          <w:rFonts w:hint="eastAsia"/>
        </w:rPr>
        <w:t>громадських</w:t>
      </w:r>
      <w:r w:rsidRPr="003B2F44">
        <w:rPr>
          <w:lang w:val="en-US"/>
        </w:rPr>
        <w:t></w:t>
      </w:r>
      <w:r w:rsidRPr="003B2F44">
        <w:rPr>
          <w:rFonts w:hint="eastAsia"/>
        </w:rPr>
        <w:t>об</w:t>
      </w:r>
      <w:r w:rsidRPr="003B2F44">
        <w:rPr>
          <w:lang w:val="en-US"/>
        </w:rPr>
        <w:t></w:t>
      </w:r>
      <w:r w:rsidRPr="003B2F44">
        <w:rPr>
          <w:rFonts w:hint="eastAsia"/>
        </w:rPr>
        <w:t>єднань</w:t>
      </w:r>
      <w:r w:rsidRPr="003B2F44">
        <w:rPr>
          <w:lang w:val="en-US"/>
        </w:rPr>
        <w:t></w:t>
      </w:r>
      <w:r w:rsidRPr="003B2F44">
        <w:rPr>
          <w:rFonts w:hint="eastAsia"/>
        </w:rPr>
        <w:t>реалізуються</w:t>
      </w:r>
      <w:r w:rsidRPr="003B2F44">
        <w:rPr>
          <w:lang w:val="en-US"/>
        </w:rPr>
        <w:t></w:t>
      </w:r>
      <w:r w:rsidRPr="003B2F44">
        <w:rPr>
          <w:rFonts w:hint="eastAsia"/>
        </w:rPr>
        <w:t>через</w:t>
      </w:r>
    </w:p>
    <w:p w:rsidR="003B2F44" w:rsidRPr="003B2F44" w:rsidRDefault="003B2F44" w:rsidP="003B2F44">
      <w:r w:rsidRPr="003B2F44">
        <w:rPr>
          <w:rFonts w:hint="eastAsia"/>
        </w:rPr>
        <w:t>взаємодію</w:t>
      </w:r>
      <w:r w:rsidRPr="003B2F44">
        <w:rPr>
          <w:lang w:val="en-US"/>
        </w:rPr>
        <w:t></w:t>
      </w:r>
      <w:r w:rsidRPr="003B2F44">
        <w:rPr>
          <w:rFonts w:hint="eastAsia"/>
        </w:rPr>
        <w:t>з</w:t>
      </w:r>
      <w:r w:rsidRPr="003B2F44">
        <w:rPr>
          <w:lang w:val="en-US"/>
        </w:rPr>
        <w:t></w:t>
      </w:r>
      <w:r w:rsidRPr="003B2F44">
        <w:rPr>
          <w:rFonts w:hint="eastAsia"/>
        </w:rPr>
        <w:t>державою</w:t>
      </w:r>
      <w:r w:rsidRPr="003B2F44">
        <w:rPr>
          <w:lang w:val="en-US"/>
        </w:rPr>
        <w:t></w:t>
      </w:r>
      <w:r w:rsidRPr="003B2F44">
        <w:rPr>
          <w:rFonts w:hint="eastAsia"/>
        </w:rPr>
        <w:t>та</w:t>
      </w:r>
      <w:r w:rsidRPr="003B2F44">
        <w:rPr>
          <w:lang w:val="en-US"/>
        </w:rPr>
        <w:t></w:t>
      </w:r>
      <w:r w:rsidRPr="003B2F44">
        <w:rPr>
          <w:rFonts w:hint="eastAsia"/>
        </w:rPr>
        <w:t>державними</w:t>
      </w:r>
      <w:r w:rsidRPr="003B2F44">
        <w:rPr>
          <w:lang w:val="en-US"/>
        </w:rPr>
        <w:t></w:t>
      </w:r>
      <w:r w:rsidRPr="003B2F44">
        <w:rPr>
          <w:rFonts w:hint="eastAsia"/>
        </w:rPr>
        <w:t>інститутами</w:t>
      </w:r>
      <w:r w:rsidRPr="003B2F44">
        <w:rPr>
          <w:lang w:val="en-US"/>
        </w:rPr>
        <w:t></w:t>
      </w:r>
      <w:r w:rsidRPr="003B2F44">
        <w:rPr>
          <w:lang w:val="en-US"/>
        </w:rPr>
        <w:t></w:t>
      </w:r>
      <w:r w:rsidRPr="003B2F44">
        <w:rPr>
          <w:rFonts w:hint="eastAsia"/>
        </w:rPr>
        <w:t>що</w:t>
      </w:r>
      <w:r w:rsidRPr="003B2F44">
        <w:rPr>
          <w:lang w:val="en-US"/>
        </w:rPr>
        <w:t></w:t>
      </w:r>
      <w:r w:rsidRPr="003B2F44">
        <w:rPr>
          <w:rFonts w:hint="eastAsia"/>
        </w:rPr>
        <w:t>актуалізує</w:t>
      </w:r>
      <w:r w:rsidRPr="003B2F44">
        <w:rPr>
          <w:lang w:val="en-US"/>
        </w:rPr>
        <w:t></w:t>
      </w:r>
      <w:r w:rsidRPr="003B2F44">
        <w:rPr>
          <w:rFonts w:hint="eastAsia"/>
        </w:rPr>
        <w:t>проблему</w:t>
      </w:r>
      <w:r w:rsidRPr="003B2F44">
        <w:rPr>
          <w:lang w:val="en-US"/>
        </w:rPr>
        <w:t></w:t>
      </w:r>
      <w:r w:rsidRPr="003B2F44">
        <w:rPr>
          <w:rFonts w:hint="eastAsia"/>
        </w:rPr>
        <w:t>цього</w:t>
      </w:r>
    </w:p>
    <w:p w:rsidR="003B2F44" w:rsidRPr="003B2F44" w:rsidRDefault="003B2F44" w:rsidP="003B2F44">
      <w:r w:rsidRPr="003B2F44">
        <w:rPr>
          <w:rFonts w:hint="eastAsia"/>
        </w:rPr>
        <w:t>дисертаційного</w:t>
      </w:r>
      <w:r w:rsidRPr="003B2F44">
        <w:rPr>
          <w:lang w:val="en-US"/>
        </w:rPr>
        <w:t></w:t>
      </w:r>
      <w:r w:rsidRPr="003B2F44">
        <w:rPr>
          <w:rFonts w:hint="eastAsia"/>
        </w:rPr>
        <w:t>дослідження</w:t>
      </w:r>
      <w:r w:rsidRPr="003B2F44">
        <w:rPr>
          <w:lang w:val="en-US"/>
        </w:rPr>
        <w:t></w:t>
      </w:r>
    </w:p>
    <w:p w:rsidR="003B2F44" w:rsidRPr="003B2F44" w:rsidRDefault="003B2F44" w:rsidP="003B2F44">
      <w:r w:rsidRPr="003B2F44">
        <w:rPr>
          <w:rFonts w:hint="eastAsia"/>
        </w:rPr>
        <w:t>Залежно</w:t>
      </w:r>
      <w:r w:rsidRPr="003B2F44">
        <w:rPr>
          <w:lang w:val="en-US"/>
        </w:rPr>
        <w:t></w:t>
      </w:r>
      <w:r w:rsidRPr="003B2F44">
        <w:rPr>
          <w:rFonts w:hint="eastAsia"/>
        </w:rPr>
        <w:t>від</w:t>
      </w:r>
      <w:r w:rsidRPr="003B2F44">
        <w:rPr>
          <w:lang w:val="en-US"/>
        </w:rPr>
        <w:t></w:t>
      </w:r>
      <w:r w:rsidRPr="003B2F44">
        <w:rPr>
          <w:rFonts w:hint="eastAsia"/>
        </w:rPr>
        <w:t>демократичності</w:t>
      </w:r>
      <w:r w:rsidRPr="003B2F44">
        <w:rPr>
          <w:lang w:val="en-US"/>
        </w:rPr>
        <w:t></w:t>
      </w:r>
      <w:r w:rsidRPr="003B2F44">
        <w:rPr>
          <w:rFonts w:hint="eastAsia"/>
        </w:rPr>
        <w:t>режиму</w:t>
      </w:r>
      <w:r w:rsidRPr="003B2F44">
        <w:rPr>
          <w:lang w:val="en-US"/>
        </w:rPr>
        <w:t></w:t>
      </w:r>
      <w:r w:rsidRPr="003B2F44">
        <w:rPr>
          <w:rFonts w:hint="eastAsia"/>
        </w:rPr>
        <w:t>та</w:t>
      </w:r>
      <w:r w:rsidRPr="003B2F44">
        <w:rPr>
          <w:lang w:val="en-US"/>
        </w:rPr>
        <w:t></w:t>
      </w:r>
      <w:r w:rsidRPr="003B2F44">
        <w:rPr>
          <w:rFonts w:hint="eastAsia"/>
        </w:rPr>
        <w:t>розвиненості</w:t>
      </w:r>
      <w:r w:rsidRPr="003B2F44">
        <w:rPr>
          <w:lang w:val="en-US"/>
        </w:rPr>
        <w:t></w:t>
      </w:r>
      <w:r w:rsidRPr="003B2F44">
        <w:rPr>
          <w:rFonts w:hint="eastAsia"/>
        </w:rPr>
        <w:t>механізмів</w:t>
      </w:r>
      <w:r w:rsidRPr="003B2F44">
        <w:rPr>
          <w:lang w:val="en-US"/>
        </w:rPr>
        <w:t></w:t>
      </w:r>
      <w:r w:rsidRPr="003B2F44">
        <w:rPr>
          <w:lang w:val="en-US"/>
        </w:rPr>
        <w:t></w:t>
      </w:r>
      <w:r w:rsidRPr="003B2F44">
        <w:rPr>
          <w:rFonts w:hint="eastAsia"/>
        </w:rPr>
        <w:t>типів</w:t>
      </w:r>
      <w:r w:rsidRPr="003B2F44">
        <w:rPr>
          <w:lang w:val="en-US"/>
        </w:rPr>
        <w:t></w:t>
      </w:r>
      <w:r w:rsidRPr="003B2F44">
        <w:rPr>
          <w:rFonts w:hint="eastAsia"/>
        </w:rPr>
        <w:t>та</w:t>
      </w:r>
      <w:r w:rsidRPr="003B2F44">
        <w:rPr>
          <w:lang w:val="en-US"/>
        </w:rPr>
        <w:t></w:t>
      </w:r>
      <w:r w:rsidRPr="003B2F44">
        <w:rPr>
          <w:rFonts w:hint="eastAsia"/>
        </w:rPr>
        <w:t>форм</w:t>
      </w:r>
    </w:p>
    <w:p w:rsidR="003B2F44" w:rsidRPr="003B2F44" w:rsidRDefault="003B2F44" w:rsidP="003B2F44">
      <w:r w:rsidRPr="003B2F44">
        <w:rPr>
          <w:rFonts w:hint="eastAsia"/>
        </w:rPr>
        <w:t>взаємодії</w:t>
      </w:r>
      <w:r w:rsidRPr="003B2F44">
        <w:rPr>
          <w:lang w:val="en-US"/>
        </w:rPr>
        <w:t></w:t>
      </w:r>
      <w:r w:rsidRPr="003B2F44">
        <w:rPr>
          <w:rFonts w:hint="eastAsia"/>
        </w:rPr>
        <w:t>з</w:t>
      </w:r>
      <w:r w:rsidRPr="003B2F44">
        <w:rPr>
          <w:lang w:val="en-US"/>
        </w:rPr>
        <w:t></w:t>
      </w:r>
      <w:r w:rsidRPr="003B2F44">
        <w:rPr>
          <w:rFonts w:hint="eastAsia"/>
        </w:rPr>
        <w:t>громадськими</w:t>
      </w:r>
      <w:r w:rsidRPr="003B2F44">
        <w:rPr>
          <w:lang w:val="en-US"/>
        </w:rPr>
        <w:t></w:t>
      </w:r>
      <w:r w:rsidRPr="003B2F44">
        <w:rPr>
          <w:rFonts w:hint="eastAsia"/>
        </w:rPr>
        <w:t>інститутами</w:t>
      </w:r>
      <w:r w:rsidRPr="003B2F44">
        <w:rPr>
          <w:lang w:val="en-US"/>
        </w:rPr>
        <w:t></w:t>
      </w:r>
      <w:r w:rsidRPr="003B2F44">
        <w:rPr>
          <w:lang w:val="en-US"/>
        </w:rPr>
        <w:t></w:t>
      </w:r>
      <w:r w:rsidRPr="003B2F44">
        <w:rPr>
          <w:rFonts w:hint="eastAsia"/>
        </w:rPr>
        <w:t>держава</w:t>
      </w:r>
      <w:r w:rsidRPr="003B2F44">
        <w:rPr>
          <w:lang w:val="en-US"/>
        </w:rPr>
        <w:t></w:t>
      </w:r>
      <w:r w:rsidRPr="003B2F44">
        <w:rPr>
          <w:rFonts w:hint="eastAsia"/>
        </w:rPr>
        <w:t>може</w:t>
      </w:r>
      <w:r w:rsidRPr="003B2F44">
        <w:rPr>
          <w:lang w:val="en-US"/>
        </w:rPr>
        <w:t></w:t>
      </w:r>
      <w:r w:rsidRPr="003B2F44">
        <w:rPr>
          <w:rFonts w:hint="eastAsia"/>
        </w:rPr>
        <w:t>допомагати</w:t>
      </w:r>
      <w:r w:rsidRPr="003B2F44">
        <w:rPr>
          <w:lang w:val="en-US"/>
        </w:rPr>
        <w:t></w:t>
      </w:r>
      <w:r w:rsidRPr="003B2F44">
        <w:rPr>
          <w:rFonts w:hint="eastAsia"/>
        </w:rPr>
        <w:t>в</w:t>
      </w:r>
      <w:r w:rsidRPr="003B2F44">
        <w:rPr>
          <w:lang w:val="en-US"/>
        </w:rPr>
        <w:t></w:t>
      </w:r>
      <w:r w:rsidRPr="003B2F44">
        <w:rPr>
          <w:rFonts w:hint="eastAsia"/>
        </w:rPr>
        <w:t>оформленні</w:t>
      </w:r>
      <w:r w:rsidRPr="003B2F44">
        <w:rPr>
          <w:lang w:val="en-US"/>
        </w:rPr>
        <w:t></w:t>
      </w:r>
      <w:r w:rsidRPr="003B2F44">
        <w:rPr>
          <w:rFonts w:hint="eastAsia"/>
        </w:rPr>
        <w:t>та</w:t>
      </w:r>
    </w:p>
    <w:p w:rsidR="003B2F44" w:rsidRPr="003B2F44" w:rsidRDefault="003B2F44" w:rsidP="003B2F44">
      <w:r w:rsidRPr="003B2F44">
        <w:rPr>
          <w:rFonts w:hint="eastAsia"/>
        </w:rPr>
        <w:t>якісному</w:t>
      </w:r>
      <w:r w:rsidRPr="003B2F44">
        <w:rPr>
          <w:lang w:val="en-US"/>
        </w:rPr>
        <w:t></w:t>
      </w:r>
      <w:r w:rsidRPr="003B2F44">
        <w:rPr>
          <w:rFonts w:hint="eastAsia"/>
        </w:rPr>
        <w:t>функціонуванні</w:t>
      </w:r>
      <w:r w:rsidRPr="003B2F44">
        <w:rPr>
          <w:lang w:val="en-US"/>
        </w:rPr>
        <w:t></w:t>
      </w:r>
      <w:r w:rsidRPr="003B2F44">
        <w:rPr>
          <w:rFonts w:hint="eastAsia"/>
        </w:rPr>
        <w:t>органів</w:t>
      </w:r>
      <w:r w:rsidRPr="003B2F44">
        <w:rPr>
          <w:lang w:val="en-US"/>
        </w:rPr>
        <w:t></w:t>
      </w:r>
      <w:r w:rsidRPr="003B2F44">
        <w:rPr>
          <w:rFonts w:hint="eastAsia"/>
        </w:rPr>
        <w:t>громадянського</w:t>
      </w:r>
      <w:r w:rsidRPr="003B2F44">
        <w:rPr>
          <w:lang w:val="en-US"/>
        </w:rPr>
        <w:t></w:t>
      </w:r>
      <w:r w:rsidRPr="003B2F44">
        <w:rPr>
          <w:rFonts w:hint="eastAsia"/>
        </w:rPr>
        <w:t>суспільстсва</w:t>
      </w:r>
      <w:r w:rsidRPr="003B2F44">
        <w:rPr>
          <w:lang w:val="en-US"/>
        </w:rPr>
        <w:t></w:t>
      </w:r>
      <w:r w:rsidRPr="003B2F44">
        <w:rPr>
          <w:rFonts w:hint="eastAsia"/>
        </w:rPr>
        <w:t>або</w:t>
      </w:r>
      <w:r w:rsidRPr="003B2F44">
        <w:rPr>
          <w:lang w:val="en-US"/>
        </w:rPr>
        <w:t></w:t>
      </w:r>
      <w:r w:rsidRPr="003B2F44">
        <w:rPr>
          <w:rFonts w:hint="eastAsia"/>
        </w:rPr>
        <w:t>створювати</w:t>
      </w:r>
    </w:p>
    <w:p w:rsidR="003B2F44" w:rsidRPr="003B2F44" w:rsidRDefault="003B2F44" w:rsidP="003B2F44">
      <w:r w:rsidRPr="003B2F44">
        <w:rPr>
          <w:lang w:val="en-US"/>
        </w:rPr>
        <w:t></w:t>
      </w:r>
      <w:r w:rsidRPr="003B2F44">
        <w:rPr>
          <w:lang w:val="en-US"/>
        </w:rPr>
        <w:t></w:t>
      </w:r>
      <w:r w:rsidRPr="003B2F44">
        <w:rPr>
          <w:lang w:val="en-US"/>
        </w:rPr>
        <w:t></w:t>
      </w:r>
    </w:p>
    <w:p w:rsidR="003B2F44" w:rsidRPr="003B2F44" w:rsidRDefault="003B2F44" w:rsidP="003B2F44">
      <w:r w:rsidRPr="003B2F44">
        <w:rPr>
          <w:rFonts w:hint="eastAsia"/>
        </w:rPr>
        <w:t>перешкоди</w:t>
      </w:r>
      <w:r w:rsidRPr="003B2F44">
        <w:rPr>
          <w:lang w:val="en-US"/>
        </w:rPr>
        <w:t></w:t>
      </w:r>
      <w:r w:rsidRPr="003B2F44">
        <w:rPr>
          <w:rFonts w:hint="eastAsia"/>
        </w:rPr>
        <w:t>на</w:t>
      </w:r>
      <w:r w:rsidRPr="003B2F44">
        <w:rPr>
          <w:lang w:val="en-US"/>
        </w:rPr>
        <w:t></w:t>
      </w:r>
      <w:r w:rsidRPr="003B2F44">
        <w:rPr>
          <w:rFonts w:hint="eastAsia"/>
        </w:rPr>
        <w:t>шляху</w:t>
      </w:r>
      <w:r w:rsidRPr="003B2F44">
        <w:rPr>
          <w:lang w:val="en-US"/>
        </w:rPr>
        <w:t></w:t>
      </w:r>
      <w:r w:rsidRPr="003B2F44">
        <w:rPr>
          <w:rFonts w:hint="eastAsia"/>
        </w:rPr>
        <w:t>їх</w:t>
      </w:r>
      <w:r w:rsidRPr="003B2F44">
        <w:rPr>
          <w:lang w:val="en-US"/>
        </w:rPr>
        <w:t></w:t>
      </w:r>
      <w:r w:rsidRPr="003B2F44">
        <w:rPr>
          <w:rFonts w:hint="eastAsia"/>
        </w:rPr>
        <w:t>інституціоналізації</w:t>
      </w:r>
      <w:r w:rsidRPr="003B2F44">
        <w:rPr>
          <w:lang w:val="en-US"/>
        </w:rPr>
        <w:t></w:t>
      </w:r>
      <w:r w:rsidRPr="003B2F44">
        <w:rPr>
          <w:lang w:val="en-US"/>
        </w:rPr>
        <w:t></w:t>
      </w:r>
      <w:r w:rsidRPr="003B2F44">
        <w:rPr>
          <w:rFonts w:hint="eastAsia"/>
        </w:rPr>
        <w:t>Така</w:t>
      </w:r>
      <w:r w:rsidRPr="003B2F44">
        <w:rPr>
          <w:lang w:val="en-US"/>
        </w:rPr>
        <w:t></w:t>
      </w:r>
      <w:r w:rsidRPr="003B2F44">
        <w:rPr>
          <w:rFonts w:hint="eastAsia"/>
        </w:rPr>
        <w:t>взаємозалежність</w:t>
      </w:r>
      <w:r w:rsidRPr="003B2F44">
        <w:rPr>
          <w:lang w:val="en-US"/>
        </w:rPr>
        <w:t></w:t>
      </w:r>
      <w:r w:rsidRPr="003B2F44">
        <w:rPr>
          <w:rFonts w:hint="eastAsia"/>
        </w:rPr>
        <w:t>може</w:t>
      </w:r>
      <w:r w:rsidRPr="003B2F44">
        <w:rPr>
          <w:lang w:val="en-US"/>
        </w:rPr>
        <w:t></w:t>
      </w:r>
      <w:r w:rsidRPr="003B2F44">
        <w:rPr>
          <w:rFonts w:hint="eastAsia"/>
        </w:rPr>
        <w:t>бути</w:t>
      </w:r>
    </w:p>
    <w:p w:rsidR="003B2F44" w:rsidRPr="003B2F44" w:rsidRDefault="003B2F44" w:rsidP="003B2F44">
      <w:r w:rsidRPr="003B2F44">
        <w:rPr>
          <w:rFonts w:hint="eastAsia"/>
        </w:rPr>
        <w:t>відображена</w:t>
      </w:r>
      <w:r w:rsidRPr="003B2F44">
        <w:rPr>
          <w:lang w:val="en-US"/>
        </w:rPr>
        <w:t></w:t>
      </w:r>
      <w:r w:rsidRPr="003B2F44">
        <w:rPr>
          <w:rFonts w:hint="eastAsia"/>
        </w:rPr>
        <w:t>через</w:t>
      </w:r>
      <w:r w:rsidRPr="003B2F44">
        <w:rPr>
          <w:lang w:val="en-US"/>
        </w:rPr>
        <w:t></w:t>
      </w:r>
      <w:r w:rsidRPr="003B2F44">
        <w:rPr>
          <w:rFonts w:hint="eastAsia"/>
        </w:rPr>
        <w:t>моделі</w:t>
      </w:r>
      <w:r w:rsidRPr="003B2F44">
        <w:rPr>
          <w:lang w:val="en-US"/>
        </w:rPr>
        <w:t></w:t>
      </w:r>
      <w:r w:rsidRPr="003B2F44">
        <w:rPr>
          <w:rFonts w:hint="eastAsia"/>
        </w:rPr>
        <w:t>взаємодії</w:t>
      </w:r>
      <w:r w:rsidRPr="003B2F44">
        <w:rPr>
          <w:lang w:val="en-US"/>
        </w:rPr>
        <w:t></w:t>
      </w:r>
      <w:r w:rsidRPr="003B2F44">
        <w:rPr>
          <w:rFonts w:hint="eastAsia"/>
        </w:rPr>
        <w:t>громадських</w:t>
      </w:r>
      <w:r w:rsidRPr="003B2F44">
        <w:rPr>
          <w:lang w:val="en-US"/>
        </w:rPr>
        <w:t></w:t>
      </w:r>
      <w:r w:rsidRPr="003B2F44">
        <w:rPr>
          <w:rFonts w:hint="eastAsia"/>
        </w:rPr>
        <w:t>інститутів</w:t>
      </w:r>
      <w:r w:rsidRPr="003B2F44">
        <w:rPr>
          <w:lang w:val="en-US"/>
        </w:rPr>
        <w:t></w:t>
      </w:r>
      <w:r w:rsidRPr="003B2F44">
        <w:rPr>
          <w:rFonts w:hint="eastAsia"/>
        </w:rPr>
        <w:t>з</w:t>
      </w:r>
      <w:r w:rsidRPr="003B2F44">
        <w:rPr>
          <w:lang w:val="en-US"/>
        </w:rPr>
        <w:t></w:t>
      </w:r>
      <w:r w:rsidRPr="003B2F44">
        <w:rPr>
          <w:rFonts w:hint="eastAsia"/>
        </w:rPr>
        <w:t>державою</w:t>
      </w:r>
      <w:r w:rsidRPr="003B2F44">
        <w:rPr>
          <w:lang w:val="en-US"/>
        </w:rPr>
        <w:t></w:t>
      </w:r>
      <w:r w:rsidRPr="003B2F44">
        <w:rPr>
          <w:lang w:val="en-US"/>
        </w:rPr>
        <w:t></w:t>
      </w:r>
      <w:r w:rsidRPr="003B2F44">
        <w:rPr>
          <w:rFonts w:hint="eastAsia"/>
        </w:rPr>
        <w:t>Так</w:t>
      </w:r>
      <w:r w:rsidRPr="003B2F44">
        <w:rPr>
          <w:lang w:val="en-US"/>
        </w:rPr>
        <w:t></w:t>
      </w:r>
      <w:r w:rsidRPr="003B2F44">
        <w:rPr>
          <w:lang w:val="en-US"/>
        </w:rPr>
        <w:t></w:t>
      </w:r>
      <w:r w:rsidRPr="003B2F44">
        <w:rPr>
          <w:rFonts w:hint="eastAsia"/>
        </w:rPr>
        <w:t>модель</w:t>
      </w:r>
    </w:p>
    <w:p w:rsidR="003B2F44" w:rsidRPr="003B2F44" w:rsidRDefault="003B2F44" w:rsidP="003B2F44">
      <w:r w:rsidRPr="003B2F44">
        <w:rPr>
          <w:rFonts w:hint="eastAsia"/>
        </w:rPr>
        <w:t>владарювання</w:t>
      </w:r>
      <w:r w:rsidRPr="003B2F44">
        <w:rPr>
          <w:lang w:val="en-US"/>
        </w:rPr>
        <w:t></w:t>
      </w:r>
      <w:r w:rsidRPr="003B2F44">
        <w:rPr>
          <w:rFonts w:hint="eastAsia"/>
        </w:rPr>
        <w:t>і</w:t>
      </w:r>
      <w:r w:rsidRPr="003B2F44">
        <w:rPr>
          <w:lang w:val="en-US"/>
        </w:rPr>
        <w:t></w:t>
      </w:r>
      <w:r w:rsidRPr="003B2F44">
        <w:rPr>
          <w:rFonts w:hint="eastAsia"/>
        </w:rPr>
        <w:t>підкорення</w:t>
      </w:r>
      <w:r w:rsidRPr="003B2F44">
        <w:rPr>
          <w:lang w:val="en-US"/>
        </w:rPr>
        <w:t></w:t>
      </w:r>
      <w:r w:rsidRPr="003B2F44">
        <w:rPr>
          <w:lang w:val="en-US"/>
        </w:rPr>
        <w:t></w:t>
      </w:r>
      <w:r w:rsidRPr="003B2F44">
        <w:rPr>
          <w:rFonts w:hint="eastAsia"/>
        </w:rPr>
        <w:t>що</w:t>
      </w:r>
      <w:r w:rsidRPr="003B2F44">
        <w:rPr>
          <w:lang w:val="en-US"/>
        </w:rPr>
        <w:t></w:t>
      </w:r>
      <w:r w:rsidRPr="003B2F44">
        <w:rPr>
          <w:rFonts w:hint="eastAsia"/>
        </w:rPr>
        <w:t>застосовується</w:t>
      </w:r>
      <w:r w:rsidRPr="003B2F44">
        <w:rPr>
          <w:lang w:val="en-US"/>
        </w:rPr>
        <w:t></w:t>
      </w:r>
      <w:r w:rsidRPr="003B2F44">
        <w:rPr>
          <w:rFonts w:hint="eastAsia"/>
        </w:rPr>
        <w:t>у</w:t>
      </w:r>
      <w:r w:rsidRPr="003B2F44">
        <w:rPr>
          <w:lang w:val="en-US"/>
        </w:rPr>
        <w:t></w:t>
      </w:r>
      <w:r w:rsidRPr="003B2F44">
        <w:rPr>
          <w:rFonts w:hint="eastAsia"/>
        </w:rPr>
        <w:t>тоталітарних</w:t>
      </w:r>
      <w:r w:rsidRPr="003B2F44">
        <w:rPr>
          <w:lang w:val="en-US"/>
        </w:rPr>
        <w:t></w:t>
      </w:r>
      <w:r w:rsidRPr="003B2F44">
        <w:rPr>
          <w:rFonts w:hint="eastAsia"/>
        </w:rPr>
        <w:t>суспільствах</w:t>
      </w:r>
      <w:r w:rsidRPr="003B2F44">
        <w:rPr>
          <w:lang w:val="en-US"/>
        </w:rPr>
        <w:t></w:t>
      </w:r>
    </w:p>
    <w:p w:rsidR="003B2F44" w:rsidRPr="003B2F44" w:rsidRDefault="003B2F44" w:rsidP="003B2F44">
      <w:r w:rsidRPr="003B2F44">
        <w:rPr>
          <w:rFonts w:hint="eastAsia"/>
        </w:rPr>
        <w:t>характеризується</w:t>
      </w:r>
      <w:r w:rsidRPr="003B2F44">
        <w:rPr>
          <w:lang w:val="en-US"/>
        </w:rPr>
        <w:t></w:t>
      </w:r>
      <w:r w:rsidRPr="003B2F44">
        <w:rPr>
          <w:rFonts w:hint="eastAsia"/>
        </w:rPr>
        <w:t>відсутністю</w:t>
      </w:r>
      <w:r w:rsidRPr="003B2F44">
        <w:rPr>
          <w:lang w:val="en-US"/>
        </w:rPr>
        <w:t></w:t>
      </w:r>
      <w:r w:rsidRPr="003B2F44">
        <w:rPr>
          <w:rFonts w:hint="eastAsia"/>
        </w:rPr>
        <w:t>правових</w:t>
      </w:r>
      <w:r w:rsidRPr="003B2F44">
        <w:rPr>
          <w:lang w:val="en-US"/>
        </w:rPr>
        <w:t></w:t>
      </w:r>
      <w:r w:rsidRPr="003B2F44">
        <w:rPr>
          <w:rFonts w:hint="eastAsia"/>
        </w:rPr>
        <w:t>механізмів</w:t>
      </w:r>
      <w:r w:rsidRPr="003B2F44">
        <w:rPr>
          <w:lang w:val="en-US"/>
        </w:rPr>
        <w:t></w:t>
      </w:r>
      <w:r w:rsidRPr="003B2F44">
        <w:rPr>
          <w:rFonts w:hint="eastAsia"/>
        </w:rPr>
        <w:t>для</w:t>
      </w:r>
      <w:r w:rsidRPr="003B2F44">
        <w:rPr>
          <w:lang w:val="en-US"/>
        </w:rPr>
        <w:t></w:t>
      </w:r>
      <w:r w:rsidRPr="003B2F44">
        <w:rPr>
          <w:rFonts w:hint="eastAsia"/>
        </w:rPr>
        <w:t>інституціоналізації</w:t>
      </w:r>
    </w:p>
    <w:p w:rsidR="003B2F44" w:rsidRPr="003B2F44" w:rsidRDefault="003B2F44" w:rsidP="003B2F44">
      <w:r w:rsidRPr="003B2F44">
        <w:rPr>
          <w:rFonts w:hint="eastAsia"/>
        </w:rPr>
        <w:t>громадських</w:t>
      </w:r>
      <w:r w:rsidRPr="003B2F44">
        <w:rPr>
          <w:lang w:val="en-US"/>
        </w:rPr>
        <w:t></w:t>
      </w:r>
      <w:r w:rsidRPr="003B2F44">
        <w:rPr>
          <w:rFonts w:hint="eastAsia"/>
        </w:rPr>
        <w:t>об</w:t>
      </w:r>
      <w:r w:rsidRPr="003B2F44">
        <w:rPr>
          <w:lang w:val="en-US"/>
        </w:rPr>
        <w:t></w:t>
      </w:r>
      <w:r w:rsidRPr="003B2F44">
        <w:rPr>
          <w:rFonts w:hint="eastAsia"/>
        </w:rPr>
        <w:t>єднань</w:t>
      </w:r>
      <w:r w:rsidRPr="003B2F44">
        <w:rPr>
          <w:lang w:val="en-US"/>
        </w:rPr>
        <w:t></w:t>
      </w:r>
      <w:r w:rsidRPr="003B2F44">
        <w:rPr>
          <w:lang w:val="en-US"/>
        </w:rPr>
        <w:t></w:t>
      </w:r>
      <w:r w:rsidRPr="003B2F44">
        <w:rPr>
          <w:rFonts w:hint="eastAsia"/>
        </w:rPr>
        <w:t>мінімізацією</w:t>
      </w:r>
      <w:r w:rsidRPr="003B2F44">
        <w:rPr>
          <w:lang w:val="en-US"/>
        </w:rPr>
        <w:t></w:t>
      </w:r>
      <w:r w:rsidRPr="003B2F44">
        <w:rPr>
          <w:rFonts w:hint="eastAsia"/>
        </w:rPr>
        <w:t>функцій</w:t>
      </w:r>
      <w:r w:rsidRPr="003B2F44">
        <w:rPr>
          <w:lang w:val="en-US"/>
        </w:rPr>
        <w:t></w:t>
      </w:r>
      <w:r w:rsidRPr="003B2F44">
        <w:rPr>
          <w:rFonts w:hint="eastAsia"/>
        </w:rPr>
        <w:t>громадських</w:t>
      </w:r>
      <w:r w:rsidRPr="003B2F44">
        <w:rPr>
          <w:lang w:val="en-US"/>
        </w:rPr>
        <w:t></w:t>
      </w:r>
      <w:r w:rsidRPr="003B2F44">
        <w:rPr>
          <w:rFonts w:hint="eastAsia"/>
        </w:rPr>
        <w:t>інститутів</w:t>
      </w:r>
      <w:r w:rsidRPr="003B2F44">
        <w:rPr>
          <w:lang w:val="en-US"/>
        </w:rPr>
        <w:t></w:t>
      </w:r>
      <w:r w:rsidRPr="003B2F44">
        <w:rPr>
          <w:rFonts w:hint="eastAsia"/>
        </w:rPr>
        <w:t>та</w:t>
      </w:r>
      <w:r w:rsidRPr="003B2F44">
        <w:rPr>
          <w:lang w:val="en-US"/>
        </w:rPr>
        <w:t></w:t>
      </w:r>
      <w:r w:rsidRPr="003B2F44">
        <w:rPr>
          <w:rFonts w:hint="eastAsia"/>
        </w:rPr>
        <w:t>контролем</w:t>
      </w:r>
    </w:p>
    <w:p w:rsidR="003B2F44" w:rsidRPr="003B2F44" w:rsidRDefault="003B2F44" w:rsidP="003B2F44">
      <w:r w:rsidRPr="003B2F44">
        <w:rPr>
          <w:rFonts w:hint="eastAsia"/>
        </w:rPr>
        <w:t>за</w:t>
      </w:r>
      <w:r w:rsidRPr="003B2F44">
        <w:rPr>
          <w:lang w:val="en-US"/>
        </w:rPr>
        <w:t></w:t>
      </w:r>
      <w:r w:rsidRPr="003B2F44">
        <w:rPr>
          <w:rFonts w:hint="eastAsia"/>
        </w:rPr>
        <w:t>їх</w:t>
      </w:r>
      <w:r w:rsidRPr="003B2F44">
        <w:rPr>
          <w:lang w:val="en-US"/>
        </w:rPr>
        <w:t></w:t>
      </w:r>
      <w:r w:rsidRPr="003B2F44">
        <w:rPr>
          <w:rFonts w:hint="eastAsia"/>
        </w:rPr>
        <w:t>діяльністю</w:t>
      </w:r>
      <w:r w:rsidRPr="003B2F44">
        <w:rPr>
          <w:lang w:val="en-US"/>
        </w:rPr>
        <w:t></w:t>
      </w:r>
      <w:r w:rsidRPr="003B2F44">
        <w:rPr>
          <w:lang w:val="en-US"/>
        </w:rPr>
        <w:t></w:t>
      </w:r>
      <w:r w:rsidRPr="003B2F44">
        <w:rPr>
          <w:rFonts w:hint="eastAsia"/>
        </w:rPr>
        <w:t>Перехідна</w:t>
      </w:r>
      <w:r w:rsidRPr="003B2F44">
        <w:rPr>
          <w:lang w:val="en-US"/>
        </w:rPr>
        <w:t></w:t>
      </w:r>
      <w:r w:rsidRPr="003B2F44">
        <w:rPr>
          <w:rFonts w:hint="eastAsia"/>
        </w:rPr>
        <w:t>модель</w:t>
      </w:r>
      <w:r w:rsidRPr="003B2F44">
        <w:rPr>
          <w:lang w:val="en-US"/>
        </w:rPr>
        <w:t></w:t>
      </w:r>
      <w:r w:rsidRPr="003B2F44">
        <w:rPr>
          <w:rFonts w:hint="eastAsia"/>
        </w:rPr>
        <w:t>в</w:t>
      </w:r>
      <w:r w:rsidRPr="003B2F44">
        <w:rPr>
          <w:lang w:val="en-US"/>
        </w:rPr>
        <w:t></w:t>
      </w:r>
      <w:r w:rsidRPr="003B2F44">
        <w:rPr>
          <w:rFonts w:hint="eastAsia"/>
        </w:rPr>
        <w:t>авторитарних</w:t>
      </w:r>
      <w:r w:rsidRPr="003B2F44">
        <w:rPr>
          <w:lang w:val="en-US"/>
        </w:rPr>
        <w:t></w:t>
      </w:r>
      <w:r w:rsidRPr="003B2F44">
        <w:rPr>
          <w:rFonts w:hint="eastAsia"/>
        </w:rPr>
        <w:t>суспільствах</w:t>
      </w:r>
      <w:r w:rsidRPr="003B2F44">
        <w:rPr>
          <w:lang w:val="en-US"/>
        </w:rPr>
        <w:t></w:t>
      </w:r>
      <w:r w:rsidRPr="003B2F44">
        <w:rPr>
          <w:rFonts w:hint="eastAsia"/>
        </w:rPr>
        <w:t>характеризується</w:t>
      </w:r>
    </w:p>
    <w:p w:rsidR="003B2F44" w:rsidRPr="003B2F44" w:rsidRDefault="003B2F44" w:rsidP="003B2F44">
      <w:r w:rsidRPr="003B2F44">
        <w:rPr>
          <w:rFonts w:hint="eastAsia"/>
        </w:rPr>
        <w:t>наявністю</w:t>
      </w:r>
      <w:r w:rsidRPr="003B2F44">
        <w:rPr>
          <w:lang w:val="en-US"/>
        </w:rPr>
        <w:t></w:t>
      </w:r>
      <w:r w:rsidRPr="003B2F44">
        <w:rPr>
          <w:rFonts w:hint="eastAsia"/>
        </w:rPr>
        <w:t>суспільного</w:t>
      </w:r>
      <w:r w:rsidRPr="003B2F44">
        <w:rPr>
          <w:lang w:val="en-US"/>
        </w:rPr>
        <w:t></w:t>
      </w:r>
      <w:r w:rsidRPr="003B2F44">
        <w:rPr>
          <w:rFonts w:hint="eastAsia"/>
        </w:rPr>
        <w:t>запиту</w:t>
      </w:r>
      <w:r w:rsidRPr="003B2F44">
        <w:rPr>
          <w:lang w:val="en-US"/>
        </w:rPr>
        <w:t></w:t>
      </w:r>
      <w:r w:rsidRPr="003B2F44">
        <w:rPr>
          <w:rFonts w:hint="eastAsia"/>
        </w:rPr>
        <w:t>на</w:t>
      </w:r>
      <w:r w:rsidRPr="003B2F44">
        <w:rPr>
          <w:lang w:val="en-US"/>
        </w:rPr>
        <w:t></w:t>
      </w:r>
      <w:r w:rsidRPr="003B2F44">
        <w:rPr>
          <w:rFonts w:hint="eastAsia"/>
        </w:rPr>
        <w:t>діалог</w:t>
      </w:r>
      <w:r w:rsidRPr="003B2F44">
        <w:rPr>
          <w:lang w:val="en-US"/>
        </w:rPr>
        <w:t></w:t>
      </w:r>
      <w:r w:rsidRPr="003B2F44">
        <w:rPr>
          <w:rFonts w:hint="eastAsia"/>
        </w:rPr>
        <w:t>держави</w:t>
      </w:r>
      <w:r w:rsidRPr="003B2F44">
        <w:rPr>
          <w:lang w:val="en-US"/>
        </w:rPr>
        <w:t></w:t>
      </w:r>
      <w:r w:rsidRPr="003B2F44">
        <w:rPr>
          <w:rFonts w:hint="eastAsia"/>
        </w:rPr>
        <w:t>і</w:t>
      </w:r>
      <w:r w:rsidRPr="003B2F44">
        <w:rPr>
          <w:lang w:val="en-US"/>
        </w:rPr>
        <w:t></w:t>
      </w:r>
      <w:r w:rsidRPr="003B2F44">
        <w:rPr>
          <w:rFonts w:hint="eastAsia"/>
        </w:rPr>
        <w:t>громадянського</w:t>
      </w:r>
      <w:r w:rsidRPr="003B2F44">
        <w:rPr>
          <w:lang w:val="en-US"/>
        </w:rPr>
        <w:t></w:t>
      </w:r>
      <w:r w:rsidRPr="003B2F44">
        <w:rPr>
          <w:rFonts w:hint="eastAsia"/>
        </w:rPr>
        <w:t>суспільства</w:t>
      </w:r>
      <w:r w:rsidRPr="003B2F44">
        <w:rPr>
          <w:lang w:val="en-US"/>
        </w:rPr>
        <w:t></w:t>
      </w:r>
    </w:p>
    <w:p w:rsidR="003B2F44" w:rsidRPr="003B2F44" w:rsidRDefault="003B2F44" w:rsidP="003B2F44">
      <w:r w:rsidRPr="003B2F44">
        <w:rPr>
          <w:rFonts w:hint="eastAsia"/>
        </w:rPr>
        <w:t>виробленням</w:t>
      </w:r>
      <w:r w:rsidRPr="003B2F44">
        <w:rPr>
          <w:lang w:val="en-US"/>
        </w:rPr>
        <w:t></w:t>
      </w:r>
      <w:r w:rsidRPr="003B2F44">
        <w:rPr>
          <w:rFonts w:hint="eastAsia"/>
        </w:rPr>
        <w:t>механізмів</w:t>
      </w:r>
      <w:r w:rsidRPr="003B2F44">
        <w:rPr>
          <w:lang w:val="en-US"/>
        </w:rPr>
        <w:t></w:t>
      </w:r>
      <w:r w:rsidRPr="003B2F44">
        <w:rPr>
          <w:rFonts w:hint="eastAsia"/>
        </w:rPr>
        <w:t>їх</w:t>
      </w:r>
      <w:r w:rsidRPr="003B2F44">
        <w:rPr>
          <w:lang w:val="en-US"/>
        </w:rPr>
        <w:t></w:t>
      </w:r>
      <w:r w:rsidRPr="003B2F44">
        <w:rPr>
          <w:rFonts w:hint="eastAsia"/>
        </w:rPr>
        <w:t>співпраці</w:t>
      </w:r>
      <w:r w:rsidRPr="003B2F44">
        <w:rPr>
          <w:lang w:val="en-US"/>
        </w:rPr>
        <w:t></w:t>
      </w:r>
      <w:r w:rsidRPr="003B2F44">
        <w:rPr>
          <w:rFonts w:hint="eastAsia"/>
        </w:rPr>
        <w:t>та</w:t>
      </w:r>
      <w:r w:rsidRPr="003B2F44">
        <w:rPr>
          <w:lang w:val="en-US"/>
        </w:rPr>
        <w:t></w:t>
      </w:r>
      <w:r w:rsidRPr="003B2F44">
        <w:rPr>
          <w:rFonts w:hint="eastAsia"/>
        </w:rPr>
        <w:t>взаємодії</w:t>
      </w:r>
      <w:r w:rsidRPr="003B2F44">
        <w:rPr>
          <w:lang w:val="en-US"/>
        </w:rPr>
        <w:t></w:t>
      </w:r>
      <w:r w:rsidRPr="003B2F44">
        <w:rPr>
          <w:lang w:val="en-US"/>
        </w:rPr>
        <w:t></w:t>
      </w:r>
      <w:r w:rsidRPr="003B2F44">
        <w:rPr>
          <w:rFonts w:hint="eastAsia"/>
        </w:rPr>
        <w:t>Управлінська</w:t>
      </w:r>
      <w:r w:rsidRPr="003B2F44">
        <w:rPr>
          <w:lang w:val="en-US"/>
        </w:rPr>
        <w:t></w:t>
      </w:r>
      <w:r w:rsidRPr="003B2F44">
        <w:rPr>
          <w:rFonts w:hint="eastAsia"/>
        </w:rPr>
        <w:t>модель</w:t>
      </w:r>
      <w:r w:rsidRPr="003B2F44">
        <w:rPr>
          <w:lang w:val="en-US"/>
        </w:rPr>
        <w:t></w:t>
      </w:r>
      <w:r w:rsidRPr="003B2F44">
        <w:rPr>
          <w:lang w:val="en-US"/>
        </w:rPr>
        <w:t></w:t>
      </w:r>
      <w:r w:rsidRPr="003B2F44">
        <w:rPr>
          <w:rFonts w:hint="eastAsia"/>
        </w:rPr>
        <w:t>притаманна</w:t>
      </w:r>
    </w:p>
    <w:p w:rsidR="003B2F44" w:rsidRPr="003B2F44" w:rsidRDefault="003B2F44" w:rsidP="003B2F44">
      <w:r w:rsidRPr="003B2F44">
        <w:rPr>
          <w:rFonts w:hint="eastAsia"/>
        </w:rPr>
        <w:t>демократичним</w:t>
      </w:r>
      <w:r w:rsidRPr="003B2F44">
        <w:rPr>
          <w:lang w:val="en-US"/>
        </w:rPr>
        <w:t></w:t>
      </w:r>
      <w:r w:rsidRPr="003B2F44">
        <w:rPr>
          <w:rFonts w:hint="eastAsia"/>
        </w:rPr>
        <w:t>країнам</w:t>
      </w:r>
      <w:r w:rsidRPr="003B2F44">
        <w:rPr>
          <w:lang w:val="en-US"/>
        </w:rPr>
        <w:t></w:t>
      </w:r>
      <w:r w:rsidRPr="003B2F44">
        <w:rPr>
          <w:lang w:val="en-US"/>
        </w:rPr>
        <w:t></w:t>
      </w:r>
      <w:r w:rsidRPr="003B2F44">
        <w:rPr>
          <w:rFonts w:hint="eastAsia"/>
        </w:rPr>
        <w:t>передбачає</w:t>
      </w:r>
      <w:r w:rsidRPr="003B2F44">
        <w:rPr>
          <w:lang w:val="en-US"/>
        </w:rPr>
        <w:t></w:t>
      </w:r>
      <w:r w:rsidRPr="003B2F44">
        <w:rPr>
          <w:rFonts w:hint="eastAsia"/>
        </w:rPr>
        <w:t>функціонування</w:t>
      </w:r>
      <w:r w:rsidRPr="003B2F44">
        <w:rPr>
          <w:lang w:val="en-US"/>
        </w:rPr>
        <w:t></w:t>
      </w:r>
      <w:r w:rsidRPr="003B2F44">
        <w:rPr>
          <w:rFonts w:hint="eastAsia"/>
        </w:rPr>
        <w:t>органів</w:t>
      </w:r>
      <w:r w:rsidRPr="003B2F44">
        <w:rPr>
          <w:lang w:val="en-US"/>
        </w:rPr>
        <w:t></w:t>
      </w:r>
      <w:r w:rsidRPr="003B2F44">
        <w:rPr>
          <w:rFonts w:hint="eastAsia"/>
        </w:rPr>
        <w:t>громадянського</w:t>
      </w:r>
    </w:p>
    <w:p w:rsidR="003B2F44" w:rsidRPr="003B2F44" w:rsidRDefault="003B2F44" w:rsidP="003B2F44">
      <w:r w:rsidRPr="003B2F44">
        <w:rPr>
          <w:rFonts w:hint="eastAsia"/>
        </w:rPr>
        <w:t>суспільства</w:t>
      </w:r>
      <w:r w:rsidRPr="003B2F44">
        <w:rPr>
          <w:lang w:val="en-US"/>
        </w:rPr>
        <w:t></w:t>
      </w:r>
      <w:r w:rsidRPr="003B2F44">
        <w:rPr>
          <w:rFonts w:hint="eastAsia"/>
        </w:rPr>
        <w:t>як</w:t>
      </w:r>
      <w:r w:rsidRPr="003B2F44">
        <w:rPr>
          <w:lang w:val="en-US"/>
        </w:rPr>
        <w:t></w:t>
      </w:r>
      <w:r w:rsidRPr="003B2F44">
        <w:rPr>
          <w:rFonts w:hint="eastAsia"/>
        </w:rPr>
        <w:t>партнера</w:t>
      </w:r>
      <w:r w:rsidRPr="003B2F44">
        <w:rPr>
          <w:lang w:val="en-US"/>
        </w:rPr>
        <w:t></w:t>
      </w:r>
      <w:r w:rsidRPr="003B2F44">
        <w:rPr>
          <w:rFonts w:hint="eastAsia"/>
        </w:rPr>
        <w:t>держави</w:t>
      </w:r>
      <w:r w:rsidRPr="003B2F44">
        <w:rPr>
          <w:lang w:val="en-US"/>
        </w:rPr>
        <w:t></w:t>
      </w:r>
      <w:r w:rsidRPr="003B2F44">
        <w:rPr>
          <w:lang w:val="en-US"/>
        </w:rPr>
        <w:t></w:t>
      </w:r>
      <w:r w:rsidRPr="003B2F44">
        <w:rPr>
          <w:rFonts w:hint="eastAsia"/>
        </w:rPr>
        <w:t>що</w:t>
      </w:r>
      <w:r w:rsidRPr="003B2F44">
        <w:rPr>
          <w:lang w:val="en-US"/>
        </w:rPr>
        <w:t></w:t>
      </w:r>
      <w:r w:rsidRPr="003B2F44">
        <w:rPr>
          <w:rFonts w:hint="eastAsia"/>
        </w:rPr>
        <w:t>потребує</w:t>
      </w:r>
      <w:r w:rsidRPr="003B2F44">
        <w:rPr>
          <w:lang w:val="en-US"/>
        </w:rPr>
        <w:t></w:t>
      </w:r>
      <w:r w:rsidRPr="003B2F44">
        <w:rPr>
          <w:rFonts w:hint="eastAsia"/>
        </w:rPr>
        <w:t>розвинених</w:t>
      </w:r>
      <w:r w:rsidRPr="003B2F44">
        <w:rPr>
          <w:lang w:val="en-US"/>
        </w:rPr>
        <w:t></w:t>
      </w:r>
      <w:r w:rsidRPr="003B2F44">
        <w:rPr>
          <w:rFonts w:hint="eastAsia"/>
        </w:rPr>
        <w:t>правових</w:t>
      </w:r>
      <w:r w:rsidRPr="003B2F44">
        <w:rPr>
          <w:lang w:val="en-US"/>
        </w:rPr>
        <w:t></w:t>
      </w:r>
      <w:r w:rsidRPr="003B2F44">
        <w:rPr>
          <w:rFonts w:hint="eastAsia"/>
        </w:rPr>
        <w:t>та</w:t>
      </w:r>
    </w:p>
    <w:p w:rsidR="003B2F44" w:rsidRPr="003B2F44" w:rsidRDefault="003B2F44" w:rsidP="003B2F44">
      <w:r w:rsidRPr="003B2F44">
        <w:rPr>
          <w:rFonts w:hint="eastAsia"/>
        </w:rPr>
        <w:t>організаційних</w:t>
      </w:r>
      <w:r w:rsidRPr="003B2F44">
        <w:rPr>
          <w:lang w:val="en-US"/>
        </w:rPr>
        <w:t></w:t>
      </w:r>
      <w:r w:rsidRPr="003B2F44">
        <w:rPr>
          <w:rFonts w:hint="eastAsia"/>
        </w:rPr>
        <w:t>форм</w:t>
      </w:r>
      <w:r w:rsidRPr="003B2F44">
        <w:rPr>
          <w:lang w:val="en-US"/>
        </w:rPr>
        <w:t></w:t>
      </w:r>
      <w:r w:rsidRPr="003B2F44">
        <w:rPr>
          <w:rFonts w:hint="eastAsia"/>
        </w:rPr>
        <w:t>і</w:t>
      </w:r>
      <w:r w:rsidRPr="003B2F44">
        <w:rPr>
          <w:lang w:val="en-US"/>
        </w:rPr>
        <w:t></w:t>
      </w:r>
      <w:r w:rsidRPr="003B2F44">
        <w:rPr>
          <w:rFonts w:hint="eastAsia"/>
        </w:rPr>
        <w:t>механізмів</w:t>
      </w:r>
      <w:r w:rsidRPr="003B2F44">
        <w:rPr>
          <w:lang w:val="en-US"/>
        </w:rPr>
        <w:t></w:t>
      </w:r>
      <w:r w:rsidRPr="003B2F44">
        <w:rPr>
          <w:lang w:val="en-US"/>
        </w:rPr>
        <w:t></w:t>
      </w:r>
      <w:r w:rsidRPr="003B2F44">
        <w:rPr>
          <w:rFonts w:hint="eastAsia"/>
        </w:rPr>
        <w:t>Важливо</w:t>
      </w:r>
      <w:r w:rsidRPr="003B2F44">
        <w:rPr>
          <w:lang w:val="en-US"/>
        </w:rPr>
        <w:t></w:t>
      </w:r>
      <w:r w:rsidRPr="003B2F44">
        <w:rPr>
          <w:lang w:val="en-US"/>
        </w:rPr>
        <w:t></w:t>
      </w:r>
      <w:r w:rsidRPr="003B2F44">
        <w:rPr>
          <w:rFonts w:hint="eastAsia"/>
        </w:rPr>
        <w:t>щоб</w:t>
      </w:r>
      <w:r w:rsidRPr="003B2F44">
        <w:rPr>
          <w:lang w:val="en-US"/>
        </w:rPr>
        <w:t></w:t>
      </w:r>
      <w:r w:rsidRPr="003B2F44">
        <w:rPr>
          <w:rFonts w:hint="eastAsia"/>
        </w:rPr>
        <w:t>правова</w:t>
      </w:r>
      <w:r w:rsidRPr="003B2F44">
        <w:rPr>
          <w:lang w:val="en-US"/>
        </w:rPr>
        <w:t></w:t>
      </w:r>
      <w:r w:rsidRPr="003B2F44">
        <w:rPr>
          <w:rFonts w:hint="eastAsia"/>
        </w:rPr>
        <w:t>та</w:t>
      </w:r>
      <w:r w:rsidRPr="003B2F44">
        <w:rPr>
          <w:lang w:val="en-US"/>
        </w:rPr>
        <w:t></w:t>
      </w:r>
      <w:r w:rsidRPr="003B2F44">
        <w:rPr>
          <w:rFonts w:hint="eastAsia"/>
        </w:rPr>
        <w:t>політична</w:t>
      </w:r>
    </w:p>
    <w:p w:rsidR="003B2F44" w:rsidRPr="003B2F44" w:rsidRDefault="003B2F44" w:rsidP="003B2F44">
      <w:r w:rsidRPr="003B2F44">
        <w:rPr>
          <w:rFonts w:hint="eastAsia"/>
        </w:rPr>
        <w:t>інституціоналізація</w:t>
      </w:r>
      <w:r w:rsidRPr="003B2F44">
        <w:rPr>
          <w:lang w:val="en-US"/>
        </w:rPr>
        <w:t></w:t>
      </w:r>
      <w:r w:rsidRPr="003B2F44">
        <w:rPr>
          <w:rFonts w:hint="eastAsia"/>
        </w:rPr>
        <w:t>громадських</w:t>
      </w:r>
      <w:r w:rsidRPr="003B2F44">
        <w:rPr>
          <w:lang w:val="en-US"/>
        </w:rPr>
        <w:t></w:t>
      </w:r>
      <w:r w:rsidRPr="003B2F44">
        <w:rPr>
          <w:rFonts w:hint="eastAsia"/>
        </w:rPr>
        <w:t>об</w:t>
      </w:r>
      <w:r w:rsidRPr="003B2F44">
        <w:rPr>
          <w:lang w:val="en-US"/>
        </w:rPr>
        <w:t></w:t>
      </w:r>
      <w:r w:rsidRPr="003B2F44">
        <w:rPr>
          <w:rFonts w:hint="eastAsia"/>
        </w:rPr>
        <w:t>єднань</w:t>
      </w:r>
      <w:r w:rsidRPr="003B2F44">
        <w:rPr>
          <w:lang w:val="en-US"/>
        </w:rPr>
        <w:t></w:t>
      </w:r>
      <w:r w:rsidRPr="003B2F44">
        <w:rPr>
          <w:rFonts w:hint="eastAsia"/>
        </w:rPr>
        <w:t>відбувалися</w:t>
      </w:r>
      <w:r w:rsidRPr="003B2F44">
        <w:rPr>
          <w:lang w:val="en-US"/>
        </w:rPr>
        <w:t></w:t>
      </w:r>
      <w:r w:rsidRPr="003B2F44">
        <w:rPr>
          <w:rFonts w:hint="eastAsia"/>
        </w:rPr>
        <w:t>паралельно</w:t>
      </w:r>
      <w:r w:rsidRPr="003B2F44">
        <w:rPr>
          <w:lang w:val="en-US"/>
        </w:rPr>
        <w:t></w:t>
      </w:r>
      <w:r w:rsidRPr="003B2F44">
        <w:rPr>
          <w:lang w:val="en-US"/>
        </w:rPr>
        <w:t></w:t>
      </w:r>
      <w:r w:rsidRPr="003B2F44">
        <w:rPr>
          <w:rFonts w:hint="eastAsia"/>
        </w:rPr>
        <w:t>тобто</w:t>
      </w:r>
      <w:r w:rsidRPr="003B2F44">
        <w:rPr>
          <w:lang w:val="en-US"/>
        </w:rPr>
        <w:t></w:t>
      </w:r>
      <w:r w:rsidRPr="003B2F44">
        <w:rPr>
          <w:rFonts w:hint="eastAsia"/>
        </w:rPr>
        <w:t>розвиток</w:t>
      </w:r>
    </w:p>
    <w:p w:rsidR="003B2F44" w:rsidRPr="003B2F44" w:rsidRDefault="003B2F44" w:rsidP="003B2F44">
      <w:r w:rsidRPr="003B2F44">
        <w:rPr>
          <w:rFonts w:hint="eastAsia"/>
        </w:rPr>
        <w:t>правових</w:t>
      </w:r>
      <w:r w:rsidRPr="003B2F44">
        <w:rPr>
          <w:lang w:val="en-US"/>
        </w:rPr>
        <w:t></w:t>
      </w:r>
      <w:r w:rsidRPr="003B2F44">
        <w:rPr>
          <w:rFonts w:hint="eastAsia"/>
        </w:rPr>
        <w:t>механізмів</w:t>
      </w:r>
      <w:r w:rsidRPr="003B2F44">
        <w:rPr>
          <w:lang w:val="en-US"/>
        </w:rPr>
        <w:t></w:t>
      </w:r>
      <w:r w:rsidRPr="003B2F44">
        <w:rPr>
          <w:rFonts w:hint="eastAsia"/>
        </w:rPr>
        <w:t>відповідав</w:t>
      </w:r>
      <w:r w:rsidRPr="003B2F44">
        <w:rPr>
          <w:lang w:val="en-US"/>
        </w:rPr>
        <w:t></w:t>
      </w:r>
      <w:r w:rsidRPr="003B2F44">
        <w:rPr>
          <w:rFonts w:hint="eastAsia"/>
        </w:rPr>
        <w:t>реальному</w:t>
      </w:r>
      <w:r w:rsidRPr="003B2F44">
        <w:rPr>
          <w:lang w:val="en-US"/>
        </w:rPr>
        <w:t></w:t>
      </w:r>
      <w:r w:rsidRPr="003B2F44">
        <w:rPr>
          <w:rFonts w:hint="eastAsia"/>
        </w:rPr>
        <w:t>стану</w:t>
      </w:r>
      <w:r w:rsidRPr="003B2F44">
        <w:rPr>
          <w:lang w:val="en-US"/>
        </w:rPr>
        <w:t></w:t>
      </w:r>
      <w:r w:rsidRPr="003B2F44">
        <w:rPr>
          <w:rFonts w:hint="eastAsia"/>
        </w:rPr>
        <w:t>суспільних</w:t>
      </w:r>
      <w:r w:rsidRPr="003B2F44">
        <w:rPr>
          <w:lang w:val="en-US"/>
        </w:rPr>
        <w:t></w:t>
      </w:r>
      <w:r w:rsidRPr="003B2F44">
        <w:rPr>
          <w:rFonts w:hint="eastAsia"/>
        </w:rPr>
        <w:t>потреб</w:t>
      </w:r>
      <w:r w:rsidRPr="003B2F44">
        <w:rPr>
          <w:lang w:val="en-US"/>
        </w:rPr>
        <w:t></w:t>
      </w:r>
      <w:r w:rsidRPr="003B2F44">
        <w:rPr>
          <w:rFonts w:hint="eastAsia"/>
        </w:rPr>
        <w:t>самоорганізації</w:t>
      </w:r>
      <w:r w:rsidRPr="003B2F44">
        <w:rPr>
          <w:lang w:val="en-US"/>
        </w:rPr>
        <w:t></w:t>
      </w:r>
    </w:p>
    <w:p w:rsidR="003B2F44" w:rsidRPr="003B2F44" w:rsidRDefault="003B2F44" w:rsidP="003B2F44">
      <w:r w:rsidRPr="003B2F44">
        <w:rPr>
          <w:rFonts w:hint="eastAsia"/>
        </w:rPr>
        <w:t>У</w:t>
      </w:r>
      <w:r w:rsidRPr="003B2F44">
        <w:rPr>
          <w:lang w:val="en-US"/>
        </w:rPr>
        <w:t></w:t>
      </w:r>
      <w:r w:rsidRPr="003B2F44">
        <w:rPr>
          <w:rFonts w:hint="eastAsia"/>
        </w:rPr>
        <w:t>демократичних</w:t>
      </w:r>
      <w:r w:rsidRPr="003B2F44">
        <w:rPr>
          <w:lang w:val="en-US"/>
        </w:rPr>
        <w:t></w:t>
      </w:r>
      <w:r w:rsidRPr="003B2F44">
        <w:rPr>
          <w:rFonts w:hint="eastAsia"/>
        </w:rPr>
        <w:t>країнах</w:t>
      </w:r>
      <w:r w:rsidRPr="003B2F44">
        <w:rPr>
          <w:lang w:val="en-US"/>
        </w:rPr>
        <w:t></w:t>
      </w:r>
      <w:r w:rsidRPr="003B2F44">
        <w:rPr>
          <w:rFonts w:hint="eastAsia"/>
        </w:rPr>
        <w:t>існують</w:t>
      </w:r>
      <w:r w:rsidRPr="003B2F44">
        <w:rPr>
          <w:lang w:val="en-US"/>
        </w:rPr>
        <w:t></w:t>
      </w:r>
      <w:r w:rsidRPr="003B2F44">
        <w:rPr>
          <w:rFonts w:hint="eastAsia"/>
        </w:rPr>
        <w:t>різні</w:t>
      </w:r>
      <w:r w:rsidRPr="003B2F44">
        <w:rPr>
          <w:lang w:val="en-US"/>
        </w:rPr>
        <w:t></w:t>
      </w:r>
      <w:r w:rsidRPr="003B2F44">
        <w:rPr>
          <w:rFonts w:hint="eastAsia"/>
        </w:rPr>
        <w:t>практики</w:t>
      </w:r>
      <w:r w:rsidRPr="003B2F44">
        <w:rPr>
          <w:lang w:val="en-US"/>
        </w:rPr>
        <w:t></w:t>
      </w:r>
      <w:r w:rsidRPr="003B2F44">
        <w:rPr>
          <w:rFonts w:hint="eastAsia"/>
        </w:rPr>
        <w:t>правової</w:t>
      </w:r>
      <w:r w:rsidRPr="003B2F44">
        <w:rPr>
          <w:lang w:val="en-US"/>
        </w:rPr>
        <w:t></w:t>
      </w:r>
      <w:r w:rsidRPr="003B2F44">
        <w:rPr>
          <w:rFonts w:hint="eastAsia"/>
        </w:rPr>
        <w:t>інституціоналізації</w:t>
      </w:r>
    </w:p>
    <w:p w:rsidR="003B2F44" w:rsidRPr="003B2F44" w:rsidRDefault="003B2F44" w:rsidP="003B2F44">
      <w:r w:rsidRPr="003B2F44">
        <w:rPr>
          <w:rFonts w:hint="eastAsia"/>
        </w:rPr>
        <w:t>громадських</w:t>
      </w:r>
      <w:r w:rsidRPr="003B2F44">
        <w:rPr>
          <w:lang w:val="en-US"/>
        </w:rPr>
        <w:t></w:t>
      </w:r>
      <w:r w:rsidRPr="003B2F44">
        <w:rPr>
          <w:rFonts w:hint="eastAsia"/>
        </w:rPr>
        <w:t>об</w:t>
      </w:r>
      <w:r w:rsidRPr="003B2F44">
        <w:rPr>
          <w:lang w:val="en-US"/>
        </w:rPr>
        <w:t></w:t>
      </w:r>
      <w:r w:rsidRPr="003B2F44">
        <w:rPr>
          <w:rFonts w:hint="eastAsia"/>
        </w:rPr>
        <w:t>єднань</w:t>
      </w:r>
      <w:r w:rsidRPr="003B2F44">
        <w:rPr>
          <w:lang w:val="en-US"/>
        </w:rPr>
        <w:t></w:t>
      </w:r>
      <w:r w:rsidRPr="003B2F44">
        <w:rPr>
          <w:lang w:val="en-US"/>
        </w:rPr>
        <w:t></w:t>
      </w:r>
      <w:r w:rsidRPr="003B2F44">
        <w:rPr>
          <w:rFonts w:hint="eastAsia"/>
        </w:rPr>
        <w:t>У</w:t>
      </w:r>
      <w:r w:rsidRPr="003B2F44">
        <w:rPr>
          <w:lang w:val="en-US"/>
        </w:rPr>
        <w:t></w:t>
      </w:r>
      <w:r w:rsidRPr="003B2F44">
        <w:rPr>
          <w:rFonts w:hint="eastAsia"/>
        </w:rPr>
        <w:t>загальному</w:t>
      </w:r>
      <w:r w:rsidRPr="003B2F44">
        <w:rPr>
          <w:lang w:val="en-US"/>
        </w:rPr>
        <w:t></w:t>
      </w:r>
      <w:r w:rsidRPr="003B2F44">
        <w:rPr>
          <w:rFonts w:hint="eastAsia"/>
        </w:rPr>
        <w:t>вигляді</w:t>
      </w:r>
      <w:r w:rsidRPr="003B2F44">
        <w:rPr>
          <w:lang w:val="en-US"/>
        </w:rPr>
        <w:t></w:t>
      </w:r>
      <w:r w:rsidRPr="003B2F44">
        <w:rPr>
          <w:lang w:val="en-US"/>
        </w:rPr>
        <w:t></w:t>
      </w:r>
      <w:r w:rsidRPr="003B2F44">
        <w:rPr>
          <w:rFonts w:hint="eastAsia"/>
        </w:rPr>
        <w:t>відмінності</w:t>
      </w:r>
      <w:r w:rsidRPr="003B2F44">
        <w:rPr>
          <w:lang w:val="en-US"/>
        </w:rPr>
        <w:t></w:t>
      </w:r>
      <w:r w:rsidRPr="003B2F44">
        <w:rPr>
          <w:rFonts w:hint="eastAsia"/>
        </w:rPr>
        <w:t>можна</w:t>
      </w:r>
      <w:r w:rsidRPr="003B2F44">
        <w:rPr>
          <w:lang w:val="en-US"/>
        </w:rPr>
        <w:t></w:t>
      </w:r>
      <w:r w:rsidRPr="003B2F44">
        <w:rPr>
          <w:rFonts w:hint="eastAsia"/>
        </w:rPr>
        <w:t>простежити</w:t>
      </w:r>
    </w:p>
    <w:p w:rsidR="003B2F44" w:rsidRPr="003B2F44" w:rsidRDefault="003B2F44" w:rsidP="003B2F44">
      <w:r w:rsidRPr="003B2F44">
        <w:rPr>
          <w:rFonts w:hint="eastAsia"/>
        </w:rPr>
        <w:t>відповідно</w:t>
      </w:r>
      <w:r w:rsidRPr="003B2F44">
        <w:rPr>
          <w:lang w:val="en-US"/>
        </w:rPr>
        <w:t></w:t>
      </w:r>
      <w:r w:rsidRPr="003B2F44">
        <w:rPr>
          <w:rFonts w:hint="eastAsia"/>
        </w:rPr>
        <w:t>до</w:t>
      </w:r>
      <w:r w:rsidRPr="003B2F44">
        <w:rPr>
          <w:lang w:val="en-US"/>
        </w:rPr>
        <w:t></w:t>
      </w:r>
      <w:r w:rsidRPr="003B2F44">
        <w:rPr>
          <w:rFonts w:hint="eastAsia"/>
        </w:rPr>
        <w:t>прийнятої</w:t>
      </w:r>
      <w:r w:rsidRPr="003B2F44">
        <w:rPr>
          <w:lang w:val="en-US"/>
        </w:rPr>
        <w:t></w:t>
      </w:r>
      <w:r w:rsidRPr="003B2F44">
        <w:rPr>
          <w:rFonts w:hint="eastAsia"/>
        </w:rPr>
        <w:t>в</w:t>
      </w:r>
      <w:r w:rsidRPr="003B2F44">
        <w:rPr>
          <w:lang w:val="en-US"/>
        </w:rPr>
        <w:t></w:t>
      </w:r>
      <w:r w:rsidRPr="003B2F44">
        <w:rPr>
          <w:rFonts w:hint="eastAsia"/>
        </w:rPr>
        <w:t>країні</w:t>
      </w:r>
      <w:r w:rsidRPr="003B2F44">
        <w:rPr>
          <w:lang w:val="en-US"/>
        </w:rPr>
        <w:t></w:t>
      </w:r>
      <w:r w:rsidRPr="003B2F44">
        <w:rPr>
          <w:rFonts w:hint="eastAsia"/>
        </w:rPr>
        <w:t>системи</w:t>
      </w:r>
      <w:r w:rsidRPr="003B2F44">
        <w:rPr>
          <w:lang w:val="en-US"/>
        </w:rPr>
        <w:t></w:t>
      </w:r>
      <w:r w:rsidRPr="003B2F44">
        <w:rPr>
          <w:rFonts w:hint="eastAsia"/>
        </w:rPr>
        <w:t>права</w:t>
      </w:r>
      <w:r w:rsidRPr="003B2F44">
        <w:rPr>
          <w:lang w:val="en-US"/>
        </w:rPr>
        <w:t></w:t>
      </w:r>
      <w:r w:rsidRPr="003B2F44">
        <w:rPr>
          <w:rFonts w:hint="eastAsia"/>
        </w:rPr>
        <w:t>–</w:t>
      </w:r>
      <w:r w:rsidRPr="003B2F44">
        <w:rPr>
          <w:lang w:val="en-US"/>
        </w:rPr>
        <w:t></w:t>
      </w:r>
      <w:r w:rsidRPr="003B2F44">
        <w:rPr>
          <w:rFonts w:hint="eastAsia"/>
        </w:rPr>
        <w:t>англо</w:t>
      </w:r>
      <w:r w:rsidRPr="003B2F44">
        <w:rPr>
          <w:lang w:val="en-US"/>
        </w:rPr>
        <w:t></w:t>
      </w:r>
      <w:r w:rsidRPr="003B2F44">
        <w:rPr>
          <w:rFonts w:hint="eastAsia"/>
        </w:rPr>
        <w:t>саксонської</w:t>
      </w:r>
      <w:r w:rsidRPr="003B2F44">
        <w:rPr>
          <w:lang w:val="en-US"/>
        </w:rPr>
        <w:t></w:t>
      </w:r>
      <w:r w:rsidRPr="003B2F44">
        <w:rPr>
          <w:rFonts w:hint="eastAsia"/>
        </w:rPr>
        <w:t>чи</w:t>
      </w:r>
      <w:r w:rsidRPr="003B2F44">
        <w:rPr>
          <w:lang w:val="en-US"/>
        </w:rPr>
        <w:t></w:t>
      </w:r>
      <w:r w:rsidRPr="003B2F44">
        <w:rPr>
          <w:rFonts w:hint="eastAsia"/>
        </w:rPr>
        <w:t>романогерманської</w:t>
      </w:r>
      <w:r w:rsidRPr="003B2F44">
        <w:rPr>
          <w:lang w:val="en-US"/>
        </w:rPr>
        <w:t></w:t>
      </w:r>
      <w:r w:rsidRPr="003B2F44">
        <w:rPr>
          <w:lang w:val="en-US"/>
        </w:rPr>
        <w:t></w:t>
      </w:r>
      <w:r w:rsidRPr="003B2F44">
        <w:rPr>
          <w:rFonts w:hint="eastAsia"/>
        </w:rPr>
        <w:t>Основні</w:t>
      </w:r>
      <w:r w:rsidRPr="003B2F44">
        <w:rPr>
          <w:lang w:val="en-US"/>
        </w:rPr>
        <w:t></w:t>
      </w:r>
      <w:r w:rsidRPr="003B2F44">
        <w:rPr>
          <w:rFonts w:hint="eastAsia"/>
        </w:rPr>
        <w:t>відмінності</w:t>
      </w:r>
      <w:r w:rsidRPr="003B2F44">
        <w:rPr>
          <w:lang w:val="en-US"/>
        </w:rPr>
        <w:t></w:t>
      </w:r>
      <w:r w:rsidRPr="003B2F44">
        <w:rPr>
          <w:rFonts w:hint="eastAsia"/>
        </w:rPr>
        <w:t>тут</w:t>
      </w:r>
      <w:r w:rsidRPr="003B2F44">
        <w:rPr>
          <w:lang w:val="en-US"/>
        </w:rPr>
        <w:t></w:t>
      </w:r>
      <w:r w:rsidRPr="003B2F44">
        <w:rPr>
          <w:rFonts w:hint="eastAsia"/>
        </w:rPr>
        <w:t>полягають</w:t>
      </w:r>
      <w:r w:rsidRPr="003B2F44">
        <w:rPr>
          <w:lang w:val="en-US"/>
        </w:rPr>
        <w:t></w:t>
      </w:r>
      <w:r w:rsidRPr="003B2F44">
        <w:rPr>
          <w:rFonts w:hint="eastAsia"/>
        </w:rPr>
        <w:t>у</w:t>
      </w:r>
      <w:r w:rsidRPr="003B2F44">
        <w:rPr>
          <w:lang w:val="en-US"/>
        </w:rPr>
        <w:t></w:t>
      </w:r>
      <w:r w:rsidRPr="003B2F44">
        <w:rPr>
          <w:rFonts w:hint="eastAsia"/>
        </w:rPr>
        <w:t>верифікації</w:t>
      </w:r>
      <w:r w:rsidRPr="003B2F44">
        <w:rPr>
          <w:lang w:val="en-US"/>
        </w:rPr>
        <w:t></w:t>
      </w:r>
      <w:r w:rsidRPr="003B2F44">
        <w:rPr>
          <w:rFonts w:hint="eastAsia"/>
        </w:rPr>
        <w:t>та</w:t>
      </w:r>
      <w:r w:rsidRPr="003B2F44">
        <w:rPr>
          <w:lang w:val="en-US"/>
        </w:rPr>
        <w:t></w:t>
      </w:r>
      <w:r w:rsidRPr="003B2F44">
        <w:rPr>
          <w:rFonts w:hint="eastAsia"/>
        </w:rPr>
        <w:t>правовому</w:t>
      </w:r>
    </w:p>
    <w:p w:rsidR="003B2F44" w:rsidRPr="003B2F44" w:rsidRDefault="003B2F44" w:rsidP="003B2F44">
      <w:r w:rsidRPr="003B2F44">
        <w:rPr>
          <w:rFonts w:hint="eastAsia"/>
        </w:rPr>
        <w:t>оформленні</w:t>
      </w:r>
      <w:r w:rsidRPr="003B2F44">
        <w:rPr>
          <w:lang w:val="en-US"/>
        </w:rPr>
        <w:t></w:t>
      </w:r>
      <w:r w:rsidRPr="003B2F44">
        <w:rPr>
          <w:rFonts w:hint="eastAsia"/>
        </w:rPr>
        <w:t>громадських</w:t>
      </w:r>
      <w:r w:rsidRPr="003B2F44">
        <w:rPr>
          <w:lang w:val="en-US"/>
        </w:rPr>
        <w:t></w:t>
      </w:r>
      <w:r w:rsidRPr="003B2F44">
        <w:rPr>
          <w:rFonts w:hint="eastAsia"/>
        </w:rPr>
        <w:t>інститутів</w:t>
      </w:r>
      <w:r w:rsidRPr="003B2F44">
        <w:rPr>
          <w:lang w:val="en-US"/>
        </w:rPr>
        <w:t></w:t>
      </w:r>
      <w:r w:rsidRPr="003B2F44">
        <w:rPr>
          <w:rFonts w:hint="eastAsia"/>
        </w:rPr>
        <w:t>і</w:t>
      </w:r>
      <w:r w:rsidRPr="003B2F44">
        <w:rPr>
          <w:lang w:val="en-US"/>
        </w:rPr>
        <w:t></w:t>
      </w:r>
      <w:r w:rsidRPr="003B2F44">
        <w:rPr>
          <w:rFonts w:hint="eastAsia"/>
        </w:rPr>
        <w:t>рівня</w:t>
      </w:r>
      <w:r w:rsidRPr="003B2F44">
        <w:rPr>
          <w:lang w:val="en-US"/>
        </w:rPr>
        <w:t></w:t>
      </w:r>
      <w:r w:rsidRPr="003B2F44">
        <w:rPr>
          <w:rFonts w:hint="eastAsia"/>
        </w:rPr>
        <w:t>участі</w:t>
      </w:r>
      <w:r w:rsidRPr="003B2F44">
        <w:rPr>
          <w:lang w:val="en-US"/>
        </w:rPr>
        <w:t></w:t>
      </w:r>
      <w:r w:rsidRPr="003B2F44">
        <w:rPr>
          <w:rFonts w:hint="eastAsia"/>
        </w:rPr>
        <w:t>громадських</w:t>
      </w:r>
      <w:r w:rsidRPr="003B2F44">
        <w:rPr>
          <w:lang w:val="en-US"/>
        </w:rPr>
        <w:t></w:t>
      </w:r>
      <w:r w:rsidRPr="003B2F44">
        <w:rPr>
          <w:rFonts w:hint="eastAsia"/>
        </w:rPr>
        <w:t>організацій</w:t>
      </w:r>
      <w:r w:rsidRPr="003B2F44">
        <w:rPr>
          <w:lang w:val="en-US"/>
        </w:rPr>
        <w:t></w:t>
      </w:r>
      <w:r w:rsidRPr="003B2F44">
        <w:rPr>
          <w:rFonts w:hint="eastAsia"/>
        </w:rPr>
        <w:t>у</w:t>
      </w:r>
    </w:p>
    <w:p w:rsidR="003B2F44" w:rsidRPr="003B2F44" w:rsidRDefault="003B2F44" w:rsidP="003B2F44">
      <w:r w:rsidRPr="003B2F44">
        <w:rPr>
          <w:rFonts w:hint="eastAsia"/>
        </w:rPr>
        <w:t>політичному</w:t>
      </w:r>
      <w:r w:rsidRPr="003B2F44">
        <w:rPr>
          <w:lang w:val="en-US"/>
        </w:rPr>
        <w:t></w:t>
      </w:r>
      <w:r w:rsidRPr="003B2F44">
        <w:rPr>
          <w:rFonts w:hint="eastAsia"/>
        </w:rPr>
        <w:t>процесі</w:t>
      </w:r>
      <w:r w:rsidRPr="003B2F44">
        <w:rPr>
          <w:lang w:val="en-US"/>
        </w:rPr>
        <w:t></w:t>
      </w:r>
      <w:r w:rsidRPr="003B2F44">
        <w:rPr>
          <w:lang w:val="en-US"/>
        </w:rPr>
        <w:t></w:t>
      </w:r>
      <w:r w:rsidRPr="003B2F44">
        <w:rPr>
          <w:rFonts w:hint="eastAsia"/>
        </w:rPr>
        <w:t>Так</w:t>
      </w:r>
      <w:r w:rsidRPr="003B2F44">
        <w:rPr>
          <w:lang w:val="en-US"/>
        </w:rPr>
        <w:t></w:t>
      </w:r>
      <w:r w:rsidRPr="003B2F44">
        <w:rPr>
          <w:lang w:val="en-US"/>
        </w:rPr>
        <w:t></w:t>
      </w:r>
      <w:r w:rsidRPr="003B2F44">
        <w:rPr>
          <w:rFonts w:hint="eastAsia"/>
        </w:rPr>
        <w:t>у</w:t>
      </w:r>
      <w:r w:rsidRPr="003B2F44">
        <w:rPr>
          <w:lang w:val="en-US"/>
        </w:rPr>
        <w:t></w:t>
      </w:r>
      <w:r w:rsidRPr="003B2F44">
        <w:rPr>
          <w:rFonts w:hint="eastAsia"/>
        </w:rPr>
        <w:t>країнах</w:t>
      </w:r>
      <w:r w:rsidRPr="003B2F44">
        <w:rPr>
          <w:lang w:val="en-US"/>
        </w:rPr>
        <w:t></w:t>
      </w:r>
      <w:r w:rsidRPr="003B2F44">
        <w:rPr>
          <w:rFonts w:hint="eastAsia"/>
        </w:rPr>
        <w:t>загального</w:t>
      </w:r>
      <w:r w:rsidRPr="003B2F44">
        <w:rPr>
          <w:lang w:val="en-US"/>
        </w:rPr>
        <w:t></w:t>
      </w:r>
      <w:r w:rsidRPr="003B2F44">
        <w:rPr>
          <w:rFonts w:hint="eastAsia"/>
        </w:rPr>
        <w:t>права</w:t>
      </w:r>
      <w:r w:rsidRPr="003B2F44">
        <w:rPr>
          <w:lang w:val="en-US"/>
        </w:rPr>
        <w:t></w:t>
      </w:r>
      <w:r w:rsidRPr="003B2F44">
        <w:rPr>
          <w:lang w:val="en-US"/>
        </w:rPr>
        <w:t></w:t>
      </w:r>
      <w:r w:rsidRPr="003B2F44">
        <w:rPr>
          <w:rFonts w:hint="eastAsia"/>
        </w:rPr>
        <w:t>Велика</w:t>
      </w:r>
      <w:r w:rsidRPr="003B2F44">
        <w:rPr>
          <w:lang w:val="en-US"/>
        </w:rPr>
        <w:t></w:t>
      </w:r>
      <w:r w:rsidRPr="003B2F44">
        <w:rPr>
          <w:rFonts w:hint="eastAsia"/>
        </w:rPr>
        <w:t>Британія</w:t>
      </w:r>
      <w:r w:rsidRPr="003B2F44">
        <w:rPr>
          <w:lang w:val="en-US"/>
        </w:rPr>
        <w:t></w:t>
      </w:r>
      <w:r w:rsidRPr="003B2F44">
        <w:rPr>
          <w:lang w:val="en-US"/>
        </w:rPr>
        <w:t></w:t>
      </w:r>
      <w:r w:rsidRPr="003B2F44">
        <w:rPr>
          <w:rFonts w:hint="eastAsia"/>
        </w:rPr>
        <w:t>Канада</w:t>
      </w:r>
      <w:r w:rsidRPr="003B2F44">
        <w:rPr>
          <w:lang w:val="en-US"/>
        </w:rPr>
        <w:t></w:t>
      </w:r>
    </w:p>
    <w:p w:rsidR="003B2F44" w:rsidRPr="003B2F44" w:rsidRDefault="003B2F44" w:rsidP="003B2F44">
      <w:pPr>
        <w:rPr>
          <w:lang w:val="en-US"/>
        </w:rPr>
      </w:pPr>
      <w:r w:rsidRPr="003B2F44">
        <w:rPr>
          <w:rFonts w:hint="eastAsia"/>
          <w:lang w:val="en-US"/>
        </w:rPr>
        <w:t>США</w:t>
      </w:r>
      <w:r w:rsidRPr="003B2F44">
        <w:rPr>
          <w:lang w:val="en-US"/>
        </w:rPr>
        <w:t></w:t>
      </w:r>
      <w:r w:rsidRPr="003B2F44">
        <w:rPr>
          <w:rFonts w:hint="eastAsia"/>
          <w:lang w:val="en-US"/>
        </w:rPr>
        <w:t>тощо</w:t>
      </w:r>
      <w:r w:rsidRPr="003B2F44">
        <w:rPr>
          <w:lang w:val="en-US"/>
        </w:rPr>
        <w:t></w:t>
      </w:r>
      <w:r w:rsidRPr="003B2F44">
        <w:rPr>
          <w:lang w:val="en-US"/>
        </w:rPr>
        <w:t></w:t>
      </w:r>
      <w:r w:rsidRPr="003B2F44">
        <w:rPr>
          <w:rFonts w:hint="eastAsia"/>
          <w:lang w:val="en-US"/>
        </w:rPr>
        <w:t>ГО</w:t>
      </w:r>
      <w:r w:rsidRPr="003B2F44">
        <w:rPr>
          <w:lang w:val="en-US"/>
        </w:rPr>
        <w:t></w:t>
      </w:r>
      <w:r w:rsidRPr="003B2F44">
        <w:rPr>
          <w:rFonts w:hint="eastAsia"/>
          <w:lang w:val="en-US"/>
        </w:rPr>
        <w:t>зазвичай</w:t>
      </w:r>
      <w:r w:rsidRPr="003B2F44">
        <w:rPr>
          <w:lang w:val="en-US"/>
        </w:rPr>
        <w:t></w:t>
      </w:r>
      <w:r w:rsidRPr="003B2F44">
        <w:rPr>
          <w:rFonts w:hint="eastAsia"/>
          <w:lang w:val="en-US"/>
        </w:rPr>
        <w:t>класифікують</w:t>
      </w:r>
      <w:r w:rsidRPr="003B2F44">
        <w:rPr>
          <w:lang w:val="en-US"/>
        </w:rPr>
        <w:t></w:t>
      </w:r>
      <w:r w:rsidRPr="003B2F44">
        <w:rPr>
          <w:rFonts w:hint="eastAsia"/>
          <w:lang w:val="en-US"/>
        </w:rPr>
        <w:t>на</w:t>
      </w:r>
      <w:r w:rsidRPr="003B2F44">
        <w:rPr>
          <w:lang w:val="en-US"/>
        </w:rPr>
        <w:t></w:t>
      </w:r>
      <w:r w:rsidRPr="003B2F44">
        <w:rPr>
          <w:rFonts w:hint="eastAsia"/>
          <w:lang w:val="en-US"/>
        </w:rPr>
        <w:t>благодійні</w:t>
      </w:r>
      <w:r w:rsidRPr="003B2F44">
        <w:rPr>
          <w:lang w:val="en-US"/>
        </w:rPr>
        <w:t></w:t>
      </w:r>
      <w:r w:rsidRPr="003B2F44">
        <w:rPr>
          <w:rFonts w:hint="eastAsia"/>
          <w:lang w:val="en-US"/>
        </w:rPr>
        <w:t>та</w:t>
      </w:r>
      <w:r w:rsidRPr="003B2F44">
        <w:rPr>
          <w:lang w:val="en-US"/>
        </w:rPr>
        <w:t></w:t>
      </w:r>
      <w:r w:rsidRPr="003B2F44">
        <w:rPr>
          <w:rFonts w:hint="eastAsia"/>
          <w:lang w:val="en-US"/>
        </w:rPr>
        <w:t>суспільно</w:t>
      </w:r>
      <w:r w:rsidRPr="003B2F44">
        <w:rPr>
          <w:lang w:val="en-US"/>
        </w:rPr>
        <w:t></w:t>
      </w:r>
      <w:r w:rsidRPr="003B2F44">
        <w:rPr>
          <w:rFonts w:hint="eastAsia"/>
          <w:lang w:val="en-US"/>
        </w:rPr>
        <w:t>корисні</w:t>
      </w:r>
      <w:r w:rsidRPr="003B2F44">
        <w:rPr>
          <w:lang w:val="en-US"/>
        </w:rPr>
        <w:t></w:t>
      </w:r>
      <w:r w:rsidRPr="003B2F44">
        <w:rPr>
          <w:lang w:val="en-US"/>
        </w:rPr>
        <w:t></w:t>
      </w:r>
      <w:r w:rsidRPr="003B2F44">
        <w:rPr>
          <w:rFonts w:hint="eastAsia"/>
          <w:lang w:val="en-US"/>
        </w:rPr>
        <w:t>причому</w:t>
      </w:r>
    </w:p>
    <w:p w:rsidR="003B2F44" w:rsidRPr="003B2F44" w:rsidRDefault="003B2F44" w:rsidP="003B2F44">
      <w:pPr>
        <w:rPr>
          <w:lang w:val="en-US"/>
        </w:rPr>
      </w:pPr>
      <w:r w:rsidRPr="003B2F44">
        <w:rPr>
          <w:rFonts w:hint="eastAsia"/>
          <w:lang w:val="en-US"/>
        </w:rPr>
        <w:t>діяльність</w:t>
      </w:r>
      <w:r w:rsidRPr="003B2F44">
        <w:rPr>
          <w:lang w:val="en-US"/>
        </w:rPr>
        <w:t></w:t>
      </w:r>
      <w:r w:rsidRPr="003B2F44">
        <w:rPr>
          <w:rFonts w:hint="eastAsia"/>
          <w:lang w:val="en-US"/>
        </w:rPr>
        <w:t>благодійних</w:t>
      </w:r>
      <w:r w:rsidRPr="003B2F44">
        <w:rPr>
          <w:lang w:val="en-US"/>
        </w:rPr>
        <w:t></w:t>
      </w:r>
      <w:r w:rsidRPr="003B2F44">
        <w:rPr>
          <w:rFonts w:hint="eastAsia"/>
          <w:lang w:val="en-US"/>
        </w:rPr>
        <w:t>організацій</w:t>
      </w:r>
      <w:r w:rsidRPr="003B2F44">
        <w:rPr>
          <w:lang w:val="en-US"/>
        </w:rPr>
        <w:t></w:t>
      </w:r>
      <w:r w:rsidRPr="003B2F44">
        <w:rPr>
          <w:rFonts w:hint="eastAsia"/>
          <w:lang w:val="en-US"/>
        </w:rPr>
        <w:t>зазвичай</w:t>
      </w:r>
      <w:r w:rsidRPr="003B2F44">
        <w:rPr>
          <w:lang w:val="en-US"/>
        </w:rPr>
        <w:t></w:t>
      </w:r>
      <w:r w:rsidRPr="003B2F44">
        <w:rPr>
          <w:rFonts w:hint="eastAsia"/>
          <w:lang w:val="en-US"/>
        </w:rPr>
        <w:t>підпадає</w:t>
      </w:r>
      <w:r w:rsidRPr="003B2F44">
        <w:rPr>
          <w:lang w:val="en-US"/>
        </w:rPr>
        <w:t></w:t>
      </w:r>
      <w:r w:rsidRPr="003B2F44">
        <w:rPr>
          <w:rFonts w:hint="eastAsia"/>
          <w:lang w:val="en-US"/>
        </w:rPr>
        <w:t>під</w:t>
      </w:r>
      <w:r w:rsidRPr="003B2F44">
        <w:rPr>
          <w:lang w:val="en-US"/>
        </w:rPr>
        <w:t></w:t>
      </w:r>
      <w:r w:rsidRPr="003B2F44">
        <w:rPr>
          <w:rFonts w:hint="eastAsia"/>
          <w:lang w:val="en-US"/>
        </w:rPr>
        <w:t>дію</w:t>
      </w:r>
      <w:r w:rsidRPr="003B2F44">
        <w:rPr>
          <w:lang w:val="en-US"/>
        </w:rPr>
        <w:t></w:t>
      </w:r>
      <w:r w:rsidRPr="003B2F44">
        <w:rPr>
          <w:rFonts w:hint="eastAsia"/>
          <w:lang w:val="en-US"/>
        </w:rPr>
        <w:t>Податкового</w:t>
      </w:r>
      <w:r w:rsidRPr="003B2F44">
        <w:rPr>
          <w:lang w:val="en-US"/>
        </w:rPr>
        <w:t></w:t>
      </w:r>
      <w:r w:rsidRPr="003B2F44">
        <w:rPr>
          <w:rFonts w:hint="eastAsia"/>
          <w:lang w:val="en-US"/>
        </w:rPr>
        <w:t>кодексу</w:t>
      </w:r>
      <w:r w:rsidRPr="003B2F44">
        <w:rPr>
          <w:lang w:val="en-US"/>
        </w:rPr>
        <w:t></w:t>
      </w:r>
    </w:p>
    <w:p w:rsidR="003B2F44" w:rsidRPr="003B2F44" w:rsidRDefault="003B2F44" w:rsidP="003B2F44">
      <w:pPr>
        <w:rPr>
          <w:lang w:val="en-US"/>
        </w:rPr>
      </w:pPr>
      <w:r w:rsidRPr="003B2F44">
        <w:rPr>
          <w:rFonts w:hint="eastAsia"/>
          <w:lang w:val="en-US"/>
        </w:rPr>
        <w:t>а</w:t>
      </w:r>
      <w:r w:rsidRPr="003B2F44">
        <w:rPr>
          <w:lang w:val="en-US"/>
        </w:rPr>
        <w:t></w:t>
      </w:r>
      <w:r w:rsidRPr="003B2F44">
        <w:rPr>
          <w:rFonts w:hint="eastAsia"/>
          <w:lang w:val="en-US"/>
        </w:rPr>
        <w:t>політична</w:t>
      </w:r>
      <w:r w:rsidRPr="003B2F44">
        <w:rPr>
          <w:lang w:val="en-US"/>
        </w:rPr>
        <w:t></w:t>
      </w:r>
      <w:r w:rsidRPr="003B2F44">
        <w:rPr>
          <w:rFonts w:hint="eastAsia"/>
          <w:lang w:val="en-US"/>
        </w:rPr>
        <w:t>участь</w:t>
      </w:r>
      <w:r w:rsidRPr="003B2F44">
        <w:rPr>
          <w:lang w:val="en-US"/>
        </w:rPr>
        <w:t></w:t>
      </w:r>
      <w:r w:rsidRPr="003B2F44">
        <w:rPr>
          <w:rFonts w:hint="eastAsia"/>
          <w:lang w:val="en-US"/>
        </w:rPr>
        <w:t>таких</w:t>
      </w:r>
      <w:r w:rsidRPr="003B2F44">
        <w:rPr>
          <w:lang w:val="en-US"/>
        </w:rPr>
        <w:t></w:t>
      </w:r>
      <w:r w:rsidRPr="003B2F44">
        <w:rPr>
          <w:rFonts w:hint="eastAsia"/>
          <w:lang w:val="en-US"/>
        </w:rPr>
        <w:t>організацій</w:t>
      </w:r>
      <w:r w:rsidRPr="003B2F44">
        <w:rPr>
          <w:lang w:val="en-US"/>
        </w:rPr>
        <w:t></w:t>
      </w:r>
      <w:r w:rsidRPr="003B2F44">
        <w:rPr>
          <w:rFonts w:hint="eastAsia"/>
          <w:lang w:val="en-US"/>
        </w:rPr>
        <w:t>значно</w:t>
      </w:r>
      <w:r w:rsidRPr="003B2F44">
        <w:rPr>
          <w:lang w:val="en-US"/>
        </w:rPr>
        <w:t></w:t>
      </w:r>
      <w:r w:rsidRPr="003B2F44">
        <w:rPr>
          <w:rFonts w:hint="eastAsia"/>
          <w:lang w:val="en-US"/>
        </w:rPr>
        <w:t>обмежена</w:t>
      </w:r>
      <w:r w:rsidRPr="003B2F44">
        <w:rPr>
          <w:lang w:val="en-US"/>
        </w:rPr>
        <w:t></w:t>
      </w:r>
      <w:r w:rsidRPr="003B2F44">
        <w:rPr>
          <w:lang w:val="en-US"/>
        </w:rPr>
        <w:t></w:t>
      </w:r>
      <w:r w:rsidRPr="003B2F44">
        <w:rPr>
          <w:rFonts w:hint="eastAsia"/>
          <w:lang w:val="en-US"/>
        </w:rPr>
        <w:t>Неблагодійні</w:t>
      </w:r>
      <w:r w:rsidRPr="003B2F44">
        <w:rPr>
          <w:lang w:val="en-US"/>
        </w:rPr>
        <w:t></w:t>
      </w:r>
      <w:r w:rsidRPr="003B2F44">
        <w:rPr>
          <w:rFonts w:hint="eastAsia"/>
          <w:lang w:val="en-US"/>
        </w:rPr>
        <w:t>та</w:t>
      </w:r>
    </w:p>
    <w:p w:rsidR="003B2F44" w:rsidRPr="003B2F44" w:rsidRDefault="003B2F44" w:rsidP="003B2F44">
      <w:pPr>
        <w:rPr>
          <w:lang w:val="en-US"/>
        </w:rPr>
      </w:pPr>
      <w:r w:rsidRPr="003B2F44">
        <w:rPr>
          <w:rFonts w:hint="eastAsia"/>
          <w:lang w:val="en-US"/>
        </w:rPr>
        <w:t>некомерційні</w:t>
      </w:r>
      <w:r w:rsidRPr="003B2F44">
        <w:rPr>
          <w:lang w:val="en-US"/>
        </w:rPr>
        <w:t></w:t>
      </w:r>
      <w:r w:rsidRPr="003B2F44">
        <w:rPr>
          <w:rFonts w:hint="eastAsia"/>
          <w:lang w:val="en-US"/>
        </w:rPr>
        <w:t>організації</w:t>
      </w:r>
      <w:r w:rsidRPr="003B2F44">
        <w:rPr>
          <w:lang w:val="en-US"/>
        </w:rPr>
        <w:t></w:t>
      </w:r>
      <w:r w:rsidRPr="003B2F44">
        <w:rPr>
          <w:rFonts w:hint="eastAsia"/>
          <w:lang w:val="en-US"/>
        </w:rPr>
        <w:t>часто</w:t>
      </w:r>
      <w:r w:rsidRPr="003B2F44">
        <w:rPr>
          <w:lang w:val="en-US"/>
        </w:rPr>
        <w:t></w:t>
      </w:r>
      <w:r w:rsidRPr="003B2F44">
        <w:rPr>
          <w:rFonts w:hint="eastAsia"/>
          <w:lang w:val="en-US"/>
        </w:rPr>
        <w:t>не</w:t>
      </w:r>
      <w:r w:rsidRPr="003B2F44">
        <w:rPr>
          <w:lang w:val="en-US"/>
        </w:rPr>
        <w:t></w:t>
      </w:r>
      <w:r w:rsidRPr="003B2F44">
        <w:rPr>
          <w:rFonts w:hint="eastAsia"/>
          <w:lang w:val="en-US"/>
        </w:rPr>
        <w:t>підлягають</w:t>
      </w:r>
      <w:r w:rsidRPr="003B2F44">
        <w:rPr>
          <w:lang w:val="en-US"/>
        </w:rPr>
        <w:t></w:t>
      </w:r>
      <w:r w:rsidRPr="003B2F44">
        <w:rPr>
          <w:rFonts w:hint="eastAsia"/>
          <w:lang w:val="en-US"/>
        </w:rPr>
        <w:t>суворому</w:t>
      </w:r>
      <w:r w:rsidRPr="003B2F44">
        <w:rPr>
          <w:lang w:val="en-US"/>
        </w:rPr>
        <w:t></w:t>
      </w:r>
      <w:r w:rsidRPr="003B2F44">
        <w:rPr>
          <w:rFonts w:hint="eastAsia"/>
          <w:lang w:val="en-US"/>
        </w:rPr>
        <w:t>регулюванню</w:t>
      </w:r>
      <w:r w:rsidRPr="003B2F44">
        <w:rPr>
          <w:lang w:val="en-US"/>
        </w:rPr>
        <w:t></w:t>
      </w:r>
      <w:r w:rsidRPr="003B2F44">
        <w:rPr>
          <w:rFonts w:hint="eastAsia"/>
          <w:lang w:val="en-US"/>
        </w:rPr>
        <w:t>з</w:t>
      </w:r>
      <w:r w:rsidRPr="003B2F44">
        <w:rPr>
          <w:lang w:val="en-US"/>
        </w:rPr>
        <w:t></w:t>
      </w:r>
      <w:r w:rsidRPr="003B2F44">
        <w:rPr>
          <w:rFonts w:hint="eastAsia"/>
          <w:lang w:val="en-US"/>
        </w:rPr>
        <w:t>боку</w:t>
      </w:r>
    </w:p>
    <w:p w:rsidR="003B2F44" w:rsidRPr="003B2F44" w:rsidRDefault="003B2F44" w:rsidP="003B2F44">
      <w:pPr>
        <w:rPr>
          <w:lang w:val="en-US"/>
        </w:rPr>
      </w:pPr>
      <w:r w:rsidRPr="003B2F44">
        <w:rPr>
          <w:rFonts w:hint="eastAsia"/>
          <w:lang w:val="en-US"/>
        </w:rPr>
        <w:t>держави</w:t>
      </w:r>
      <w:r w:rsidRPr="003B2F44">
        <w:rPr>
          <w:lang w:val="en-US"/>
        </w:rPr>
        <w:t></w:t>
      </w:r>
      <w:r w:rsidRPr="003B2F44">
        <w:rPr>
          <w:lang w:val="en-US"/>
        </w:rPr>
        <w:t></w:t>
      </w:r>
      <w:r w:rsidRPr="003B2F44">
        <w:rPr>
          <w:rFonts w:hint="eastAsia"/>
          <w:lang w:val="en-US"/>
        </w:rPr>
        <w:t>Вони</w:t>
      </w:r>
      <w:r w:rsidRPr="003B2F44">
        <w:rPr>
          <w:lang w:val="en-US"/>
        </w:rPr>
        <w:t></w:t>
      </w:r>
      <w:r w:rsidRPr="003B2F44">
        <w:rPr>
          <w:rFonts w:hint="eastAsia"/>
          <w:lang w:val="en-US"/>
        </w:rPr>
        <w:t>можуть</w:t>
      </w:r>
      <w:r w:rsidRPr="003B2F44">
        <w:rPr>
          <w:lang w:val="en-US"/>
        </w:rPr>
        <w:t></w:t>
      </w:r>
      <w:r w:rsidRPr="003B2F44">
        <w:rPr>
          <w:rFonts w:hint="eastAsia"/>
          <w:lang w:val="en-US"/>
        </w:rPr>
        <w:t>бути</w:t>
      </w:r>
      <w:r w:rsidRPr="003B2F44">
        <w:rPr>
          <w:lang w:val="en-US"/>
        </w:rPr>
        <w:t></w:t>
      </w:r>
      <w:r w:rsidRPr="003B2F44">
        <w:rPr>
          <w:rFonts w:hint="eastAsia"/>
          <w:lang w:val="en-US"/>
        </w:rPr>
        <w:t>створені</w:t>
      </w:r>
      <w:r w:rsidRPr="003B2F44">
        <w:rPr>
          <w:lang w:val="en-US"/>
        </w:rPr>
        <w:t></w:t>
      </w:r>
      <w:r w:rsidRPr="003B2F44">
        <w:rPr>
          <w:rFonts w:hint="eastAsia"/>
          <w:lang w:val="en-US"/>
        </w:rPr>
        <w:t>і</w:t>
      </w:r>
      <w:r w:rsidRPr="003B2F44">
        <w:rPr>
          <w:lang w:val="en-US"/>
        </w:rPr>
        <w:t></w:t>
      </w:r>
      <w:r w:rsidRPr="003B2F44">
        <w:rPr>
          <w:rFonts w:hint="eastAsia"/>
          <w:lang w:val="en-US"/>
        </w:rPr>
        <w:t>діяти</w:t>
      </w:r>
      <w:r w:rsidRPr="003B2F44">
        <w:rPr>
          <w:lang w:val="en-US"/>
        </w:rPr>
        <w:t></w:t>
      </w:r>
      <w:r w:rsidRPr="003B2F44">
        <w:rPr>
          <w:rFonts w:hint="eastAsia"/>
          <w:lang w:val="en-US"/>
        </w:rPr>
        <w:t>без</w:t>
      </w:r>
      <w:r w:rsidRPr="003B2F44">
        <w:rPr>
          <w:lang w:val="en-US"/>
        </w:rPr>
        <w:t></w:t>
      </w:r>
      <w:r w:rsidRPr="003B2F44">
        <w:rPr>
          <w:rFonts w:hint="eastAsia"/>
          <w:lang w:val="en-US"/>
        </w:rPr>
        <w:t>реєстрації</w:t>
      </w:r>
      <w:r w:rsidRPr="003B2F44">
        <w:rPr>
          <w:lang w:val="en-US"/>
        </w:rPr>
        <w:t></w:t>
      </w:r>
      <w:r w:rsidRPr="003B2F44">
        <w:rPr>
          <w:lang w:val="en-US"/>
        </w:rPr>
        <w:t></w:t>
      </w:r>
      <w:r w:rsidRPr="003B2F44">
        <w:rPr>
          <w:rFonts w:hint="eastAsia"/>
          <w:lang w:val="en-US"/>
        </w:rPr>
        <w:t>можуть</w:t>
      </w:r>
      <w:r w:rsidRPr="003B2F44">
        <w:rPr>
          <w:lang w:val="en-US"/>
        </w:rPr>
        <w:t></w:t>
      </w:r>
      <w:r w:rsidRPr="003B2F44">
        <w:rPr>
          <w:rFonts w:hint="eastAsia"/>
          <w:lang w:val="en-US"/>
        </w:rPr>
        <w:t>зареєструватися</w:t>
      </w:r>
    </w:p>
    <w:p w:rsidR="003B2F44" w:rsidRPr="003B2F44" w:rsidRDefault="003B2F44" w:rsidP="003B2F44">
      <w:pPr>
        <w:rPr>
          <w:lang w:val="en-US"/>
        </w:rPr>
      </w:pPr>
      <w:r w:rsidRPr="003B2F44">
        <w:rPr>
          <w:rFonts w:hint="eastAsia"/>
          <w:lang w:val="en-US"/>
        </w:rPr>
        <w:t>для</w:t>
      </w:r>
      <w:r w:rsidRPr="003B2F44">
        <w:rPr>
          <w:lang w:val="en-US"/>
        </w:rPr>
        <w:t></w:t>
      </w:r>
      <w:r w:rsidRPr="003B2F44">
        <w:rPr>
          <w:rFonts w:hint="eastAsia"/>
          <w:lang w:val="en-US"/>
        </w:rPr>
        <w:t>взаємодії</w:t>
      </w:r>
      <w:r w:rsidRPr="003B2F44">
        <w:rPr>
          <w:lang w:val="en-US"/>
        </w:rPr>
        <w:t></w:t>
      </w:r>
      <w:r w:rsidRPr="003B2F44">
        <w:rPr>
          <w:rFonts w:hint="eastAsia"/>
          <w:lang w:val="en-US"/>
        </w:rPr>
        <w:t>з</w:t>
      </w:r>
      <w:r w:rsidRPr="003B2F44">
        <w:rPr>
          <w:lang w:val="en-US"/>
        </w:rPr>
        <w:t></w:t>
      </w:r>
      <w:r w:rsidRPr="003B2F44">
        <w:rPr>
          <w:rFonts w:hint="eastAsia"/>
          <w:lang w:val="en-US"/>
        </w:rPr>
        <w:t>іншими</w:t>
      </w:r>
      <w:r w:rsidRPr="003B2F44">
        <w:rPr>
          <w:lang w:val="en-US"/>
        </w:rPr>
        <w:t></w:t>
      </w:r>
      <w:r w:rsidRPr="003B2F44">
        <w:rPr>
          <w:rFonts w:hint="eastAsia"/>
          <w:lang w:val="en-US"/>
        </w:rPr>
        <w:t>юридичними</w:t>
      </w:r>
      <w:r w:rsidRPr="003B2F44">
        <w:rPr>
          <w:lang w:val="en-US"/>
        </w:rPr>
        <w:t></w:t>
      </w:r>
      <w:r w:rsidRPr="003B2F44">
        <w:rPr>
          <w:rFonts w:hint="eastAsia"/>
          <w:lang w:val="en-US"/>
        </w:rPr>
        <w:t>суб’єктами</w:t>
      </w:r>
      <w:r w:rsidRPr="003B2F44">
        <w:rPr>
          <w:lang w:val="en-US"/>
        </w:rPr>
        <w:t></w:t>
      </w:r>
      <w:r w:rsidRPr="003B2F44">
        <w:rPr>
          <w:rFonts w:hint="eastAsia"/>
          <w:lang w:val="en-US"/>
        </w:rPr>
        <w:t>як</w:t>
      </w:r>
      <w:r w:rsidRPr="003B2F44">
        <w:rPr>
          <w:lang w:val="en-US"/>
        </w:rPr>
        <w:t></w:t>
      </w:r>
      <w:r w:rsidRPr="003B2F44">
        <w:rPr>
          <w:rFonts w:hint="eastAsia"/>
          <w:lang w:val="en-US"/>
        </w:rPr>
        <w:t>компанії</w:t>
      </w:r>
      <w:r w:rsidRPr="003B2F44">
        <w:rPr>
          <w:lang w:val="en-US"/>
        </w:rPr>
        <w:t></w:t>
      </w:r>
      <w:r w:rsidRPr="003B2F44">
        <w:rPr>
          <w:rFonts w:hint="eastAsia"/>
          <w:lang w:val="en-US"/>
        </w:rPr>
        <w:t>з</w:t>
      </w:r>
      <w:r w:rsidRPr="003B2F44">
        <w:rPr>
          <w:lang w:val="en-US"/>
        </w:rPr>
        <w:t></w:t>
      </w:r>
      <w:r w:rsidRPr="003B2F44">
        <w:rPr>
          <w:rFonts w:hint="eastAsia"/>
          <w:lang w:val="en-US"/>
        </w:rPr>
        <w:t>обмеженою</w:t>
      </w:r>
    </w:p>
    <w:p w:rsidR="003B2F44" w:rsidRPr="003B2F44" w:rsidRDefault="003B2F44" w:rsidP="003B2F44">
      <w:pPr>
        <w:rPr>
          <w:lang w:val="en-US"/>
        </w:rPr>
      </w:pPr>
      <w:r w:rsidRPr="003B2F44">
        <w:rPr>
          <w:rFonts w:hint="eastAsia"/>
          <w:lang w:val="en-US"/>
        </w:rPr>
        <w:t>відповідальністю</w:t>
      </w:r>
      <w:r w:rsidRPr="003B2F44">
        <w:rPr>
          <w:lang w:val="en-US"/>
        </w:rPr>
        <w:t></w:t>
      </w:r>
      <w:r w:rsidRPr="003B2F44">
        <w:rPr>
          <w:rFonts w:hint="eastAsia"/>
          <w:lang w:val="en-US"/>
        </w:rPr>
        <w:t>та</w:t>
      </w:r>
      <w:r w:rsidRPr="003B2F44">
        <w:rPr>
          <w:lang w:val="en-US"/>
        </w:rPr>
        <w:t></w:t>
      </w:r>
      <w:r w:rsidRPr="003B2F44">
        <w:rPr>
          <w:rFonts w:hint="eastAsia"/>
          <w:lang w:val="en-US"/>
        </w:rPr>
        <w:t>отримати</w:t>
      </w:r>
      <w:r w:rsidRPr="003B2F44">
        <w:rPr>
          <w:lang w:val="en-US"/>
        </w:rPr>
        <w:t></w:t>
      </w:r>
      <w:r w:rsidRPr="003B2F44">
        <w:rPr>
          <w:rFonts w:hint="eastAsia"/>
          <w:lang w:val="en-US"/>
        </w:rPr>
        <w:t>полегшений</w:t>
      </w:r>
      <w:r w:rsidRPr="003B2F44">
        <w:rPr>
          <w:lang w:val="en-US"/>
        </w:rPr>
        <w:t></w:t>
      </w:r>
      <w:r w:rsidRPr="003B2F44">
        <w:rPr>
          <w:rFonts w:hint="eastAsia"/>
          <w:lang w:val="en-US"/>
        </w:rPr>
        <w:t>варіант</w:t>
      </w:r>
      <w:r w:rsidRPr="003B2F44">
        <w:rPr>
          <w:lang w:val="en-US"/>
        </w:rPr>
        <w:t></w:t>
      </w:r>
      <w:r w:rsidRPr="003B2F44">
        <w:rPr>
          <w:rFonts w:hint="eastAsia"/>
          <w:lang w:val="en-US"/>
        </w:rPr>
        <w:t>податкового</w:t>
      </w:r>
      <w:r w:rsidRPr="003B2F44">
        <w:rPr>
          <w:lang w:val="en-US"/>
        </w:rPr>
        <w:t></w:t>
      </w:r>
      <w:r w:rsidRPr="003B2F44">
        <w:rPr>
          <w:rFonts w:hint="eastAsia"/>
          <w:lang w:val="en-US"/>
        </w:rPr>
        <w:t>регулювання</w:t>
      </w:r>
      <w:r w:rsidRPr="003B2F44">
        <w:rPr>
          <w:lang w:val="en-US"/>
        </w:rPr>
        <w:t></w:t>
      </w:r>
    </w:p>
    <w:p w:rsidR="003B2F44" w:rsidRPr="003B2F44" w:rsidRDefault="003B2F44" w:rsidP="003B2F44">
      <w:pPr>
        <w:rPr>
          <w:lang w:val="en-US"/>
        </w:rPr>
      </w:pPr>
      <w:r w:rsidRPr="003B2F44">
        <w:rPr>
          <w:rFonts w:hint="eastAsia"/>
          <w:lang w:val="en-US"/>
        </w:rPr>
        <w:t>У</w:t>
      </w:r>
      <w:r w:rsidRPr="003B2F44">
        <w:rPr>
          <w:lang w:val="en-US"/>
        </w:rPr>
        <w:t></w:t>
      </w:r>
      <w:r w:rsidRPr="003B2F44">
        <w:rPr>
          <w:rFonts w:hint="eastAsia"/>
          <w:lang w:val="en-US"/>
        </w:rPr>
        <w:t>країнах</w:t>
      </w:r>
      <w:r w:rsidRPr="003B2F44">
        <w:rPr>
          <w:lang w:val="en-US"/>
        </w:rPr>
        <w:t></w:t>
      </w:r>
      <w:r w:rsidRPr="003B2F44">
        <w:rPr>
          <w:rFonts w:hint="eastAsia"/>
          <w:lang w:val="en-US"/>
        </w:rPr>
        <w:t>цивільного</w:t>
      </w:r>
      <w:r w:rsidRPr="003B2F44">
        <w:rPr>
          <w:lang w:val="en-US"/>
        </w:rPr>
        <w:t></w:t>
      </w:r>
      <w:r w:rsidRPr="003B2F44">
        <w:rPr>
          <w:rFonts w:hint="eastAsia"/>
          <w:lang w:val="en-US"/>
        </w:rPr>
        <w:t>права</w:t>
      </w:r>
      <w:r w:rsidRPr="003B2F44">
        <w:rPr>
          <w:lang w:val="en-US"/>
        </w:rPr>
        <w:t></w:t>
      </w:r>
      <w:r w:rsidRPr="003B2F44">
        <w:rPr>
          <w:lang w:val="en-US"/>
        </w:rPr>
        <w:t></w:t>
      </w:r>
      <w:r w:rsidRPr="003B2F44">
        <w:rPr>
          <w:rFonts w:hint="eastAsia"/>
          <w:lang w:val="en-US"/>
        </w:rPr>
        <w:t>до</w:t>
      </w:r>
      <w:r w:rsidRPr="003B2F44">
        <w:rPr>
          <w:lang w:val="en-US"/>
        </w:rPr>
        <w:t></w:t>
      </w:r>
      <w:r w:rsidRPr="003B2F44">
        <w:rPr>
          <w:rFonts w:hint="eastAsia"/>
          <w:lang w:val="en-US"/>
        </w:rPr>
        <w:t>яких</w:t>
      </w:r>
      <w:r w:rsidRPr="003B2F44">
        <w:rPr>
          <w:lang w:val="en-US"/>
        </w:rPr>
        <w:t></w:t>
      </w:r>
      <w:r w:rsidRPr="003B2F44">
        <w:rPr>
          <w:rFonts w:hint="eastAsia"/>
          <w:lang w:val="en-US"/>
        </w:rPr>
        <w:t>відносять</w:t>
      </w:r>
      <w:r w:rsidRPr="003B2F44">
        <w:rPr>
          <w:lang w:val="en-US"/>
        </w:rPr>
        <w:t></w:t>
      </w:r>
      <w:r w:rsidRPr="003B2F44">
        <w:rPr>
          <w:lang w:val="en-US"/>
        </w:rPr>
        <w:t></w:t>
      </w:r>
      <w:r w:rsidRPr="003B2F44">
        <w:rPr>
          <w:rFonts w:hint="eastAsia"/>
          <w:lang w:val="en-US"/>
        </w:rPr>
        <w:t>зокрема</w:t>
      </w:r>
      <w:r w:rsidRPr="003B2F44">
        <w:rPr>
          <w:lang w:val="en-US"/>
        </w:rPr>
        <w:t></w:t>
      </w:r>
      <w:r w:rsidRPr="003B2F44">
        <w:rPr>
          <w:lang w:val="en-US"/>
        </w:rPr>
        <w:t></w:t>
      </w:r>
      <w:r w:rsidRPr="003B2F44">
        <w:rPr>
          <w:rFonts w:hint="eastAsia"/>
          <w:lang w:val="en-US"/>
        </w:rPr>
        <w:t>Німеччину</w:t>
      </w:r>
      <w:r w:rsidRPr="003B2F44">
        <w:rPr>
          <w:lang w:val="en-US"/>
        </w:rPr>
        <w:t></w:t>
      </w:r>
      <w:r w:rsidRPr="003B2F44">
        <w:rPr>
          <w:lang w:val="en-US"/>
        </w:rPr>
        <w:t></w:t>
      </w:r>
      <w:r w:rsidRPr="003B2F44">
        <w:rPr>
          <w:rFonts w:hint="eastAsia"/>
          <w:lang w:val="en-US"/>
        </w:rPr>
        <w:t>Францію</w:t>
      </w:r>
      <w:r w:rsidRPr="003B2F44">
        <w:rPr>
          <w:lang w:val="en-US"/>
        </w:rPr>
        <w:t></w:t>
      </w:r>
    </w:p>
    <w:p w:rsidR="003B2F44" w:rsidRPr="003B2F44" w:rsidRDefault="003B2F44" w:rsidP="003B2F44">
      <w:pPr>
        <w:rPr>
          <w:lang w:val="en-US"/>
        </w:rPr>
      </w:pPr>
      <w:r w:rsidRPr="003B2F44">
        <w:rPr>
          <w:rFonts w:hint="eastAsia"/>
          <w:lang w:val="en-US"/>
        </w:rPr>
        <w:t>Бельгію</w:t>
      </w:r>
      <w:r w:rsidRPr="003B2F44">
        <w:rPr>
          <w:lang w:val="en-US"/>
        </w:rPr>
        <w:t></w:t>
      </w:r>
      <w:r w:rsidRPr="003B2F44">
        <w:rPr>
          <w:lang w:val="en-US"/>
        </w:rPr>
        <w:t></w:t>
      </w:r>
      <w:r w:rsidRPr="003B2F44">
        <w:rPr>
          <w:rFonts w:hint="eastAsia"/>
          <w:lang w:val="en-US"/>
        </w:rPr>
        <w:t>Швейцарію</w:t>
      </w:r>
      <w:r w:rsidRPr="003B2F44">
        <w:rPr>
          <w:lang w:val="en-US"/>
        </w:rPr>
        <w:t></w:t>
      </w:r>
      <w:r w:rsidRPr="003B2F44">
        <w:rPr>
          <w:rFonts w:hint="eastAsia"/>
          <w:lang w:val="en-US"/>
        </w:rPr>
        <w:t>тощо</w:t>
      </w:r>
      <w:r w:rsidRPr="003B2F44">
        <w:rPr>
          <w:lang w:val="en-US"/>
        </w:rPr>
        <w:t></w:t>
      </w:r>
      <w:r w:rsidRPr="003B2F44">
        <w:rPr>
          <w:lang w:val="en-US"/>
        </w:rPr>
        <w:t></w:t>
      </w:r>
      <w:r w:rsidRPr="003B2F44">
        <w:rPr>
          <w:rFonts w:hint="eastAsia"/>
          <w:lang w:val="en-US"/>
        </w:rPr>
        <w:t>слідують</w:t>
      </w:r>
      <w:r w:rsidRPr="003B2F44">
        <w:rPr>
          <w:lang w:val="en-US"/>
        </w:rPr>
        <w:t></w:t>
      </w:r>
      <w:r w:rsidRPr="003B2F44">
        <w:rPr>
          <w:rFonts w:hint="eastAsia"/>
          <w:lang w:val="en-US"/>
        </w:rPr>
        <w:t>більш</w:t>
      </w:r>
      <w:r w:rsidRPr="003B2F44">
        <w:rPr>
          <w:lang w:val="en-US"/>
        </w:rPr>
        <w:t></w:t>
      </w:r>
      <w:r w:rsidRPr="003B2F44">
        <w:rPr>
          <w:rFonts w:hint="eastAsia"/>
          <w:lang w:val="en-US"/>
        </w:rPr>
        <w:t>ліберальному</w:t>
      </w:r>
      <w:r w:rsidRPr="003B2F44">
        <w:rPr>
          <w:lang w:val="en-US"/>
        </w:rPr>
        <w:t></w:t>
      </w:r>
      <w:r w:rsidRPr="003B2F44">
        <w:rPr>
          <w:rFonts w:hint="eastAsia"/>
          <w:lang w:val="en-US"/>
        </w:rPr>
        <w:t>підходу</w:t>
      </w:r>
      <w:r w:rsidRPr="003B2F44">
        <w:rPr>
          <w:lang w:val="en-US"/>
        </w:rPr>
        <w:t></w:t>
      </w:r>
      <w:r w:rsidRPr="003B2F44">
        <w:rPr>
          <w:rFonts w:hint="eastAsia"/>
          <w:lang w:val="en-US"/>
        </w:rPr>
        <w:t>до</w:t>
      </w:r>
      <w:r w:rsidRPr="003B2F44">
        <w:rPr>
          <w:lang w:val="en-US"/>
        </w:rPr>
        <w:t></w:t>
      </w:r>
      <w:r w:rsidRPr="003B2F44">
        <w:rPr>
          <w:rFonts w:hint="eastAsia"/>
          <w:lang w:val="en-US"/>
        </w:rPr>
        <w:t>регулювання</w:t>
      </w:r>
    </w:p>
    <w:p w:rsidR="003B2F44" w:rsidRPr="003B2F44" w:rsidRDefault="003B2F44" w:rsidP="003B2F44">
      <w:pPr>
        <w:rPr>
          <w:lang w:val="en-US"/>
        </w:rPr>
      </w:pPr>
      <w:r w:rsidRPr="003B2F44">
        <w:rPr>
          <w:rFonts w:hint="eastAsia"/>
          <w:lang w:val="en-US"/>
        </w:rPr>
        <w:t>політичної</w:t>
      </w:r>
      <w:r w:rsidRPr="003B2F44">
        <w:rPr>
          <w:lang w:val="en-US"/>
        </w:rPr>
        <w:t></w:t>
      </w:r>
      <w:r w:rsidRPr="003B2F44">
        <w:rPr>
          <w:rFonts w:hint="eastAsia"/>
          <w:lang w:val="en-US"/>
        </w:rPr>
        <w:t>діяльності</w:t>
      </w:r>
      <w:r w:rsidRPr="003B2F44">
        <w:rPr>
          <w:lang w:val="en-US"/>
        </w:rPr>
        <w:t></w:t>
      </w:r>
      <w:r w:rsidRPr="003B2F44">
        <w:rPr>
          <w:rFonts w:hint="eastAsia"/>
          <w:lang w:val="en-US"/>
        </w:rPr>
        <w:t>ГО</w:t>
      </w:r>
      <w:r w:rsidRPr="003B2F44">
        <w:rPr>
          <w:lang w:val="en-US"/>
        </w:rPr>
        <w:t></w:t>
      </w:r>
      <w:r w:rsidRPr="003B2F44">
        <w:rPr>
          <w:lang w:val="en-US"/>
        </w:rPr>
        <w:t></w:t>
      </w:r>
      <w:r w:rsidRPr="003B2F44">
        <w:rPr>
          <w:rFonts w:hint="eastAsia"/>
          <w:lang w:val="en-US"/>
        </w:rPr>
        <w:t>Основними</w:t>
      </w:r>
      <w:r w:rsidRPr="003B2F44">
        <w:rPr>
          <w:lang w:val="en-US"/>
        </w:rPr>
        <w:t></w:t>
      </w:r>
      <w:r w:rsidRPr="003B2F44">
        <w:rPr>
          <w:rFonts w:hint="eastAsia"/>
          <w:lang w:val="en-US"/>
        </w:rPr>
        <w:t>формами</w:t>
      </w:r>
      <w:r w:rsidRPr="003B2F44">
        <w:rPr>
          <w:lang w:val="en-US"/>
        </w:rPr>
        <w:t></w:t>
      </w:r>
      <w:r w:rsidRPr="003B2F44">
        <w:rPr>
          <w:rFonts w:hint="eastAsia"/>
          <w:lang w:val="en-US"/>
        </w:rPr>
        <w:t>громадських</w:t>
      </w:r>
      <w:r w:rsidRPr="003B2F44">
        <w:rPr>
          <w:lang w:val="en-US"/>
        </w:rPr>
        <w:t></w:t>
      </w:r>
      <w:r w:rsidRPr="003B2F44">
        <w:rPr>
          <w:rFonts w:hint="eastAsia"/>
          <w:lang w:val="en-US"/>
        </w:rPr>
        <w:t>об</w:t>
      </w:r>
      <w:r w:rsidRPr="003B2F44">
        <w:rPr>
          <w:lang w:val="en-US"/>
        </w:rPr>
        <w:t></w:t>
      </w:r>
      <w:r w:rsidRPr="003B2F44">
        <w:rPr>
          <w:rFonts w:hint="eastAsia"/>
          <w:lang w:val="en-US"/>
        </w:rPr>
        <w:t>єднань</w:t>
      </w:r>
      <w:r w:rsidRPr="003B2F44">
        <w:rPr>
          <w:lang w:val="en-US"/>
        </w:rPr>
        <w:t></w:t>
      </w:r>
      <w:r w:rsidRPr="003B2F44">
        <w:rPr>
          <w:rFonts w:hint="eastAsia"/>
          <w:lang w:val="en-US"/>
        </w:rPr>
        <w:t>виступають</w:t>
      </w:r>
    </w:p>
    <w:p w:rsidR="003B2F44" w:rsidRPr="003B2F44" w:rsidRDefault="003B2F44" w:rsidP="003B2F44">
      <w:pPr>
        <w:rPr>
          <w:lang w:val="en-US"/>
        </w:rPr>
      </w:pPr>
      <w:r w:rsidRPr="003B2F44">
        <w:rPr>
          <w:rFonts w:hint="eastAsia"/>
          <w:lang w:val="en-US"/>
        </w:rPr>
        <w:t>такі</w:t>
      </w:r>
      <w:r w:rsidRPr="003B2F44">
        <w:rPr>
          <w:lang w:val="en-US"/>
        </w:rPr>
        <w:t></w:t>
      </w:r>
      <w:r w:rsidRPr="003B2F44">
        <w:rPr>
          <w:lang w:val="en-US"/>
        </w:rPr>
        <w:t></w:t>
      </w:r>
      <w:r w:rsidRPr="003B2F44">
        <w:rPr>
          <w:rFonts w:hint="eastAsia"/>
          <w:lang w:val="en-US"/>
        </w:rPr>
        <w:t>що</w:t>
      </w:r>
      <w:r w:rsidRPr="003B2F44">
        <w:rPr>
          <w:lang w:val="en-US"/>
        </w:rPr>
        <w:t></w:t>
      </w:r>
      <w:r w:rsidRPr="003B2F44">
        <w:rPr>
          <w:rFonts w:hint="eastAsia"/>
          <w:lang w:val="en-US"/>
        </w:rPr>
        <w:t>можуть</w:t>
      </w:r>
      <w:r w:rsidRPr="003B2F44">
        <w:rPr>
          <w:lang w:val="en-US"/>
        </w:rPr>
        <w:t></w:t>
      </w:r>
      <w:r w:rsidRPr="003B2F44">
        <w:rPr>
          <w:rFonts w:hint="eastAsia"/>
          <w:lang w:val="en-US"/>
        </w:rPr>
        <w:t>слугувати</w:t>
      </w:r>
      <w:r w:rsidRPr="003B2F44">
        <w:rPr>
          <w:lang w:val="en-US"/>
        </w:rPr>
        <w:t></w:t>
      </w:r>
      <w:r w:rsidRPr="003B2F44">
        <w:rPr>
          <w:rFonts w:hint="eastAsia"/>
          <w:lang w:val="en-US"/>
        </w:rPr>
        <w:t>власній</w:t>
      </w:r>
      <w:r w:rsidRPr="003B2F44">
        <w:rPr>
          <w:lang w:val="en-US"/>
        </w:rPr>
        <w:t></w:t>
      </w:r>
      <w:r w:rsidRPr="003B2F44">
        <w:rPr>
          <w:rFonts w:hint="eastAsia"/>
          <w:lang w:val="en-US"/>
        </w:rPr>
        <w:t>або</w:t>
      </w:r>
      <w:r w:rsidRPr="003B2F44">
        <w:rPr>
          <w:lang w:val="en-US"/>
        </w:rPr>
        <w:t></w:t>
      </w:r>
      <w:r w:rsidRPr="003B2F44">
        <w:rPr>
          <w:rFonts w:hint="eastAsia"/>
          <w:lang w:val="en-US"/>
        </w:rPr>
        <w:t>суспільній</w:t>
      </w:r>
      <w:r w:rsidRPr="003B2F44">
        <w:rPr>
          <w:lang w:val="en-US"/>
        </w:rPr>
        <w:t></w:t>
      </w:r>
      <w:r w:rsidRPr="003B2F44">
        <w:rPr>
          <w:rFonts w:hint="eastAsia"/>
          <w:lang w:val="en-US"/>
        </w:rPr>
        <w:t>користі</w:t>
      </w:r>
      <w:r w:rsidRPr="003B2F44">
        <w:rPr>
          <w:lang w:val="en-US"/>
        </w:rPr>
        <w:t></w:t>
      </w:r>
      <w:r w:rsidRPr="003B2F44">
        <w:rPr>
          <w:lang w:val="en-US"/>
        </w:rPr>
        <w:t></w:t>
      </w:r>
      <w:r w:rsidRPr="003B2F44">
        <w:rPr>
          <w:rFonts w:hint="eastAsia"/>
          <w:lang w:val="en-US"/>
        </w:rPr>
        <w:t>та</w:t>
      </w:r>
      <w:r w:rsidRPr="003B2F44">
        <w:rPr>
          <w:lang w:val="en-US"/>
        </w:rPr>
        <w:t></w:t>
      </w:r>
      <w:r w:rsidRPr="003B2F44">
        <w:rPr>
          <w:rFonts w:hint="eastAsia"/>
          <w:lang w:val="en-US"/>
        </w:rPr>
        <w:t>фонди</w:t>
      </w:r>
      <w:r w:rsidRPr="003B2F44">
        <w:rPr>
          <w:lang w:val="en-US"/>
        </w:rPr>
        <w:t></w:t>
      </w:r>
      <w:r w:rsidRPr="003B2F44">
        <w:rPr>
          <w:lang w:val="en-US"/>
        </w:rPr>
        <w:t></w:t>
      </w:r>
      <w:r w:rsidRPr="003B2F44">
        <w:rPr>
          <w:rFonts w:hint="eastAsia"/>
          <w:lang w:val="en-US"/>
        </w:rPr>
        <w:t>Зазвичай</w:t>
      </w:r>
      <w:r w:rsidRPr="003B2F44">
        <w:rPr>
          <w:lang w:val="en-US"/>
        </w:rPr>
        <w:t></w:t>
      </w:r>
      <w:r w:rsidRPr="003B2F44">
        <w:rPr>
          <w:rFonts w:hint="eastAsia"/>
          <w:lang w:val="en-US"/>
        </w:rPr>
        <w:t>немає</w:t>
      </w:r>
    </w:p>
    <w:p w:rsidR="003B2F44" w:rsidRPr="003B2F44" w:rsidRDefault="003B2F44" w:rsidP="003B2F44">
      <w:pPr>
        <w:rPr>
          <w:lang w:val="en-US"/>
        </w:rPr>
      </w:pPr>
      <w:r w:rsidRPr="003B2F44">
        <w:rPr>
          <w:lang w:val="en-US"/>
        </w:rPr>
        <w:t></w:t>
      </w:r>
      <w:r w:rsidRPr="003B2F44">
        <w:rPr>
          <w:lang w:val="en-US"/>
        </w:rPr>
        <w:t></w:t>
      </w:r>
      <w:r w:rsidRPr="003B2F44">
        <w:rPr>
          <w:lang w:val="en-US"/>
        </w:rPr>
        <w:t></w:t>
      </w:r>
    </w:p>
    <w:p w:rsidR="003B2F44" w:rsidRPr="003B2F44" w:rsidRDefault="003B2F44" w:rsidP="003B2F44">
      <w:pPr>
        <w:rPr>
          <w:lang w:val="en-US"/>
        </w:rPr>
      </w:pPr>
      <w:r w:rsidRPr="003B2F44">
        <w:rPr>
          <w:rFonts w:hint="eastAsia"/>
          <w:lang w:val="en-US"/>
        </w:rPr>
        <w:t>конкретних</w:t>
      </w:r>
      <w:r w:rsidRPr="003B2F44">
        <w:rPr>
          <w:lang w:val="en-US"/>
        </w:rPr>
        <w:t></w:t>
      </w:r>
      <w:r w:rsidRPr="003B2F44">
        <w:rPr>
          <w:rFonts w:hint="eastAsia"/>
          <w:lang w:val="en-US"/>
        </w:rPr>
        <w:t>положень</w:t>
      </w:r>
      <w:r w:rsidRPr="003B2F44">
        <w:rPr>
          <w:lang w:val="en-US"/>
        </w:rPr>
        <w:t></w:t>
      </w:r>
      <w:r w:rsidRPr="003B2F44">
        <w:rPr>
          <w:lang w:val="en-US"/>
        </w:rPr>
        <w:t></w:t>
      </w:r>
      <w:r w:rsidRPr="003B2F44">
        <w:rPr>
          <w:rFonts w:hint="eastAsia"/>
          <w:lang w:val="en-US"/>
        </w:rPr>
        <w:t>що</w:t>
      </w:r>
      <w:r w:rsidRPr="003B2F44">
        <w:rPr>
          <w:lang w:val="en-US"/>
        </w:rPr>
        <w:t></w:t>
      </w:r>
      <w:r w:rsidRPr="003B2F44">
        <w:rPr>
          <w:rFonts w:hint="eastAsia"/>
          <w:lang w:val="en-US"/>
        </w:rPr>
        <w:t>стосуються</w:t>
      </w:r>
      <w:r w:rsidRPr="003B2F44">
        <w:rPr>
          <w:lang w:val="en-US"/>
        </w:rPr>
        <w:t></w:t>
      </w:r>
      <w:r w:rsidRPr="003B2F44">
        <w:rPr>
          <w:rFonts w:hint="eastAsia"/>
          <w:lang w:val="en-US"/>
        </w:rPr>
        <w:t>політичної</w:t>
      </w:r>
      <w:r w:rsidRPr="003B2F44">
        <w:rPr>
          <w:lang w:val="en-US"/>
        </w:rPr>
        <w:t></w:t>
      </w:r>
      <w:r w:rsidRPr="003B2F44">
        <w:rPr>
          <w:rFonts w:hint="eastAsia"/>
          <w:lang w:val="en-US"/>
        </w:rPr>
        <w:t>діяльності</w:t>
      </w:r>
      <w:r w:rsidRPr="003B2F44">
        <w:rPr>
          <w:lang w:val="en-US"/>
        </w:rPr>
        <w:t></w:t>
      </w:r>
      <w:r w:rsidRPr="003B2F44">
        <w:rPr>
          <w:rFonts w:hint="eastAsia"/>
          <w:lang w:val="en-US"/>
        </w:rPr>
        <w:t>громадських</w:t>
      </w:r>
      <w:r w:rsidRPr="003B2F44">
        <w:rPr>
          <w:lang w:val="en-US"/>
        </w:rPr>
        <w:t></w:t>
      </w:r>
      <w:r w:rsidRPr="003B2F44">
        <w:rPr>
          <w:rFonts w:hint="eastAsia"/>
          <w:lang w:val="en-US"/>
        </w:rPr>
        <w:t>об</w:t>
      </w:r>
      <w:r w:rsidRPr="003B2F44">
        <w:rPr>
          <w:lang w:val="en-US"/>
        </w:rPr>
        <w:t></w:t>
      </w:r>
      <w:r w:rsidRPr="003B2F44">
        <w:rPr>
          <w:rFonts w:hint="eastAsia"/>
          <w:lang w:val="en-US"/>
        </w:rPr>
        <w:t>єднань</w:t>
      </w:r>
    </w:p>
    <w:p w:rsidR="003B2F44" w:rsidRPr="003B2F44" w:rsidRDefault="003B2F44" w:rsidP="003B2F44">
      <w:pPr>
        <w:rPr>
          <w:lang w:val="en-US"/>
        </w:rPr>
      </w:pPr>
      <w:r w:rsidRPr="003B2F44">
        <w:rPr>
          <w:rFonts w:hint="eastAsia"/>
          <w:lang w:val="en-US"/>
        </w:rPr>
        <w:t>в</w:t>
      </w:r>
      <w:r w:rsidRPr="003B2F44">
        <w:rPr>
          <w:lang w:val="en-US"/>
        </w:rPr>
        <w:t></w:t>
      </w:r>
      <w:r w:rsidRPr="003B2F44">
        <w:rPr>
          <w:rFonts w:hint="eastAsia"/>
          <w:lang w:val="en-US"/>
        </w:rPr>
        <w:t>цивільних</w:t>
      </w:r>
      <w:r w:rsidRPr="003B2F44">
        <w:rPr>
          <w:lang w:val="en-US"/>
        </w:rPr>
        <w:t></w:t>
      </w:r>
      <w:r w:rsidRPr="003B2F44">
        <w:rPr>
          <w:rFonts w:hint="eastAsia"/>
          <w:lang w:val="en-US"/>
        </w:rPr>
        <w:t>кодексах</w:t>
      </w:r>
      <w:r w:rsidRPr="003B2F44">
        <w:rPr>
          <w:lang w:val="en-US"/>
        </w:rPr>
        <w:t></w:t>
      </w:r>
      <w:r w:rsidRPr="003B2F44">
        <w:rPr>
          <w:lang w:val="en-US"/>
        </w:rPr>
        <w:t></w:t>
      </w:r>
      <w:r w:rsidRPr="003B2F44">
        <w:rPr>
          <w:rFonts w:hint="eastAsia"/>
          <w:lang w:val="en-US"/>
        </w:rPr>
        <w:t>На</w:t>
      </w:r>
      <w:r w:rsidRPr="003B2F44">
        <w:rPr>
          <w:lang w:val="en-US"/>
        </w:rPr>
        <w:t></w:t>
      </w:r>
      <w:r w:rsidRPr="003B2F44">
        <w:rPr>
          <w:rFonts w:hint="eastAsia"/>
          <w:lang w:val="en-US"/>
        </w:rPr>
        <w:t>фоні</w:t>
      </w:r>
      <w:r w:rsidRPr="003B2F44">
        <w:rPr>
          <w:lang w:val="en-US"/>
        </w:rPr>
        <w:t></w:t>
      </w:r>
      <w:r w:rsidRPr="003B2F44">
        <w:rPr>
          <w:rFonts w:hint="eastAsia"/>
          <w:lang w:val="en-US"/>
        </w:rPr>
        <w:t>цього</w:t>
      </w:r>
      <w:r w:rsidRPr="003B2F44">
        <w:rPr>
          <w:lang w:val="en-US"/>
        </w:rPr>
        <w:t></w:t>
      </w:r>
      <w:r w:rsidRPr="003B2F44">
        <w:rPr>
          <w:rFonts w:hint="eastAsia"/>
          <w:lang w:val="en-US"/>
        </w:rPr>
        <w:t>дозвільного</w:t>
      </w:r>
      <w:r w:rsidRPr="003B2F44">
        <w:rPr>
          <w:lang w:val="en-US"/>
        </w:rPr>
        <w:t></w:t>
      </w:r>
      <w:r w:rsidRPr="003B2F44">
        <w:rPr>
          <w:rFonts w:hint="eastAsia"/>
          <w:lang w:val="en-US"/>
        </w:rPr>
        <w:t>підходу</w:t>
      </w:r>
      <w:r w:rsidRPr="003B2F44">
        <w:rPr>
          <w:lang w:val="en-US"/>
        </w:rPr>
        <w:t></w:t>
      </w:r>
      <w:r w:rsidRPr="003B2F44">
        <w:rPr>
          <w:rFonts w:hint="eastAsia"/>
          <w:lang w:val="en-US"/>
        </w:rPr>
        <w:t>обмеження</w:t>
      </w:r>
      <w:r w:rsidRPr="003B2F44">
        <w:rPr>
          <w:lang w:val="en-US"/>
        </w:rPr>
        <w:t></w:t>
      </w:r>
      <w:r w:rsidRPr="003B2F44">
        <w:rPr>
          <w:rFonts w:hint="eastAsia"/>
          <w:lang w:val="en-US"/>
        </w:rPr>
        <w:t>на</w:t>
      </w:r>
      <w:r w:rsidRPr="003B2F44">
        <w:rPr>
          <w:lang w:val="en-US"/>
        </w:rPr>
        <w:t></w:t>
      </w:r>
      <w:r w:rsidRPr="003B2F44">
        <w:rPr>
          <w:rFonts w:hint="eastAsia"/>
          <w:lang w:val="en-US"/>
        </w:rPr>
        <w:t>політичну</w:t>
      </w:r>
    </w:p>
    <w:p w:rsidR="003B2F44" w:rsidRPr="003B2F44" w:rsidRDefault="003B2F44" w:rsidP="003B2F44">
      <w:pPr>
        <w:rPr>
          <w:lang w:val="en-US"/>
        </w:rPr>
      </w:pPr>
      <w:r w:rsidRPr="003B2F44">
        <w:rPr>
          <w:rFonts w:hint="eastAsia"/>
          <w:lang w:val="en-US"/>
        </w:rPr>
        <w:t>діяльність</w:t>
      </w:r>
      <w:r w:rsidRPr="003B2F44">
        <w:rPr>
          <w:lang w:val="en-US"/>
        </w:rPr>
        <w:t></w:t>
      </w:r>
      <w:r w:rsidRPr="003B2F44">
        <w:rPr>
          <w:rFonts w:hint="eastAsia"/>
          <w:lang w:val="en-US"/>
        </w:rPr>
        <w:t>ГО</w:t>
      </w:r>
      <w:r w:rsidRPr="003B2F44">
        <w:rPr>
          <w:lang w:val="en-US"/>
        </w:rPr>
        <w:t></w:t>
      </w:r>
      <w:r w:rsidRPr="003B2F44">
        <w:rPr>
          <w:rFonts w:hint="eastAsia"/>
          <w:lang w:val="en-US"/>
        </w:rPr>
        <w:t>накладаються</w:t>
      </w:r>
      <w:r w:rsidRPr="003B2F44">
        <w:rPr>
          <w:lang w:val="en-US"/>
        </w:rPr>
        <w:t></w:t>
      </w:r>
      <w:r w:rsidRPr="003B2F44">
        <w:rPr>
          <w:rFonts w:hint="eastAsia"/>
          <w:lang w:val="en-US"/>
        </w:rPr>
        <w:t>через</w:t>
      </w:r>
      <w:r w:rsidRPr="003B2F44">
        <w:rPr>
          <w:lang w:val="en-US"/>
        </w:rPr>
        <w:t></w:t>
      </w:r>
      <w:r w:rsidRPr="003B2F44">
        <w:rPr>
          <w:rFonts w:hint="eastAsia"/>
          <w:lang w:val="en-US"/>
        </w:rPr>
        <w:t>податки</w:t>
      </w:r>
      <w:r w:rsidRPr="003B2F44">
        <w:rPr>
          <w:lang w:val="en-US"/>
        </w:rPr>
        <w:t></w:t>
      </w:r>
      <w:r w:rsidRPr="003B2F44">
        <w:rPr>
          <w:rFonts w:hint="eastAsia"/>
          <w:lang w:val="en-US"/>
        </w:rPr>
        <w:t>або</w:t>
      </w:r>
      <w:r w:rsidRPr="003B2F44">
        <w:rPr>
          <w:lang w:val="en-US"/>
        </w:rPr>
        <w:t></w:t>
      </w:r>
      <w:r w:rsidRPr="003B2F44">
        <w:rPr>
          <w:rFonts w:hint="eastAsia"/>
          <w:lang w:val="en-US"/>
        </w:rPr>
        <w:t>адміністративне</w:t>
      </w:r>
      <w:r w:rsidRPr="003B2F44">
        <w:rPr>
          <w:lang w:val="en-US"/>
        </w:rPr>
        <w:t></w:t>
      </w:r>
      <w:r w:rsidRPr="003B2F44">
        <w:rPr>
          <w:rFonts w:hint="eastAsia"/>
          <w:lang w:val="en-US"/>
        </w:rPr>
        <w:t>право</w:t>
      </w:r>
      <w:r w:rsidRPr="003B2F44">
        <w:rPr>
          <w:lang w:val="en-US"/>
        </w:rPr>
        <w:t></w:t>
      </w:r>
      <w:r w:rsidRPr="003B2F44">
        <w:rPr>
          <w:lang w:val="en-US"/>
        </w:rPr>
        <w:t></w:t>
      </w:r>
      <w:r w:rsidRPr="003B2F44">
        <w:rPr>
          <w:rFonts w:hint="eastAsia"/>
          <w:lang w:val="en-US"/>
        </w:rPr>
        <w:t>особливо</w:t>
      </w:r>
    </w:p>
    <w:p w:rsidR="003B2F44" w:rsidRPr="003B2F44" w:rsidRDefault="003B2F44" w:rsidP="003B2F44">
      <w:pPr>
        <w:rPr>
          <w:lang w:val="en-US"/>
        </w:rPr>
      </w:pPr>
      <w:r w:rsidRPr="003B2F44">
        <w:rPr>
          <w:rFonts w:hint="eastAsia"/>
          <w:lang w:val="en-US"/>
        </w:rPr>
        <w:t>якщо</w:t>
      </w:r>
      <w:r w:rsidRPr="003B2F44">
        <w:rPr>
          <w:lang w:val="en-US"/>
        </w:rPr>
        <w:t></w:t>
      </w:r>
      <w:r w:rsidRPr="003B2F44">
        <w:rPr>
          <w:rFonts w:hint="eastAsia"/>
          <w:lang w:val="en-US"/>
        </w:rPr>
        <w:t>організація</w:t>
      </w:r>
      <w:r w:rsidRPr="003B2F44">
        <w:rPr>
          <w:lang w:val="en-US"/>
        </w:rPr>
        <w:t></w:t>
      </w:r>
      <w:r w:rsidRPr="003B2F44">
        <w:rPr>
          <w:rFonts w:hint="eastAsia"/>
          <w:lang w:val="en-US"/>
        </w:rPr>
        <w:t>працює</w:t>
      </w:r>
      <w:r w:rsidRPr="003B2F44">
        <w:rPr>
          <w:lang w:val="en-US"/>
        </w:rPr>
        <w:t></w:t>
      </w:r>
      <w:r w:rsidRPr="003B2F44">
        <w:rPr>
          <w:rFonts w:hint="eastAsia"/>
          <w:lang w:val="en-US"/>
        </w:rPr>
        <w:t>в</w:t>
      </w:r>
      <w:r w:rsidRPr="003B2F44">
        <w:rPr>
          <w:lang w:val="en-US"/>
        </w:rPr>
        <w:t></w:t>
      </w:r>
      <w:r w:rsidRPr="003B2F44">
        <w:rPr>
          <w:rFonts w:hint="eastAsia"/>
          <w:lang w:val="en-US"/>
        </w:rPr>
        <w:t>галузі</w:t>
      </w:r>
      <w:r w:rsidRPr="003B2F44">
        <w:rPr>
          <w:lang w:val="en-US"/>
        </w:rPr>
        <w:t></w:t>
      </w:r>
      <w:r w:rsidRPr="003B2F44">
        <w:rPr>
          <w:lang w:val="en-US"/>
        </w:rPr>
        <w:t></w:t>
      </w:r>
      <w:r w:rsidRPr="003B2F44">
        <w:rPr>
          <w:rFonts w:hint="eastAsia"/>
          <w:lang w:val="en-US"/>
        </w:rPr>
        <w:t>що</w:t>
      </w:r>
      <w:r w:rsidRPr="003B2F44">
        <w:rPr>
          <w:lang w:val="en-US"/>
        </w:rPr>
        <w:t></w:t>
      </w:r>
      <w:r w:rsidRPr="003B2F44">
        <w:rPr>
          <w:rFonts w:hint="eastAsia"/>
          <w:lang w:val="en-US"/>
        </w:rPr>
        <w:t>передбачає</w:t>
      </w:r>
      <w:r w:rsidRPr="003B2F44">
        <w:rPr>
          <w:lang w:val="en-US"/>
        </w:rPr>
        <w:t></w:t>
      </w:r>
      <w:r w:rsidRPr="003B2F44">
        <w:rPr>
          <w:rFonts w:hint="eastAsia"/>
          <w:lang w:val="en-US"/>
        </w:rPr>
        <w:t>податкові</w:t>
      </w:r>
      <w:r w:rsidRPr="003B2F44">
        <w:rPr>
          <w:lang w:val="en-US"/>
        </w:rPr>
        <w:t></w:t>
      </w:r>
      <w:r w:rsidRPr="003B2F44">
        <w:rPr>
          <w:rFonts w:hint="eastAsia"/>
          <w:lang w:val="en-US"/>
        </w:rPr>
        <w:t>пільги</w:t>
      </w:r>
      <w:r w:rsidRPr="003B2F44">
        <w:rPr>
          <w:lang w:val="en-US"/>
        </w:rPr>
        <w:t></w:t>
      </w:r>
    </w:p>
    <w:p w:rsidR="003B2F44" w:rsidRPr="003B2F44" w:rsidRDefault="003B2F44" w:rsidP="003B2F44">
      <w:pPr>
        <w:rPr>
          <w:lang w:val="en-US"/>
        </w:rPr>
      </w:pPr>
      <w:r w:rsidRPr="003B2F44">
        <w:rPr>
          <w:rFonts w:hint="eastAsia"/>
          <w:lang w:val="en-US"/>
        </w:rPr>
        <w:t>З</w:t>
      </w:r>
      <w:r w:rsidRPr="003B2F44">
        <w:rPr>
          <w:lang w:val="en-US"/>
        </w:rPr>
        <w:t></w:t>
      </w:r>
      <w:r w:rsidRPr="003B2F44">
        <w:rPr>
          <w:rFonts w:hint="eastAsia"/>
          <w:lang w:val="en-US"/>
        </w:rPr>
        <w:t>розпадом</w:t>
      </w:r>
      <w:r w:rsidRPr="003B2F44">
        <w:rPr>
          <w:lang w:val="en-US"/>
        </w:rPr>
        <w:t></w:t>
      </w:r>
      <w:r w:rsidRPr="003B2F44">
        <w:rPr>
          <w:rFonts w:hint="eastAsia"/>
          <w:lang w:val="en-US"/>
        </w:rPr>
        <w:t>Радянського</w:t>
      </w:r>
      <w:r w:rsidRPr="003B2F44">
        <w:rPr>
          <w:lang w:val="en-US"/>
        </w:rPr>
        <w:t></w:t>
      </w:r>
      <w:r w:rsidRPr="003B2F44">
        <w:rPr>
          <w:rFonts w:hint="eastAsia"/>
          <w:lang w:val="en-US"/>
        </w:rPr>
        <w:t>Союзу</w:t>
      </w:r>
      <w:r w:rsidRPr="003B2F44">
        <w:rPr>
          <w:lang w:val="en-US"/>
        </w:rPr>
        <w:t></w:t>
      </w:r>
      <w:r w:rsidRPr="003B2F44">
        <w:rPr>
          <w:rFonts w:hint="eastAsia"/>
          <w:lang w:val="en-US"/>
        </w:rPr>
        <w:t>та</w:t>
      </w:r>
      <w:r w:rsidRPr="003B2F44">
        <w:rPr>
          <w:lang w:val="en-US"/>
        </w:rPr>
        <w:t></w:t>
      </w:r>
      <w:r w:rsidRPr="003B2F44">
        <w:rPr>
          <w:rFonts w:hint="eastAsia"/>
          <w:lang w:val="en-US"/>
        </w:rPr>
        <w:t>демократизацією</w:t>
      </w:r>
      <w:r w:rsidRPr="003B2F44">
        <w:rPr>
          <w:lang w:val="en-US"/>
        </w:rPr>
        <w:t></w:t>
      </w:r>
      <w:r w:rsidRPr="003B2F44">
        <w:rPr>
          <w:rFonts w:hint="eastAsia"/>
          <w:lang w:val="en-US"/>
        </w:rPr>
        <w:t>значної</w:t>
      </w:r>
      <w:r w:rsidRPr="003B2F44">
        <w:rPr>
          <w:lang w:val="en-US"/>
        </w:rPr>
        <w:t></w:t>
      </w:r>
      <w:r w:rsidRPr="003B2F44">
        <w:rPr>
          <w:rFonts w:hint="eastAsia"/>
          <w:lang w:val="en-US"/>
        </w:rPr>
        <w:t>кількості</w:t>
      </w:r>
      <w:r w:rsidRPr="003B2F44">
        <w:rPr>
          <w:lang w:val="en-US"/>
        </w:rPr>
        <w:t></w:t>
      </w:r>
      <w:r w:rsidRPr="003B2F44">
        <w:rPr>
          <w:rFonts w:hint="eastAsia"/>
          <w:lang w:val="en-US"/>
        </w:rPr>
        <w:t>країн</w:t>
      </w:r>
      <w:r w:rsidRPr="003B2F44">
        <w:rPr>
          <w:lang w:val="en-US"/>
        </w:rPr>
        <w:t></w:t>
      </w:r>
      <w:r w:rsidRPr="003B2F44">
        <w:rPr>
          <w:rFonts w:hint="eastAsia"/>
          <w:lang w:val="en-US"/>
        </w:rPr>
        <w:t>ЦСЄ</w:t>
      </w:r>
    </w:p>
    <w:p w:rsidR="003B2F44" w:rsidRPr="003B2F44" w:rsidRDefault="003B2F44" w:rsidP="003B2F44">
      <w:pPr>
        <w:rPr>
          <w:lang w:val="en-US"/>
        </w:rPr>
      </w:pPr>
      <w:r w:rsidRPr="003B2F44">
        <w:rPr>
          <w:rFonts w:hint="eastAsia"/>
          <w:lang w:val="en-US"/>
        </w:rPr>
        <w:t>в</w:t>
      </w:r>
      <w:r w:rsidRPr="003B2F44">
        <w:rPr>
          <w:lang w:val="en-US"/>
        </w:rPr>
        <w:t></w:t>
      </w:r>
      <w:r w:rsidRPr="003B2F44">
        <w:rPr>
          <w:rFonts w:hint="eastAsia"/>
          <w:lang w:val="en-US"/>
        </w:rPr>
        <w:t>кінці</w:t>
      </w:r>
      <w:r w:rsidRPr="003B2F44">
        <w:rPr>
          <w:lang w:val="en-US"/>
        </w:rPr>
        <w:t></w:t>
      </w:r>
      <w:r w:rsidRPr="003B2F44">
        <w:rPr>
          <w:lang w:val="en-US"/>
        </w:rPr>
        <w:t></w:t>
      </w:r>
      <w:r w:rsidRPr="003B2F44">
        <w:rPr>
          <w:lang w:val="en-US"/>
        </w:rPr>
        <w:t></w:t>
      </w:r>
      <w:r w:rsidRPr="003B2F44">
        <w:rPr>
          <w:lang w:val="en-US"/>
        </w:rPr>
        <w:t></w:t>
      </w:r>
      <w:r w:rsidRPr="003B2F44">
        <w:rPr>
          <w:rFonts w:hint="eastAsia"/>
          <w:lang w:val="en-US"/>
        </w:rPr>
        <w:t>х</w:t>
      </w:r>
      <w:r w:rsidRPr="003B2F44">
        <w:rPr>
          <w:lang w:val="en-US"/>
        </w:rPr>
        <w:t></w:t>
      </w:r>
      <w:r w:rsidRPr="003B2F44">
        <w:rPr>
          <w:rFonts w:hint="eastAsia"/>
          <w:lang w:val="en-US"/>
        </w:rPr>
        <w:t>рр</w:t>
      </w:r>
      <w:r w:rsidRPr="003B2F44">
        <w:rPr>
          <w:lang w:val="en-US"/>
        </w:rPr>
        <w:t></w:t>
      </w:r>
      <w:r w:rsidRPr="003B2F44">
        <w:rPr>
          <w:lang w:val="en-US"/>
        </w:rPr>
        <w:t></w:t>
      </w:r>
      <w:r w:rsidRPr="003B2F44">
        <w:rPr>
          <w:lang w:val="en-US"/>
        </w:rPr>
        <w:t></w:t>
      </w:r>
      <w:r w:rsidRPr="003B2F44">
        <w:rPr>
          <w:lang w:val="en-US"/>
        </w:rPr>
        <w:t></w:t>
      </w:r>
      <w:r w:rsidRPr="003B2F44">
        <w:rPr>
          <w:lang w:val="en-US"/>
        </w:rPr>
        <w:t></w:t>
      </w:r>
      <w:r w:rsidRPr="003B2F44">
        <w:rPr>
          <w:rFonts w:hint="eastAsia"/>
          <w:lang w:val="en-US"/>
        </w:rPr>
        <w:t>століття</w:t>
      </w:r>
      <w:r w:rsidRPr="003B2F44">
        <w:rPr>
          <w:lang w:val="en-US"/>
        </w:rPr>
        <w:t></w:t>
      </w:r>
      <w:r w:rsidRPr="003B2F44">
        <w:rPr>
          <w:rFonts w:hint="eastAsia"/>
          <w:lang w:val="en-US"/>
        </w:rPr>
        <w:t>почалась</w:t>
      </w:r>
      <w:r w:rsidRPr="003B2F44">
        <w:rPr>
          <w:lang w:val="en-US"/>
        </w:rPr>
        <w:t></w:t>
      </w:r>
      <w:r w:rsidRPr="003B2F44">
        <w:rPr>
          <w:rFonts w:hint="eastAsia"/>
          <w:lang w:val="en-US"/>
        </w:rPr>
        <w:t>нова</w:t>
      </w:r>
      <w:r w:rsidRPr="003B2F44">
        <w:rPr>
          <w:lang w:val="en-US"/>
        </w:rPr>
        <w:t></w:t>
      </w:r>
      <w:r w:rsidRPr="003B2F44">
        <w:rPr>
          <w:rFonts w:hint="eastAsia"/>
          <w:lang w:val="en-US"/>
        </w:rPr>
        <w:t>хвиля</w:t>
      </w:r>
      <w:r w:rsidRPr="003B2F44">
        <w:rPr>
          <w:lang w:val="en-US"/>
        </w:rPr>
        <w:t></w:t>
      </w:r>
      <w:r w:rsidRPr="003B2F44">
        <w:rPr>
          <w:rFonts w:hint="eastAsia"/>
          <w:lang w:val="en-US"/>
        </w:rPr>
        <w:t>правової</w:t>
      </w:r>
      <w:r w:rsidRPr="003B2F44">
        <w:rPr>
          <w:lang w:val="en-US"/>
        </w:rPr>
        <w:t></w:t>
      </w:r>
      <w:r w:rsidRPr="003B2F44">
        <w:rPr>
          <w:rFonts w:hint="eastAsia"/>
          <w:lang w:val="en-US"/>
        </w:rPr>
        <w:t>інституціоналізації</w:t>
      </w:r>
    </w:p>
    <w:p w:rsidR="003B2F44" w:rsidRPr="003B2F44" w:rsidRDefault="003B2F44" w:rsidP="003B2F44">
      <w:pPr>
        <w:rPr>
          <w:lang w:val="en-US"/>
        </w:rPr>
      </w:pPr>
      <w:r w:rsidRPr="003B2F44">
        <w:rPr>
          <w:rFonts w:hint="eastAsia"/>
          <w:lang w:val="en-US"/>
        </w:rPr>
        <w:t>громадських</w:t>
      </w:r>
      <w:r w:rsidRPr="003B2F44">
        <w:rPr>
          <w:lang w:val="en-US"/>
        </w:rPr>
        <w:t></w:t>
      </w:r>
      <w:r w:rsidRPr="003B2F44">
        <w:rPr>
          <w:rFonts w:hint="eastAsia"/>
          <w:lang w:val="en-US"/>
        </w:rPr>
        <w:t>об</w:t>
      </w:r>
      <w:r w:rsidRPr="003B2F44">
        <w:rPr>
          <w:lang w:val="en-US"/>
        </w:rPr>
        <w:t></w:t>
      </w:r>
      <w:r w:rsidRPr="003B2F44">
        <w:rPr>
          <w:rFonts w:hint="eastAsia"/>
          <w:lang w:val="en-US"/>
        </w:rPr>
        <w:t>єднань</w:t>
      </w:r>
      <w:r w:rsidRPr="003B2F44">
        <w:rPr>
          <w:lang w:val="en-US"/>
        </w:rPr>
        <w:t></w:t>
      </w:r>
      <w:r w:rsidRPr="003B2F44">
        <w:rPr>
          <w:rFonts w:hint="eastAsia"/>
          <w:lang w:val="en-US"/>
        </w:rPr>
        <w:t>в</w:t>
      </w:r>
      <w:r w:rsidRPr="003B2F44">
        <w:rPr>
          <w:lang w:val="en-US"/>
        </w:rPr>
        <w:t></w:t>
      </w:r>
      <w:r w:rsidRPr="003B2F44">
        <w:rPr>
          <w:rFonts w:hint="eastAsia"/>
          <w:lang w:val="en-US"/>
        </w:rPr>
        <w:t>світі</w:t>
      </w:r>
      <w:r w:rsidRPr="003B2F44">
        <w:rPr>
          <w:lang w:val="en-US"/>
        </w:rPr>
        <w:t></w:t>
      </w:r>
      <w:r w:rsidRPr="003B2F44">
        <w:rPr>
          <w:lang w:val="en-US"/>
        </w:rPr>
        <w:t></w:t>
      </w:r>
      <w:r w:rsidRPr="003B2F44">
        <w:rPr>
          <w:rFonts w:hint="eastAsia"/>
          <w:lang w:val="en-US"/>
        </w:rPr>
        <w:t>що</w:t>
      </w:r>
      <w:r w:rsidRPr="003B2F44">
        <w:rPr>
          <w:lang w:val="en-US"/>
        </w:rPr>
        <w:t></w:t>
      </w:r>
      <w:r w:rsidRPr="003B2F44">
        <w:rPr>
          <w:rFonts w:hint="eastAsia"/>
          <w:lang w:val="en-US"/>
        </w:rPr>
        <w:t>триває</w:t>
      </w:r>
      <w:r w:rsidRPr="003B2F44">
        <w:rPr>
          <w:lang w:val="en-US"/>
        </w:rPr>
        <w:t></w:t>
      </w:r>
      <w:r w:rsidRPr="003B2F44">
        <w:rPr>
          <w:rFonts w:hint="eastAsia"/>
          <w:lang w:val="en-US"/>
        </w:rPr>
        <w:t>дотепер</w:t>
      </w:r>
      <w:r w:rsidRPr="003B2F44">
        <w:rPr>
          <w:lang w:val="en-US"/>
        </w:rPr>
        <w:t></w:t>
      </w:r>
      <w:r w:rsidRPr="003B2F44">
        <w:rPr>
          <w:lang w:val="en-US"/>
        </w:rPr>
        <w:t></w:t>
      </w:r>
      <w:r w:rsidRPr="003B2F44">
        <w:rPr>
          <w:rFonts w:hint="eastAsia"/>
          <w:lang w:val="en-US"/>
        </w:rPr>
        <w:t>Це</w:t>
      </w:r>
      <w:r w:rsidRPr="003B2F44">
        <w:rPr>
          <w:lang w:val="en-US"/>
        </w:rPr>
        <w:t></w:t>
      </w:r>
      <w:r w:rsidRPr="003B2F44">
        <w:rPr>
          <w:rFonts w:hint="eastAsia"/>
          <w:lang w:val="en-US"/>
        </w:rPr>
        <w:t>створило</w:t>
      </w:r>
      <w:r w:rsidRPr="003B2F44">
        <w:rPr>
          <w:lang w:val="en-US"/>
        </w:rPr>
        <w:t></w:t>
      </w:r>
      <w:r w:rsidRPr="003B2F44">
        <w:rPr>
          <w:rFonts w:hint="eastAsia"/>
          <w:lang w:val="en-US"/>
        </w:rPr>
        <w:t>необхідність</w:t>
      </w:r>
      <w:r w:rsidRPr="003B2F44">
        <w:rPr>
          <w:lang w:val="en-US"/>
        </w:rPr>
        <w:t></w:t>
      </w:r>
      <w:r w:rsidRPr="003B2F44">
        <w:rPr>
          <w:rFonts w:hint="eastAsia"/>
          <w:lang w:val="en-US"/>
        </w:rPr>
        <w:t>більш</w:t>
      </w:r>
    </w:p>
    <w:p w:rsidR="003B2F44" w:rsidRPr="003B2F44" w:rsidRDefault="003B2F44" w:rsidP="003B2F44">
      <w:pPr>
        <w:rPr>
          <w:lang w:val="en-US"/>
        </w:rPr>
      </w:pPr>
      <w:r w:rsidRPr="003B2F44">
        <w:rPr>
          <w:rFonts w:hint="eastAsia"/>
          <w:lang w:val="en-US"/>
        </w:rPr>
        <w:t>докладної</w:t>
      </w:r>
      <w:r w:rsidRPr="003B2F44">
        <w:rPr>
          <w:lang w:val="en-US"/>
        </w:rPr>
        <w:t></w:t>
      </w:r>
      <w:r w:rsidRPr="003B2F44">
        <w:rPr>
          <w:rFonts w:hint="eastAsia"/>
          <w:lang w:val="en-US"/>
        </w:rPr>
        <w:t>класифікації</w:t>
      </w:r>
      <w:r w:rsidRPr="003B2F44">
        <w:rPr>
          <w:lang w:val="en-US"/>
        </w:rPr>
        <w:t></w:t>
      </w:r>
      <w:r w:rsidRPr="003B2F44">
        <w:rPr>
          <w:rFonts w:hint="eastAsia"/>
          <w:lang w:val="en-US"/>
        </w:rPr>
        <w:t>при</w:t>
      </w:r>
      <w:r w:rsidRPr="003B2F44">
        <w:rPr>
          <w:lang w:val="en-US"/>
        </w:rPr>
        <w:t></w:t>
      </w:r>
      <w:r w:rsidRPr="003B2F44">
        <w:rPr>
          <w:rFonts w:hint="eastAsia"/>
          <w:lang w:val="en-US"/>
        </w:rPr>
        <w:t>вивченні</w:t>
      </w:r>
      <w:r w:rsidRPr="003B2F44">
        <w:rPr>
          <w:lang w:val="en-US"/>
        </w:rPr>
        <w:t></w:t>
      </w:r>
      <w:r w:rsidRPr="003B2F44">
        <w:rPr>
          <w:rFonts w:hint="eastAsia"/>
          <w:lang w:val="en-US"/>
        </w:rPr>
        <w:t>інституціоналізації</w:t>
      </w:r>
      <w:r w:rsidRPr="003B2F44">
        <w:rPr>
          <w:lang w:val="en-US"/>
        </w:rPr>
        <w:t></w:t>
      </w:r>
      <w:r w:rsidRPr="003B2F44">
        <w:rPr>
          <w:rFonts w:hint="eastAsia"/>
          <w:lang w:val="en-US"/>
        </w:rPr>
        <w:t>ГО</w:t>
      </w:r>
      <w:r w:rsidRPr="003B2F44">
        <w:rPr>
          <w:lang w:val="en-US"/>
        </w:rPr>
        <w:t></w:t>
      </w:r>
      <w:r w:rsidRPr="003B2F44">
        <w:rPr>
          <w:lang w:val="en-US"/>
        </w:rPr>
        <w:t></w:t>
      </w:r>
      <w:r w:rsidRPr="003B2F44">
        <w:rPr>
          <w:rFonts w:hint="eastAsia"/>
          <w:lang w:val="en-US"/>
        </w:rPr>
        <w:t>з</w:t>
      </w:r>
      <w:r w:rsidRPr="003B2F44">
        <w:rPr>
          <w:lang w:val="en-US"/>
        </w:rPr>
        <w:t></w:t>
      </w:r>
      <w:r w:rsidRPr="003B2F44">
        <w:rPr>
          <w:rFonts w:hint="eastAsia"/>
          <w:lang w:val="en-US"/>
        </w:rPr>
        <w:t>урахуванням</w:t>
      </w:r>
    </w:p>
    <w:p w:rsidR="003B2F44" w:rsidRPr="003B2F44" w:rsidRDefault="003B2F44" w:rsidP="003B2F44">
      <w:pPr>
        <w:rPr>
          <w:lang w:val="en-US"/>
        </w:rPr>
      </w:pPr>
      <w:r w:rsidRPr="003B2F44">
        <w:rPr>
          <w:rFonts w:hint="eastAsia"/>
          <w:lang w:val="en-US"/>
        </w:rPr>
        <w:t>культурних</w:t>
      </w:r>
      <w:r w:rsidRPr="003B2F44">
        <w:rPr>
          <w:lang w:val="en-US"/>
        </w:rPr>
        <w:t></w:t>
      </w:r>
      <w:r w:rsidRPr="003B2F44">
        <w:rPr>
          <w:lang w:val="en-US"/>
        </w:rPr>
        <w:t></w:t>
      </w:r>
      <w:r w:rsidRPr="003B2F44">
        <w:rPr>
          <w:rFonts w:hint="eastAsia"/>
          <w:lang w:val="en-US"/>
        </w:rPr>
        <w:t>соціальних</w:t>
      </w:r>
      <w:r w:rsidRPr="003B2F44">
        <w:rPr>
          <w:lang w:val="en-US"/>
        </w:rPr>
        <w:t></w:t>
      </w:r>
      <w:r w:rsidRPr="003B2F44">
        <w:rPr>
          <w:rFonts w:hint="eastAsia"/>
          <w:lang w:val="en-US"/>
        </w:rPr>
        <w:t>та</w:t>
      </w:r>
      <w:r w:rsidRPr="003B2F44">
        <w:rPr>
          <w:lang w:val="en-US"/>
        </w:rPr>
        <w:t></w:t>
      </w:r>
      <w:r w:rsidRPr="003B2F44">
        <w:rPr>
          <w:rFonts w:hint="eastAsia"/>
          <w:lang w:val="en-US"/>
        </w:rPr>
        <w:t>історичних</w:t>
      </w:r>
      <w:r w:rsidRPr="003B2F44">
        <w:rPr>
          <w:lang w:val="en-US"/>
        </w:rPr>
        <w:t></w:t>
      </w:r>
      <w:r w:rsidRPr="003B2F44">
        <w:rPr>
          <w:rFonts w:hint="eastAsia"/>
          <w:lang w:val="en-US"/>
        </w:rPr>
        <w:t>особливостей</w:t>
      </w:r>
      <w:r w:rsidRPr="003B2F44">
        <w:rPr>
          <w:lang w:val="en-US"/>
        </w:rPr>
        <w:t></w:t>
      </w:r>
      <w:r w:rsidRPr="003B2F44">
        <w:rPr>
          <w:rFonts w:hint="eastAsia"/>
          <w:lang w:val="en-US"/>
        </w:rPr>
        <w:t>країн</w:t>
      </w:r>
      <w:r w:rsidRPr="003B2F44">
        <w:rPr>
          <w:lang w:val="en-US"/>
        </w:rPr>
        <w:t></w:t>
      </w:r>
      <w:r w:rsidRPr="003B2F44">
        <w:rPr>
          <w:lang w:val="en-US"/>
        </w:rPr>
        <w:t></w:t>
      </w:r>
      <w:r w:rsidRPr="003B2F44">
        <w:rPr>
          <w:rFonts w:hint="eastAsia"/>
          <w:lang w:val="en-US"/>
        </w:rPr>
        <w:t>а</w:t>
      </w:r>
      <w:r w:rsidRPr="003B2F44">
        <w:rPr>
          <w:lang w:val="en-US"/>
        </w:rPr>
        <w:t></w:t>
      </w:r>
      <w:r w:rsidRPr="003B2F44">
        <w:rPr>
          <w:rFonts w:hint="eastAsia"/>
          <w:lang w:val="en-US"/>
        </w:rPr>
        <w:t>не</w:t>
      </w:r>
      <w:r w:rsidRPr="003B2F44">
        <w:rPr>
          <w:lang w:val="en-US"/>
        </w:rPr>
        <w:t></w:t>
      </w:r>
      <w:r w:rsidRPr="003B2F44">
        <w:rPr>
          <w:rFonts w:hint="eastAsia"/>
          <w:lang w:val="en-US"/>
        </w:rPr>
        <w:t>лише</w:t>
      </w:r>
      <w:r w:rsidRPr="003B2F44">
        <w:rPr>
          <w:lang w:val="en-US"/>
        </w:rPr>
        <w:t></w:t>
      </w:r>
      <w:r w:rsidRPr="003B2F44">
        <w:rPr>
          <w:rFonts w:hint="eastAsia"/>
          <w:lang w:val="en-US"/>
        </w:rPr>
        <w:t>наявних</w:t>
      </w:r>
      <w:r w:rsidRPr="003B2F44">
        <w:rPr>
          <w:lang w:val="en-US"/>
        </w:rPr>
        <w:t></w:t>
      </w:r>
      <w:r w:rsidRPr="003B2F44">
        <w:rPr>
          <w:rFonts w:hint="eastAsia"/>
          <w:lang w:val="en-US"/>
        </w:rPr>
        <w:t>у</w:t>
      </w:r>
      <w:r w:rsidRPr="003B2F44">
        <w:rPr>
          <w:lang w:val="en-US"/>
        </w:rPr>
        <w:t></w:t>
      </w:r>
      <w:r w:rsidRPr="003B2F44">
        <w:rPr>
          <w:rFonts w:hint="eastAsia"/>
          <w:lang w:val="en-US"/>
        </w:rPr>
        <w:t>них</w:t>
      </w:r>
    </w:p>
    <w:p w:rsidR="003B2F44" w:rsidRPr="003B2F44" w:rsidRDefault="003B2F44" w:rsidP="003B2F44">
      <w:pPr>
        <w:rPr>
          <w:lang w:val="en-US"/>
        </w:rPr>
      </w:pPr>
      <w:r w:rsidRPr="003B2F44">
        <w:rPr>
          <w:rFonts w:hint="eastAsia"/>
          <w:lang w:val="en-US"/>
        </w:rPr>
        <w:t>правових</w:t>
      </w:r>
      <w:r w:rsidRPr="003B2F44">
        <w:rPr>
          <w:lang w:val="en-US"/>
        </w:rPr>
        <w:t></w:t>
      </w:r>
      <w:r w:rsidRPr="003B2F44">
        <w:rPr>
          <w:rFonts w:hint="eastAsia"/>
          <w:lang w:val="en-US"/>
        </w:rPr>
        <w:t>систем</w:t>
      </w:r>
      <w:r w:rsidRPr="003B2F44">
        <w:rPr>
          <w:lang w:val="en-US"/>
        </w:rPr>
        <w:t></w:t>
      </w:r>
      <w:r w:rsidRPr="003B2F44">
        <w:rPr>
          <w:lang w:val="en-US"/>
        </w:rPr>
        <w:t></w:t>
      </w:r>
      <w:r w:rsidRPr="003B2F44">
        <w:rPr>
          <w:rFonts w:hint="eastAsia"/>
          <w:lang w:val="en-US"/>
        </w:rPr>
        <w:t>Цю</w:t>
      </w:r>
      <w:r w:rsidRPr="003B2F44">
        <w:rPr>
          <w:lang w:val="en-US"/>
        </w:rPr>
        <w:t></w:t>
      </w:r>
      <w:r w:rsidRPr="003B2F44">
        <w:rPr>
          <w:rFonts w:hint="eastAsia"/>
          <w:lang w:val="en-US"/>
        </w:rPr>
        <w:t>задачу</w:t>
      </w:r>
      <w:r w:rsidRPr="003B2F44">
        <w:rPr>
          <w:lang w:val="en-US"/>
        </w:rPr>
        <w:t></w:t>
      </w:r>
      <w:r w:rsidRPr="003B2F44">
        <w:rPr>
          <w:rFonts w:hint="eastAsia"/>
          <w:lang w:val="en-US"/>
        </w:rPr>
        <w:t>вирішує</w:t>
      </w:r>
      <w:r w:rsidRPr="003B2F44">
        <w:rPr>
          <w:lang w:val="en-US"/>
        </w:rPr>
        <w:t></w:t>
      </w:r>
      <w:r w:rsidRPr="003B2F44">
        <w:rPr>
          <w:rFonts w:hint="eastAsia"/>
          <w:lang w:val="en-US"/>
        </w:rPr>
        <w:t>вивчення</w:t>
      </w:r>
      <w:r w:rsidRPr="003B2F44">
        <w:rPr>
          <w:lang w:val="en-US"/>
        </w:rPr>
        <w:t></w:t>
      </w:r>
      <w:r w:rsidRPr="003B2F44">
        <w:rPr>
          <w:rFonts w:hint="eastAsia"/>
          <w:lang w:val="en-US"/>
        </w:rPr>
        <w:t>моделей</w:t>
      </w:r>
      <w:r w:rsidRPr="003B2F44">
        <w:rPr>
          <w:lang w:val="en-US"/>
        </w:rPr>
        <w:t></w:t>
      </w:r>
      <w:r w:rsidRPr="003B2F44">
        <w:rPr>
          <w:rFonts w:hint="eastAsia"/>
          <w:lang w:val="en-US"/>
        </w:rPr>
        <w:t>взаємодії</w:t>
      </w:r>
      <w:r w:rsidRPr="003B2F44">
        <w:rPr>
          <w:lang w:val="en-US"/>
        </w:rPr>
        <w:t></w:t>
      </w:r>
      <w:r w:rsidRPr="003B2F44">
        <w:rPr>
          <w:rFonts w:hint="eastAsia"/>
          <w:lang w:val="en-US"/>
        </w:rPr>
        <w:t>громадських</w:t>
      </w:r>
    </w:p>
    <w:p w:rsidR="003B2F44" w:rsidRPr="003B2F44" w:rsidRDefault="003B2F44" w:rsidP="003B2F44">
      <w:pPr>
        <w:rPr>
          <w:lang w:val="en-US"/>
        </w:rPr>
      </w:pPr>
      <w:r w:rsidRPr="003B2F44">
        <w:rPr>
          <w:rFonts w:hint="eastAsia"/>
          <w:lang w:val="en-US"/>
        </w:rPr>
        <w:t>об</w:t>
      </w:r>
      <w:r w:rsidRPr="003B2F44">
        <w:rPr>
          <w:lang w:val="en-US"/>
        </w:rPr>
        <w:t></w:t>
      </w:r>
      <w:r w:rsidRPr="003B2F44">
        <w:rPr>
          <w:rFonts w:hint="eastAsia"/>
          <w:lang w:val="en-US"/>
        </w:rPr>
        <w:t>єднань</w:t>
      </w:r>
      <w:r w:rsidRPr="003B2F44">
        <w:rPr>
          <w:lang w:val="en-US"/>
        </w:rPr>
        <w:t></w:t>
      </w:r>
      <w:r w:rsidRPr="003B2F44">
        <w:rPr>
          <w:rFonts w:hint="eastAsia"/>
          <w:lang w:val="en-US"/>
        </w:rPr>
        <w:t>та</w:t>
      </w:r>
      <w:r w:rsidRPr="003B2F44">
        <w:rPr>
          <w:lang w:val="en-US"/>
        </w:rPr>
        <w:t></w:t>
      </w:r>
      <w:r w:rsidRPr="003B2F44">
        <w:rPr>
          <w:rFonts w:hint="eastAsia"/>
          <w:lang w:val="en-US"/>
        </w:rPr>
        <w:t>держави</w:t>
      </w:r>
      <w:r w:rsidRPr="003B2F44">
        <w:rPr>
          <w:lang w:val="en-US"/>
        </w:rPr>
        <w:t></w:t>
      </w:r>
      <w:r w:rsidRPr="003B2F44">
        <w:rPr>
          <w:lang w:val="en-US"/>
        </w:rPr>
        <w:t></w:t>
      </w:r>
      <w:r w:rsidRPr="003B2F44">
        <w:rPr>
          <w:rFonts w:hint="eastAsia"/>
          <w:lang w:val="en-US"/>
        </w:rPr>
        <w:t>з</w:t>
      </w:r>
      <w:r w:rsidRPr="003B2F44">
        <w:rPr>
          <w:lang w:val="en-US"/>
        </w:rPr>
        <w:t></w:t>
      </w:r>
      <w:r w:rsidRPr="003B2F44">
        <w:rPr>
          <w:rFonts w:hint="eastAsia"/>
          <w:lang w:val="en-US"/>
        </w:rPr>
        <w:t>поміж</w:t>
      </w:r>
      <w:r w:rsidRPr="003B2F44">
        <w:rPr>
          <w:lang w:val="en-US"/>
        </w:rPr>
        <w:t></w:t>
      </w:r>
      <w:r w:rsidRPr="003B2F44">
        <w:rPr>
          <w:rFonts w:hint="eastAsia"/>
          <w:lang w:val="en-US"/>
        </w:rPr>
        <w:t>яких</w:t>
      </w:r>
      <w:r w:rsidRPr="003B2F44">
        <w:rPr>
          <w:lang w:val="en-US"/>
        </w:rPr>
        <w:t></w:t>
      </w:r>
      <w:r w:rsidRPr="003B2F44">
        <w:rPr>
          <w:lang w:val="en-US"/>
        </w:rPr>
        <w:t></w:t>
      </w:r>
      <w:r w:rsidRPr="003B2F44">
        <w:rPr>
          <w:rFonts w:hint="eastAsia"/>
          <w:lang w:val="en-US"/>
        </w:rPr>
        <w:t>за</w:t>
      </w:r>
      <w:r w:rsidRPr="003B2F44">
        <w:rPr>
          <w:lang w:val="en-US"/>
        </w:rPr>
        <w:t></w:t>
      </w:r>
      <w:r w:rsidRPr="003B2F44">
        <w:rPr>
          <w:rFonts w:hint="eastAsia"/>
          <w:lang w:val="en-US"/>
        </w:rPr>
        <w:t>різними</w:t>
      </w:r>
      <w:r w:rsidRPr="003B2F44">
        <w:rPr>
          <w:lang w:val="en-US"/>
        </w:rPr>
        <w:t></w:t>
      </w:r>
      <w:r w:rsidRPr="003B2F44">
        <w:rPr>
          <w:rFonts w:hint="eastAsia"/>
          <w:lang w:val="en-US"/>
        </w:rPr>
        <w:t>класифікаціями</w:t>
      </w:r>
      <w:r w:rsidRPr="003B2F44">
        <w:rPr>
          <w:lang w:val="en-US"/>
        </w:rPr>
        <w:t></w:t>
      </w:r>
      <w:r w:rsidRPr="003B2F44">
        <w:rPr>
          <w:lang w:val="en-US"/>
        </w:rPr>
        <w:t></w:t>
      </w:r>
      <w:r w:rsidRPr="003B2F44">
        <w:rPr>
          <w:rFonts w:hint="eastAsia"/>
          <w:lang w:val="en-US"/>
        </w:rPr>
        <w:t>вирізняють</w:t>
      </w:r>
      <w:r w:rsidRPr="003B2F44">
        <w:rPr>
          <w:lang w:val="en-US"/>
        </w:rPr>
        <w:t></w:t>
      </w:r>
    </w:p>
    <w:p w:rsidR="003B2F44" w:rsidRPr="003B2F44" w:rsidRDefault="003B2F44" w:rsidP="003B2F44">
      <w:pPr>
        <w:rPr>
          <w:lang w:val="en-US"/>
        </w:rPr>
      </w:pPr>
      <w:r w:rsidRPr="003B2F44">
        <w:rPr>
          <w:rFonts w:hint="eastAsia"/>
          <w:lang w:val="en-US"/>
        </w:rPr>
        <w:t>англосаксонську</w:t>
      </w:r>
      <w:r w:rsidRPr="003B2F44">
        <w:rPr>
          <w:lang w:val="en-US"/>
        </w:rPr>
        <w:t></w:t>
      </w:r>
      <w:r w:rsidRPr="003B2F44">
        <w:rPr>
          <w:lang w:val="en-US"/>
        </w:rPr>
        <w:t></w:t>
      </w:r>
      <w:r w:rsidRPr="003B2F44">
        <w:rPr>
          <w:rFonts w:hint="eastAsia"/>
          <w:lang w:val="en-US"/>
        </w:rPr>
        <w:t>США</w:t>
      </w:r>
      <w:r w:rsidRPr="003B2F44">
        <w:rPr>
          <w:lang w:val="en-US"/>
        </w:rPr>
        <w:t></w:t>
      </w:r>
      <w:r w:rsidRPr="003B2F44">
        <w:rPr>
          <w:lang w:val="en-US"/>
        </w:rPr>
        <w:t></w:t>
      </w:r>
      <w:r w:rsidRPr="003B2F44">
        <w:rPr>
          <w:rFonts w:hint="eastAsia"/>
          <w:lang w:val="en-US"/>
        </w:rPr>
        <w:t>Канада</w:t>
      </w:r>
      <w:r w:rsidRPr="003B2F44">
        <w:rPr>
          <w:lang w:val="en-US"/>
        </w:rPr>
        <w:t></w:t>
      </w:r>
      <w:r w:rsidRPr="003B2F44">
        <w:rPr>
          <w:lang w:val="en-US"/>
        </w:rPr>
        <w:t></w:t>
      </w:r>
      <w:r w:rsidRPr="003B2F44">
        <w:rPr>
          <w:rFonts w:hint="eastAsia"/>
          <w:lang w:val="en-US"/>
        </w:rPr>
        <w:t>Великобританія</w:t>
      </w:r>
      <w:r w:rsidRPr="003B2F44">
        <w:rPr>
          <w:lang w:val="en-US"/>
        </w:rPr>
        <w:t></w:t>
      </w:r>
      <w:r w:rsidRPr="003B2F44">
        <w:rPr>
          <w:lang w:val="en-US"/>
        </w:rPr>
        <w:t></w:t>
      </w:r>
      <w:r w:rsidRPr="003B2F44">
        <w:rPr>
          <w:lang w:val="en-US"/>
        </w:rPr>
        <w:t></w:t>
      </w:r>
      <w:r w:rsidRPr="003B2F44">
        <w:rPr>
          <w:rFonts w:hint="eastAsia"/>
          <w:lang w:val="en-US"/>
        </w:rPr>
        <w:t>корпоративну</w:t>
      </w:r>
      <w:r w:rsidRPr="003B2F44">
        <w:rPr>
          <w:lang w:val="en-US"/>
        </w:rPr>
        <w:t></w:t>
      </w:r>
      <w:r w:rsidRPr="003B2F44">
        <w:rPr>
          <w:lang w:val="en-US"/>
        </w:rPr>
        <w:t></w:t>
      </w:r>
      <w:r w:rsidRPr="003B2F44">
        <w:rPr>
          <w:rFonts w:hint="eastAsia"/>
          <w:lang w:val="en-US"/>
        </w:rPr>
        <w:t>Франція</w:t>
      </w:r>
      <w:r w:rsidRPr="003B2F44">
        <w:rPr>
          <w:lang w:val="en-US"/>
        </w:rPr>
        <w:t></w:t>
      </w:r>
    </w:p>
    <w:p w:rsidR="003B2F44" w:rsidRPr="003B2F44" w:rsidRDefault="003B2F44" w:rsidP="003B2F44">
      <w:pPr>
        <w:rPr>
          <w:lang w:val="en-US"/>
        </w:rPr>
      </w:pPr>
      <w:r w:rsidRPr="003B2F44">
        <w:rPr>
          <w:rFonts w:hint="eastAsia"/>
          <w:lang w:val="en-US"/>
        </w:rPr>
        <w:t>Німеччина</w:t>
      </w:r>
      <w:r w:rsidRPr="003B2F44">
        <w:rPr>
          <w:lang w:val="en-US"/>
        </w:rPr>
        <w:t></w:t>
      </w:r>
      <w:r w:rsidRPr="003B2F44">
        <w:rPr>
          <w:lang w:val="en-US"/>
        </w:rPr>
        <w:t></w:t>
      </w:r>
      <w:r w:rsidRPr="003B2F44">
        <w:rPr>
          <w:rFonts w:hint="eastAsia"/>
          <w:lang w:val="en-US"/>
        </w:rPr>
        <w:t>Швейцарія</w:t>
      </w:r>
      <w:r w:rsidRPr="003B2F44">
        <w:rPr>
          <w:lang w:val="en-US"/>
        </w:rPr>
        <w:t></w:t>
      </w:r>
      <w:r w:rsidRPr="003B2F44">
        <w:rPr>
          <w:lang w:val="en-US"/>
        </w:rPr>
        <w:t></w:t>
      </w:r>
      <w:r w:rsidRPr="003B2F44">
        <w:rPr>
          <w:lang w:val="en-US"/>
        </w:rPr>
        <w:t></w:t>
      </w:r>
      <w:r w:rsidRPr="003B2F44">
        <w:rPr>
          <w:rFonts w:hint="eastAsia"/>
          <w:lang w:val="en-US"/>
        </w:rPr>
        <w:t>скандинавську</w:t>
      </w:r>
      <w:r w:rsidRPr="003B2F44">
        <w:rPr>
          <w:lang w:val="en-US"/>
        </w:rPr>
        <w:t></w:t>
      </w:r>
      <w:r w:rsidRPr="003B2F44">
        <w:rPr>
          <w:lang w:val="en-US"/>
        </w:rPr>
        <w:t></w:t>
      </w:r>
      <w:r w:rsidRPr="003B2F44">
        <w:rPr>
          <w:rFonts w:hint="eastAsia"/>
          <w:lang w:val="en-US"/>
        </w:rPr>
        <w:t>Швеція</w:t>
      </w:r>
      <w:r w:rsidRPr="003B2F44">
        <w:rPr>
          <w:lang w:val="en-US"/>
        </w:rPr>
        <w:t></w:t>
      </w:r>
      <w:r w:rsidRPr="003B2F44">
        <w:rPr>
          <w:lang w:val="en-US"/>
        </w:rPr>
        <w:t></w:t>
      </w:r>
      <w:r w:rsidRPr="003B2F44">
        <w:rPr>
          <w:rFonts w:hint="eastAsia"/>
          <w:lang w:val="en-US"/>
        </w:rPr>
        <w:t>Данія</w:t>
      </w:r>
      <w:r w:rsidRPr="003B2F44">
        <w:rPr>
          <w:lang w:val="en-US"/>
        </w:rPr>
        <w:t></w:t>
      </w:r>
      <w:r w:rsidRPr="003B2F44">
        <w:rPr>
          <w:lang w:val="en-US"/>
        </w:rPr>
        <w:t></w:t>
      </w:r>
      <w:r w:rsidRPr="003B2F44">
        <w:rPr>
          <w:rFonts w:hint="eastAsia"/>
          <w:lang w:val="en-US"/>
        </w:rPr>
        <w:t>Фінляндія</w:t>
      </w:r>
      <w:r w:rsidRPr="003B2F44">
        <w:rPr>
          <w:lang w:val="en-US"/>
        </w:rPr>
        <w:t></w:t>
      </w:r>
      <w:r w:rsidRPr="003B2F44">
        <w:rPr>
          <w:lang w:val="en-US"/>
        </w:rPr>
        <w:t></w:t>
      </w:r>
    </w:p>
    <w:p w:rsidR="003B2F44" w:rsidRPr="003B2F44" w:rsidRDefault="003B2F44" w:rsidP="003B2F44">
      <w:pPr>
        <w:rPr>
          <w:lang w:val="en-US"/>
        </w:rPr>
      </w:pPr>
      <w:r w:rsidRPr="003B2F44">
        <w:rPr>
          <w:rFonts w:hint="eastAsia"/>
          <w:lang w:val="en-US"/>
        </w:rPr>
        <w:t>середземноморську</w:t>
      </w:r>
      <w:r w:rsidRPr="003B2F44">
        <w:rPr>
          <w:lang w:val="en-US"/>
        </w:rPr>
        <w:t></w:t>
      </w:r>
      <w:r w:rsidRPr="003B2F44">
        <w:rPr>
          <w:lang w:val="en-US"/>
        </w:rPr>
        <w:t></w:t>
      </w:r>
      <w:r w:rsidRPr="003B2F44">
        <w:rPr>
          <w:rFonts w:hint="eastAsia"/>
          <w:lang w:val="en-US"/>
        </w:rPr>
        <w:t>деякі</w:t>
      </w:r>
      <w:r w:rsidRPr="003B2F44">
        <w:rPr>
          <w:lang w:val="en-US"/>
        </w:rPr>
        <w:t></w:t>
      </w:r>
      <w:r w:rsidRPr="003B2F44">
        <w:rPr>
          <w:rFonts w:hint="eastAsia"/>
          <w:lang w:val="en-US"/>
        </w:rPr>
        <w:t>автори</w:t>
      </w:r>
      <w:r w:rsidRPr="003B2F44">
        <w:rPr>
          <w:lang w:val="en-US"/>
        </w:rPr>
        <w:t></w:t>
      </w:r>
      <w:r w:rsidRPr="003B2F44">
        <w:rPr>
          <w:rFonts w:hint="eastAsia"/>
          <w:lang w:val="en-US"/>
        </w:rPr>
        <w:t>вважають</w:t>
      </w:r>
      <w:r w:rsidRPr="003B2F44">
        <w:rPr>
          <w:lang w:val="en-US"/>
        </w:rPr>
        <w:t></w:t>
      </w:r>
      <w:r w:rsidRPr="003B2F44">
        <w:rPr>
          <w:lang w:val="en-US"/>
        </w:rPr>
        <w:t></w:t>
      </w:r>
      <w:r w:rsidRPr="003B2F44">
        <w:rPr>
          <w:rFonts w:hint="eastAsia"/>
          <w:lang w:val="en-US"/>
        </w:rPr>
        <w:t>що</w:t>
      </w:r>
      <w:r w:rsidRPr="003B2F44">
        <w:rPr>
          <w:lang w:val="en-US"/>
        </w:rPr>
        <w:t></w:t>
      </w:r>
      <w:r w:rsidRPr="003B2F44">
        <w:rPr>
          <w:rFonts w:hint="eastAsia"/>
          <w:lang w:val="en-US"/>
        </w:rPr>
        <w:t>до</w:t>
      </w:r>
      <w:r w:rsidRPr="003B2F44">
        <w:rPr>
          <w:lang w:val="en-US"/>
        </w:rPr>
        <w:t></w:t>
      </w:r>
      <w:r w:rsidRPr="003B2F44">
        <w:rPr>
          <w:rFonts w:hint="eastAsia"/>
          <w:lang w:val="en-US"/>
        </w:rPr>
        <w:t>цієї</w:t>
      </w:r>
      <w:r w:rsidRPr="003B2F44">
        <w:rPr>
          <w:lang w:val="en-US"/>
        </w:rPr>
        <w:t></w:t>
      </w:r>
      <w:r w:rsidRPr="003B2F44">
        <w:rPr>
          <w:rFonts w:hint="eastAsia"/>
          <w:lang w:val="en-US"/>
        </w:rPr>
        <w:t>моделі</w:t>
      </w:r>
      <w:r w:rsidRPr="003B2F44">
        <w:rPr>
          <w:lang w:val="en-US"/>
        </w:rPr>
        <w:t></w:t>
      </w:r>
      <w:r w:rsidRPr="003B2F44">
        <w:rPr>
          <w:rFonts w:hint="eastAsia"/>
          <w:lang w:val="en-US"/>
        </w:rPr>
        <w:t>належить</w:t>
      </w:r>
      <w:r w:rsidRPr="003B2F44">
        <w:rPr>
          <w:lang w:val="en-US"/>
        </w:rPr>
        <w:t></w:t>
      </w:r>
      <w:r w:rsidRPr="003B2F44">
        <w:rPr>
          <w:rFonts w:hint="eastAsia"/>
          <w:lang w:val="en-US"/>
        </w:rPr>
        <w:t>Італія</w:t>
      </w:r>
      <w:r w:rsidRPr="003B2F44">
        <w:rPr>
          <w:lang w:val="en-US"/>
        </w:rPr>
        <w:t></w:t>
      </w:r>
    </w:p>
    <w:p w:rsidR="003B2F44" w:rsidRPr="003B2F44" w:rsidRDefault="003B2F44" w:rsidP="003B2F44">
      <w:pPr>
        <w:rPr>
          <w:lang w:val="en-US"/>
        </w:rPr>
      </w:pPr>
      <w:r w:rsidRPr="003B2F44">
        <w:rPr>
          <w:rFonts w:hint="eastAsia"/>
          <w:lang w:val="en-US"/>
        </w:rPr>
        <w:t>Іспанія</w:t>
      </w:r>
      <w:r w:rsidRPr="003B2F44">
        <w:rPr>
          <w:lang w:val="en-US"/>
        </w:rPr>
        <w:t></w:t>
      </w:r>
      <w:r w:rsidRPr="003B2F44">
        <w:rPr>
          <w:lang w:val="en-US"/>
        </w:rPr>
        <w:t></w:t>
      </w:r>
      <w:r w:rsidRPr="003B2F44">
        <w:rPr>
          <w:rFonts w:hint="eastAsia"/>
          <w:lang w:val="en-US"/>
        </w:rPr>
        <w:t>Португалія</w:t>
      </w:r>
      <w:r w:rsidRPr="003B2F44">
        <w:rPr>
          <w:lang w:val="en-US"/>
        </w:rPr>
        <w:t></w:t>
      </w:r>
      <w:r w:rsidRPr="003B2F44">
        <w:rPr>
          <w:lang w:val="en-US"/>
        </w:rPr>
        <w:t></w:t>
      </w:r>
      <w:r w:rsidRPr="003B2F44">
        <w:rPr>
          <w:rFonts w:hint="eastAsia"/>
          <w:lang w:val="en-US"/>
        </w:rPr>
        <w:t>світові</w:t>
      </w:r>
      <w:r w:rsidRPr="003B2F44">
        <w:rPr>
          <w:lang w:val="en-US"/>
        </w:rPr>
        <w:t></w:t>
      </w:r>
      <w:r w:rsidRPr="003B2F44">
        <w:rPr>
          <w:rFonts w:hint="eastAsia"/>
          <w:lang w:val="en-US"/>
        </w:rPr>
        <w:t>моделі</w:t>
      </w:r>
      <w:r w:rsidRPr="003B2F44">
        <w:rPr>
          <w:lang w:val="en-US"/>
        </w:rPr>
        <w:t></w:t>
      </w:r>
      <w:r w:rsidRPr="003B2F44">
        <w:rPr>
          <w:rFonts w:hint="eastAsia"/>
          <w:lang w:val="en-US"/>
        </w:rPr>
        <w:t>та</w:t>
      </w:r>
      <w:r w:rsidRPr="003B2F44">
        <w:rPr>
          <w:lang w:val="en-US"/>
        </w:rPr>
        <w:t></w:t>
      </w:r>
      <w:r w:rsidRPr="003B2F44">
        <w:rPr>
          <w:rFonts w:hint="eastAsia"/>
          <w:lang w:val="en-US"/>
        </w:rPr>
        <w:t>окрема</w:t>
      </w:r>
      <w:r w:rsidRPr="003B2F44">
        <w:rPr>
          <w:lang w:val="en-US"/>
        </w:rPr>
        <w:t></w:t>
      </w:r>
      <w:r w:rsidRPr="003B2F44">
        <w:rPr>
          <w:rFonts w:hint="eastAsia"/>
          <w:lang w:val="en-US"/>
        </w:rPr>
        <w:t>модель</w:t>
      </w:r>
      <w:r w:rsidRPr="003B2F44">
        <w:rPr>
          <w:lang w:val="en-US"/>
        </w:rPr>
        <w:t></w:t>
      </w:r>
      <w:r w:rsidRPr="003B2F44">
        <w:rPr>
          <w:rFonts w:hint="eastAsia"/>
          <w:lang w:val="en-US"/>
        </w:rPr>
        <w:t>країн</w:t>
      </w:r>
      <w:r w:rsidRPr="003B2F44">
        <w:rPr>
          <w:lang w:val="en-US"/>
        </w:rPr>
        <w:t></w:t>
      </w:r>
      <w:r w:rsidRPr="003B2F44">
        <w:rPr>
          <w:lang w:val="en-US"/>
        </w:rPr>
        <w:t></w:t>
      </w:r>
      <w:r w:rsidRPr="003B2F44">
        <w:rPr>
          <w:rFonts w:hint="eastAsia"/>
          <w:lang w:val="en-US"/>
        </w:rPr>
        <w:t>що</w:t>
      </w:r>
      <w:r w:rsidRPr="003B2F44">
        <w:rPr>
          <w:lang w:val="en-US"/>
        </w:rPr>
        <w:t></w:t>
      </w:r>
      <w:r w:rsidRPr="003B2F44">
        <w:rPr>
          <w:rFonts w:hint="eastAsia"/>
          <w:lang w:val="en-US"/>
        </w:rPr>
        <w:t>розвиваються</w:t>
      </w:r>
      <w:r w:rsidRPr="003B2F44">
        <w:rPr>
          <w:lang w:val="en-US"/>
        </w:rPr>
        <w:t></w:t>
      </w:r>
      <w:r w:rsidRPr="003B2F44">
        <w:rPr>
          <w:lang w:val="en-US"/>
        </w:rPr>
        <w:t></w:t>
      </w:r>
      <w:r w:rsidRPr="003B2F44">
        <w:rPr>
          <w:rFonts w:hint="eastAsia"/>
          <w:lang w:val="en-US"/>
        </w:rPr>
        <w:t>різні</w:t>
      </w:r>
    </w:p>
    <w:p w:rsidR="003B2F44" w:rsidRPr="003B2F44" w:rsidRDefault="003B2F44" w:rsidP="003B2F44">
      <w:pPr>
        <w:rPr>
          <w:lang w:val="en-US"/>
        </w:rPr>
      </w:pPr>
      <w:r w:rsidRPr="003B2F44">
        <w:rPr>
          <w:rFonts w:hint="eastAsia"/>
          <w:lang w:val="en-US"/>
        </w:rPr>
        <w:t>автори</w:t>
      </w:r>
      <w:r w:rsidRPr="003B2F44">
        <w:rPr>
          <w:lang w:val="en-US"/>
        </w:rPr>
        <w:t></w:t>
      </w:r>
      <w:r w:rsidRPr="003B2F44">
        <w:rPr>
          <w:rFonts w:hint="eastAsia"/>
          <w:lang w:val="en-US"/>
        </w:rPr>
        <w:t>визнають</w:t>
      </w:r>
      <w:r w:rsidRPr="003B2F44">
        <w:rPr>
          <w:lang w:val="en-US"/>
        </w:rPr>
        <w:t></w:t>
      </w:r>
      <w:r w:rsidRPr="003B2F44">
        <w:rPr>
          <w:rFonts w:hint="eastAsia"/>
          <w:lang w:val="en-US"/>
        </w:rPr>
        <w:t>належність</w:t>
      </w:r>
      <w:r w:rsidRPr="003B2F44">
        <w:rPr>
          <w:lang w:val="en-US"/>
        </w:rPr>
        <w:t></w:t>
      </w:r>
      <w:r w:rsidRPr="003B2F44">
        <w:rPr>
          <w:rFonts w:hint="eastAsia"/>
          <w:lang w:val="en-US"/>
        </w:rPr>
        <w:t>до</w:t>
      </w:r>
      <w:r w:rsidRPr="003B2F44">
        <w:rPr>
          <w:lang w:val="en-US"/>
        </w:rPr>
        <w:t></w:t>
      </w:r>
      <w:r w:rsidRPr="003B2F44">
        <w:rPr>
          <w:rFonts w:hint="eastAsia"/>
          <w:lang w:val="en-US"/>
        </w:rPr>
        <w:t>цієї</w:t>
      </w:r>
      <w:r w:rsidRPr="003B2F44">
        <w:rPr>
          <w:lang w:val="en-US"/>
        </w:rPr>
        <w:t></w:t>
      </w:r>
      <w:r w:rsidRPr="003B2F44">
        <w:rPr>
          <w:rFonts w:hint="eastAsia"/>
          <w:lang w:val="en-US"/>
        </w:rPr>
        <w:t>моделі</w:t>
      </w:r>
      <w:r w:rsidRPr="003B2F44">
        <w:rPr>
          <w:lang w:val="en-US"/>
        </w:rPr>
        <w:t></w:t>
      </w:r>
      <w:r w:rsidRPr="003B2F44">
        <w:rPr>
          <w:rFonts w:hint="eastAsia"/>
          <w:lang w:val="en-US"/>
        </w:rPr>
        <w:t>країни</w:t>
      </w:r>
      <w:r w:rsidRPr="003B2F44">
        <w:rPr>
          <w:lang w:val="en-US"/>
        </w:rPr>
        <w:t></w:t>
      </w:r>
      <w:r w:rsidRPr="003B2F44">
        <w:rPr>
          <w:rFonts w:hint="eastAsia"/>
          <w:lang w:val="en-US"/>
        </w:rPr>
        <w:t>ЦСЄ</w:t>
      </w:r>
      <w:r w:rsidRPr="003B2F44">
        <w:rPr>
          <w:lang w:val="en-US"/>
        </w:rPr>
        <w:t></w:t>
      </w:r>
      <w:r w:rsidRPr="003B2F44">
        <w:rPr>
          <w:rFonts w:hint="eastAsia"/>
          <w:lang w:val="en-US"/>
        </w:rPr>
        <w:t>та</w:t>
      </w:r>
      <w:r w:rsidRPr="003B2F44">
        <w:rPr>
          <w:lang w:val="en-US"/>
        </w:rPr>
        <w:t></w:t>
      </w:r>
      <w:r w:rsidRPr="003B2F44">
        <w:rPr>
          <w:rFonts w:hint="eastAsia"/>
          <w:lang w:val="en-US"/>
        </w:rPr>
        <w:t>середземноморські</w:t>
      </w:r>
    </w:p>
    <w:p w:rsidR="003B2F44" w:rsidRPr="003B2F44" w:rsidRDefault="003B2F44" w:rsidP="003B2F44">
      <w:pPr>
        <w:rPr>
          <w:lang w:val="en-US"/>
        </w:rPr>
      </w:pPr>
      <w:r w:rsidRPr="003B2F44">
        <w:rPr>
          <w:rFonts w:hint="eastAsia"/>
          <w:lang w:val="en-US"/>
        </w:rPr>
        <w:t>країни</w:t>
      </w:r>
      <w:r w:rsidRPr="003B2F44">
        <w:rPr>
          <w:lang w:val="en-US"/>
        </w:rPr>
        <w:t></w:t>
      </w:r>
      <w:r w:rsidRPr="003B2F44">
        <w:rPr>
          <w:lang w:val="en-US"/>
        </w:rPr>
        <w:t></w:t>
      </w:r>
      <w:r w:rsidRPr="003B2F44">
        <w:rPr>
          <w:lang w:val="en-US"/>
        </w:rPr>
        <w:t></w:t>
      </w:r>
      <w:r w:rsidRPr="003B2F44">
        <w:rPr>
          <w:rFonts w:hint="eastAsia"/>
          <w:lang w:val="en-US"/>
        </w:rPr>
        <w:t>У</w:t>
      </w:r>
      <w:r w:rsidRPr="003B2F44">
        <w:rPr>
          <w:lang w:val="en-US"/>
        </w:rPr>
        <w:t></w:t>
      </w:r>
      <w:r w:rsidRPr="003B2F44">
        <w:rPr>
          <w:rFonts w:hint="eastAsia"/>
          <w:lang w:val="en-US"/>
        </w:rPr>
        <w:t>результаті</w:t>
      </w:r>
      <w:r w:rsidRPr="003B2F44">
        <w:rPr>
          <w:lang w:val="en-US"/>
        </w:rPr>
        <w:t></w:t>
      </w:r>
      <w:r w:rsidRPr="003B2F44">
        <w:rPr>
          <w:rFonts w:hint="eastAsia"/>
          <w:lang w:val="en-US"/>
        </w:rPr>
        <w:t>аналізу</w:t>
      </w:r>
      <w:r w:rsidRPr="003B2F44">
        <w:rPr>
          <w:lang w:val="en-US"/>
        </w:rPr>
        <w:t></w:t>
      </w:r>
      <w:r w:rsidRPr="003B2F44">
        <w:rPr>
          <w:rFonts w:hint="eastAsia"/>
          <w:lang w:val="en-US"/>
        </w:rPr>
        <w:t>та</w:t>
      </w:r>
      <w:r w:rsidRPr="003B2F44">
        <w:rPr>
          <w:lang w:val="en-US"/>
        </w:rPr>
        <w:t></w:t>
      </w:r>
      <w:r w:rsidRPr="003B2F44">
        <w:rPr>
          <w:rFonts w:hint="eastAsia"/>
          <w:lang w:val="en-US"/>
        </w:rPr>
        <w:t>порівняння</w:t>
      </w:r>
      <w:r w:rsidRPr="003B2F44">
        <w:rPr>
          <w:lang w:val="en-US"/>
        </w:rPr>
        <w:t></w:t>
      </w:r>
      <w:r w:rsidRPr="003B2F44">
        <w:rPr>
          <w:rFonts w:hint="eastAsia"/>
          <w:lang w:val="en-US"/>
        </w:rPr>
        <w:t>правової</w:t>
      </w:r>
      <w:r w:rsidRPr="003B2F44">
        <w:rPr>
          <w:lang w:val="en-US"/>
        </w:rPr>
        <w:t></w:t>
      </w:r>
      <w:r w:rsidRPr="003B2F44">
        <w:rPr>
          <w:rFonts w:hint="eastAsia"/>
          <w:lang w:val="en-US"/>
        </w:rPr>
        <w:t>бази</w:t>
      </w:r>
      <w:r w:rsidRPr="003B2F44">
        <w:rPr>
          <w:lang w:val="en-US"/>
        </w:rPr>
        <w:t></w:t>
      </w:r>
      <w:r w:rsidRPr="003B2F44">
        <w:rPr>
          <w:rFonts w:hint="eastAsia"/>
          <w:lang w:val="en-US"/>
        </w:rPr>
        <w:t>щодо</w:t>
      </w:r>
      <w:r w:rsidRPr="003B2F44">
        <w:rPr>
          <w:lang w:val="en-US"/>
        </w:rPr>
        <w:t></w:t>
      </w:r>
      <w:r w:rsidRPr="003B2F44">
        <w:rPr>
          <w:rFonts w:hint="eastAsia"/>
          <w:lang w:val="en-US"/>
        </w:rPr>
        <w:t>регулювання</w:t>
      </w:r>
    </w:p>
    <w:p w:rsidR="003B2F44" w:rsidRPr="003B2F44" w:rsidRDefault="003B2F44" w:rsidP="003B2F44">
      <w:pPr>
        <w:rPr>
          <w:lang w:val="en-US"/>
        </w:rPr>
      </w:pPr>
      <w:r w:rsidRPr="003B2F44">
        <w:rPr>
          <w:rFonts w:hint="eastAsia"/>
          <w:lang w:val="en-US"/>
        </w:rPr>
        <w:t>діяльності</w:t>
      </w:r>
      <w:r w:rsidRPr="003B2F44">
        <w:rPr>
          <w:lang w:val="en-US"/>
        </w:rPr>
        <w:t></w:t>
      </w:r>
      <w:r w:rsidRPr="003B2F44">
        <w:rPr>
          <w:rFonts w:hint="eastAsia"/>
          <w:lang w:val="en-US"/>
        </w:rPr>
        <w:t>громадських</w:t>
      </w:r>
      <w:r w:rsidRPr="003B2F44">
        <w:rPr>
          <w:lang w:val="en-US"/>
        </w:rPr>
        <w:t></w:t>
      </w:r>
      <w:r w:rsidRPr="003B2F44">
        <w:rPr>
          <w:rFonts w:hint="eastAsia"/>
          <w:lang w:val="en-US"/>
        </w:rPr>
        <w:t>об</w:t>
      </w:r>
      <w:r w:rsidRPr="003B2F44">
        <w:rPr>
          <w:lang w:val="en-US"/>
        </w:rPr>
        <w:t></w:t>
      </w:r>
      <w:r w:rsidRPr="003B2F44">
        <w:rPr>
          <w:rFonts w:hint="eastAsia"/>
          <w:lang w:val="en-US"/>
        </w:rPr>
        <w:t>єднань</w:t>
      </w:r>
      <w:r w:rsidRPr="003B2F44">
        <w:rPr>
          <w:lang w:val="en-US"/>
        </w:rPr>
        <w:t></w:t>
      </w:r>
      <w:r w:rsidRPr="003B2F44">
        <w:rPr>
          <w:rFonts w:hint="eastAsia"/>
          <w:lang w:val="en-US"/>
        </w:rPr>
        <w:t>країн</w:t>
      </w:r>
      <w:r w:rsidRPr="003B2F44">
        <w:rPr>
          <w:lang w:val="en-US"/>
        </w:rPr>
        <w:t></w:t>
      </w:r>
      <w:r w:rsidRPr="003B2F44">
        <w:rPr>
          <w:rFonts w:hint="eastAsia"/>
          <w:lang w:val="en-US"/>
        </w:rPr>
        <w:t>представниць</w:t>
      </w:r>
      <w:r w:rsidRPr="003B2F44">
        <w:rPr>
          <w:lang w:val="en-US"/>
        </w:rPr>
        <w:t></w:t>
      </w:r>
      <w:r w:rsidRPr="003B2F44">
        <w:rPr>
          <w:rFonts w:hint="eastAsia"/>
          <w:lang w:val="en-US"/>
        </w:rPr>
        <w:t>зазначених</w:t>
      </w:r>
      <w:r w:rsidRPr="003B2F44">
        <w:rPr>
          <w:lang w:val="en-US"/>
        </w:rPr>
        <w:t></w:t>
      </w:r>
      <w:r w:rsidRPr="003B2F44">
        <w:rPr>
          <w:rFonts w:hint="eastAsia"/>
          <w:lang w:val="en-US"/>
        </w:rPr>
        <w:t>моделей</w:t>
      </w:r>
      <w:r w:rsidRPr="003B2F44">
        <w:rPr>
          <w:lang w:val="en-US"/>
        </w:rPr>
        <w:t></w:t>
      </w:r>
      <w:r w:rsidRPr="003B2F44">
        <w:rPr>
          <w:lang w:val="en-US"/>
        </w:rPr>
        <w:t></w:t>
      </w:r>
      <w:r w:rsidRPr="003B2F44">
        <w:rPr>
          <w:rFonts w:hint="eastAsia"/>
          <w:lang w:val="en-US"/>
        </w:rPr>
        <w:t>в</w:t>
      </w:r>
    </w:p>
    <w:p w:rsidR="003B2F44" w:rsidRPr="003B2F44" w:rsidRDefault="003B2F44" w:rsidP="003B2F44">
      <w:pPr>
        <w:rPr>
          <w:lang w:val="en-US"/>
        </w:rPr>
      </w:pPr>
      <w:r w:rsidRPr="003B2F44">
        <w:rPr>
          <w:rFonts w:hint="eastAsia"/>
          <w:lang w:val="en-US"/>
        </w:rPr>
        <w:t>дисертації</w:t>
      </w:r>
      <w:r w:rsidRPr="003B2F44">
        <w:rPr>
          <w:lang w:val="en-US"/>
        </w:rPr>
        <w:t></w:t>
      </w:r>
      <w:r w:rsidRPr="003B2F44">
        <w:rPr>
          <w:rFonts w:hint="eastAsia"/>
          <w:lang w:val="en-US"/>
        </w:rPr>
        <w:t>запропоновано</w:t>
      </w:r>
      <w:r w:rsidRPr="003B2F44">
        <w:rPr>
          <w:lang w:val="en-US"/>
        </w:rPr>
        <w:t></w:t>
      </w:r>
      <w:r w:rsidRPr="003B2F44">
        <w:rPr>
          <w:rFonts w:hint="eastAsia"/>
          <w:lang w:val="en-US"/>
        </w:rPr>
        <w:t>додати</w:t>
      </w:r>
      <w:r w:rsidRPr="003B2F44">
        <w:rPr>
          <w:lang w:val="en-US"/>
        </w:rPr>
        <w:t></w:t>
      </w:r>
      <w:r w:rsidRPr="003B2F44">
        <w:rPr>
          <w:rFonts w:hint="eastAsia"/>
          <w:lang w:val="en-US"/>
        </w:rPr>
        <w:t>до</w:t>
      </w:r>
      <w:r w:rsidRPr="003B2F44">
        <w:rPr>
          <w:lang w:val="en-US"/>
        </w:rPr>
        <w:t></w:t>
      </w:r>
      <w:r w:rsidRPr="003B2F44">
        <w:rPr>
          <w:rFonts w:hint="eastAsia"/>
          <w:lang w:val="en-US"/>
        </w:rPr>
        <w:t>загальноприйнятої</w:t>
      </w:r>
      <w:r w:rsidRPr="003B2F44">
        <w:rPr>
          <w:lang w:val="en-US"/>
        </w:rPr>
        <w:t></w:t>
      </w:r>
      <w:r w:rsidRPr="003B2F44">
        <w:rPr>
          <w:rFonts w:hint="eastAsia"/>
          <w:lang w:val="en-US"/>
        </w:rPr>
        <w:t>класифікації</w:t>
      </w:r>
    </w:p>
    <w:p w:rsidR="003B2F44" w:rsidRPr="003B2F44" w:rsidRDefault="003B2F44" w:rsidP="003B2F44">
      <w:pPr>
        <w:rPr>
          <w:lang w:val="en-US"/>
        </w:rPr>
      </w:pPr>
      <w:r w:rsidRPr="003B2F44">
        <w:rPr>
          <w:rFonts w:hint="eastAsia"/>
          <w:lang w:val="en-US"/>
        </w:rPr>
        <w:t>східноєвропейську</w:t>
      </w:r>
      <w:r w:rsidRPr="003B2F44">
        <w:rPr>
          <w:lang w:val="en-US"/>
        </w:rPr>
        <w:t></w:t>
      </w:r>
      <w:r w:rsidRPr="003B2F44">
        <w:rPr>
          <w:rFonts w:hint="eastAsia"/>
          <w:lang w:val="en-US"/>
        </w:rPr>
        <w:t>модель</w:t>
      </w:r>
      <w:r w:rsidRPr="003B2F44">
        <w:rPr>
          <w:lang w:val="en-US"/>
        </w:rPr>
        <w:t></w:t>
      </w:r>
      <w:r w:rsidRPr="003B2F44">
        <w:rPr>
          <w:lang w:val="en-US"/>
        </w:rPr>
        <w:t></w:t>
      </w:r>
      <w:r w:rsidRPr="003B2F44">
        <w:rPr>
          <w:rFonts w:hint="eastAsia"/>
          <w:lang w:val="en-US"/>
        </w:rPr>
        <w:t>до</w:t>
      </w:r>
      <w:r w:rsidRPr="003B2F44">
        <w:rPr>
          <w:lang w:val="en-US"/>
        </w:rPr>
        <w:t></w:t>
      </w:r>
      <w:r w:rsidRPr="003B2F44">
        <w:rPr>
          <w:rFonts w:hint="eastAsia"/>
          <w:lang w:val="en-US"/>
        </w:rPr>
        <w:t>якої</w:t>
      </w:r>
      <w:r w:rsidRPr="003B2F44">
        <w:rPr>
          <w:lang w:val="en-US"/>
        </w:rPr>
        <w:t></w:t>
      </w:r>
      <w:r w:rsidRPr="003B2F44">
        <w:rPr>
          <w:rFonts w:hint="eastAsia"/>
          <w:lang w:val="en-US"/>
        </w:rPr>
        <w:t>належать</w:t>
      </w:r>
      <w:r w:rsidRPr="003B2F44">
        <w:rPr>
          <w:lang w:val="en-US"/>
        </w:rPr>
        <w:t></w:t>
      </w:r>
      <w:r w:rsidRPr="003B2F44">
        <w:rPr>
          <w:rFonts w:hint="eastAsia"/>
          <w:lang w:val="en-US"/>
        </w:rPr>
        <w:t>країни</w:t>
      </w:r>
      <w:r w:rsidRPr="003B2F44">
        <w:rPr>
          <w:lang w:val="en-US"/>
        </w:rPr>
        <w:t></w:t>
      </w:r>
      <w:r w:rsidRPr="003B2F44">
        <w:rPr>
          <w:rFonts w:hint="eastAsia"/>
          <w:lang w:val="en-US"/>
        </w:rPr>
        <w:t>ЦСЄ</w:t>
      </w:r>
      <w:r w:rsidRPr="003B2F44">
        <w:rPr>
          <w:lang w:val="en-US"/>
        </w:rPr>
        <w:t></w:t>
      </w:r>
      <w:r w:rsidRPr="003B2F44">
        <w:rPr>
          <w:lang w:val="en-US"/>
        </w:rPr>
        <w:t></w:t>
      </w:r>
      <w:r w:rsidRPr="003B2F44">
        <w:rPr>
          <w:rFonts w:hint="eastAsia"/>
          <w:lang w:val="en-US"/>
        </w:rPr>
        <w:t>зокрема</w:t>
      </w:r>
      <w:r w:rsidRPr="003B2F44">
        <w:rPr>
          <w:lang w:val="en-US"/>
        </w:rPr>
        <w:t></w:t>
      </w:r>
      <w:r w:rsidRPr="003B2F44">
        <w:rPr>
          <w:rFonts w:hint="eastAsia"/>
          <w:lang w:val="en-US"/>
        </w:rPr>
        <w:t>Україна</w:t>
      </w:r>
      <w:r w:rsidRPr="003B2F44">
        <w:rPr>
          <w:lang w:val="en-US"/>
        </w:rPr>
        <w:t></w:t>
      </w:r>
      <w:r w:rsidRPr="003B2F44">
        <w:rPr>
          <w:lang w:val="en-US"/>
        </w:rPr>
        <w:t></w:t>
      </w:r>
      <w:r w:rsidRPr="003B2F44">
        <w:rPr>
          <w:rFonts w:hint="eastAsia"/>
          <w:lang w:val="en-US"/>
        </w:rPr>
        <w:t>До</w:t>
      </w:r>
    </w:p>
    <w:p w:rsidR="003B2F44" w:rsidRPr="003B2F44" w:rsidRDefault="003B2F44" w:rsidP="003B2F44">
      <w:pPr>
        <w:rPr>
          <w:lang w:val="en-US"/>
        </w:rPr>
      </w:pPr>
      <w:r w:rsidRPr="003B2F44">
        <w:rPr>
          <w:rFonts w:hint="eastAsia"/>
          <w:lang w:val="en-US"/>
        </w:rPr>
        <w:t>характеристик</w:t>
      </w:r>
      <w:r w:rsidRPr="003B2F44">
        <w:rPr>
          <w:lang w:val="en-US"/>
        </w:rPr>
        <w:t></w:t>
      </w:r>
      <w:r w:rsidRPr="003B2F44">
        <w:rPr>
          <w:rFonts w:hint="eastAsia"/>
          <w:lang w:val="en-US"/>
        </w:rPr>
        <w:t>сучасної</w:t>
      </w:r>
      <w:r w:rsidRPr="003B2F44">
        <w:rPr>
          <w:lang w:val="en-US"/>
        </w:rPr>
        <w:t></w:t>
      </w:r>
      <w:r w:rsidRPr="003B2F44">
        <w:rPr>
          <w:rFonts w:hint="eastAsia"/>
          <w:lang w:val="en-US"/>
        </w:rPr>
        <w:t>східноєвропейської</w:t>
      </w:r>
      <w:r w:rsidRPr="003B2F44">
        <w:rPr>
          <w:lang w:val="en-US"/>
        </w:rPr>
        <w:t></w:t>
      </w:r>
      <w:r w:rsidRPr="003B2F44">
        <w:rPr>
          <w:rFonts w:hint="eastAsia"/>
          <w:lang w:val="en-US"/>
        </w:rPr>
        <w:t>моделі</w:t>
      </w:r>
      <w:r w:rsidRPr="003B2F44">
        <w:rPr>
          <w:lang w:val="en-US"/>
        </w:rPr>
        <w:t></w:t>
      </w:r>
      <w:r w:rsidRPr="003B2F44">
        <w:rPr>
          <w:rFonts w:hint="eastAsia"/>
          <w:lang w:val="en-US"/>
        </w:rPr>
        <w:t>віднесено</w:t>
      </w:r>
      <w:r w:rsidRPr="003B2F44">
        <w:rPr>
          <w:lang w:val="en-US"/>
        </w:rPr>
        <w:t></w:t>
      </w:r>
      <w:r w:rsidRPr="003B2F44">
        <w:rPr>
          <w:lang w:val="en-US"/>
        </w:rPr>
        <w:t></w:t>
      </w:r>
      <w:r w:rsidRPr="003B2F44">
        <w:rPr>
          <w:rFonts w:hint="eastAsia"/>
          <w:lang w:val="en-US"/>
        </w:rPr>
        <w:t>істотне</w:t>
      </w:r>
      <w:r w:rsidRPr="003B2F44">
        <w:rPr>
          <w:lang w:val="en-US"/>
        </w:rPr>
        <w:t></w:t>
      </w:r>
      <w:r w:rsidRPr="003B2F44">
        <w:rPr>
          <w:rFonts w:hint="eastAsia"/>
          <w:lang w:val="en-US"/>
        </w:rPr>
        <w:t>пожвавлення</w:t>
      </w:r>
    </w:p>
    <w:p w:rsidR="003B2F44" w:rsidRPr="003B2F44" w:rsidRDefault="003B2F44" w:rsidP="003B2F44">
      <w:pPr>
        <w:rPr>
          <w:lang w:val="en-US"/>
        </w:rPr>
      </w:pPr>
      <w:r w:rsidRPr="003B2F44">
        <w:rPr>
          <w:rFonts w:hint="eastAsia"/>
          <w:lang w:val="en-US"/>
        </w:rPr>
        <w:t>громадянського</w:t>
      </w:r>
      <w:r w:rsidRPr="003B2F44">
        <w:rPr>
          <w:lang w:val="en-US"/>
        </w:rPr>
        <w:t></w:t>
      </w:r>
      <w:r w:rsidRPr="003B2F44">
        <w:rPr>
          <w:rFonts w:hint="eastAsia"/>
          <w:lang w:val="en-US"/>
        </w:rPr>
        <w:t>суспільства</w:t>
      </w:r>
      <w:r w:rsidRPr="003B2F44">
        <w:rPr>
          <w:lang w:val="en-US"/>
        </w:rPr>
        <w:t></w:t>
      </w:r>
      <w:r w:rsidRPr="003B2F44">
        <w:rPr>
          <w:lang w:val="en-US"/>
        </w:rPr>
        <w:t></w:t>
      </w:r>
      <w:r w:rsidRPr="003B2F44">
        <w:rPr>
          <w:rFonts w:hint="eastAsia"/>
          <w:lang w:val="en-US"/>
        </w:rPr>
        <w:t>значне</w:t>
      </w:r>
      <w:r w:rsidRPr="003B2F44">
        <w:rPr>
          <w:lang w:val="en-US"/>
        </w:rPr>
        <w:t></w:t>
      </w:r>
      <w:r w:rsidRPr="003B2F44">
        <w:rPr>
          <w:rFonts w:hint="eastAsia"/>
          <w:lang w:val="en-US"/>
        </w:rPr>
        <w:t>оновлення</w:t>
      </w:r>
      <w:r w:rsidRPr="003B2F44">
        <w:rPr>
          <w:lang w:val="en-US"/>
        </w:rPr>
        <w:t></w:t>
      </w:r>
      <w:r w:rsidRPr="003B2F44">
        <w:rPr>
          <w:rFonts w:hint="eastAsia"/>
          <w:lang w:val="en-US"/>
        </w:rPr>
        <w:t>законодавства</w:t>
      </w:r>
      <w:r w:rsidRPr="003B2F44">
        <w:rPr>
          <w:lang w:val="en-US"/>
        </w:rPr>
        <w:t></w:t>
      </w:r>
      <w:r w:rsidRPr="003B2F44">
        <w:rPr>
          <w:rFonts w:hint="eastAsia"/>
          <w:lang w:val="en-US"/>
        </w:rPr>
        <w:t>та</w:t>
      </w:r>
      <w:r w:rsidRPr="003B2F44">
        <w:rPr>
          <w:lang w:val="en-US"/>
        </w:rPr>
        <w:t></w:t>
      </w:r>
      <w:r w:rsidRPr="003B2F44">
        <w:rPr>
          <w:rFonts w:hint="eastAsia"/>
          <w:lang w:val="en-US"/>
        </w:rPr>
        <w:t>його</w:t>
      </w:r>
      <w:r w:rsidRPr="003B2F44">
        <w:rPr>
          <w:lang w:val="en-US"/>
        </w:rPr>
        <w:t></w:t>
      </w:r>
      <w:r w:rsidRPr="003B2F44">
        <w:rPr>
          <w:rFonts w:hint="eastAsia"/>
          <w:lang w:val="en-US"/>
        </w:rPr>
        <w:t>дозвільний</w:t>
      </w:r>
    </w:p>
    <w:p w:rsidR="003B2F44" w:rsidRPr="003B2F44" w:rsidRDefault="003B2F44" w:rsidP="003B2F44">
      <w:pPr>
        <w:rPr>
          <w:lang w:val="en-US"/>
        </w:rPr>
      </w:pPr>
      <w:r w:rsidRPr="003B2F44">
        <w:rPr>
          <w:rFonts w:hint="eastAsia"/>
          <w:lang w:val="en-US"/>
        </w:rPr>
        <w:t>характер</w:t>
      </w:r>
      <w:r w:rsidRPr="003B2F44">
        <w:rPr>
          <w:lang w:val="en-US"/>
        </w:rPr>
        <w:t></w:t>
      </w:r>
      <w:r w:rsidRPr="003B2F44">
        <w:rPr>
          <w:lang w:val="en-US"/>
        </w:rPr>
        <w:t></w:t>
      </w:r>
      <w:r w:rsidRPr="003B2F44">
        <w:rPr>
          <w:rFonts w:hint="eastAsia"/>
          <w:lang w:val="en-US"/>
        </w:rPr>
        <w:t>підтримка</w:t>
      </w:r>
      <w:r w:rsidRPr="003B2F44">
        <w:rPr>
          <w:lang w:val="en-US"/>
        </w:rPr>
        <w:t></w:t>
      </w:r>
      <w:r w:rsidRPr="003B2F44">
        <w:rPr>
          <w:rFonts w:hint="eastAsia"/>
          <w:lang w:val="en-US"/>
        </w:rPr>
        <w:t>та</w:t>
      </w:r>
      <w:r w:rsidRPr="003B2F44">
        <w:rPr>
          <w:lang w:val="en-US"/>
        </w:rPr>
        <w:t></w:t>
      </w:r>
      <w:r w:rsidRPr="003B2F44">
        <w:rPr>
          <w:rFonts w:hint="eastAsia"/>
          <w:lang w:val="en-US"/>
        </w:rPr>
        <w:t>передавання</w:t>
      </w:r>
      <w:r w:rsidRPr="003B2F44">
        <w:rPr>
          <w:lang w:val="en-US"/>
        </w:rPr>
        <w:t></w:t>
      </w:r>
      <w:r w:rsidRPr="003B2F44">
        <w:rPr>
          <w:rFonts w:hint="eastAsia"/>
          <w:lang w:val="en-US"/>
        </w:rPr>
        <w:t>досвіду</w:t>
      </w:r>
      <w:r w:rsidRPr="003B2F44">
        <w:rPr>
          <w:lang w:val="en-US"/>
        </w:rPr>
        <w:t></w:t>
      </w:r>
      <w:r w:rsidRPr="003B2F44">
        <w:rPr>
          <w:rFonts w:hint="eastAsia"/>
          <w:lang w:val="en-US"/>
        </w:rPr>
        <w:t>з</w:t>
      </w:r>
      <w:r w:rsidRPr="003B2F44">
        <w:rPr>
          <w:lang w:val="en-US"/>
        </w:rPr>
        <w:t></w:t>
      </w:r>
      <w:r w:rsidRPr="003B2F44">
        <w:rPr>
          <w:rFonts w:hint="eastAsia"/>
          <w:lang w:val="en-US"/>
        </w:rPr>
        <w:t>боку</w:t>
      </w:r>
      <w:r w:rsidRPr="003B2F44">
        <w:rPr>
          <w:lang w:val="en-US"/>
        </w:rPr>
        <w:t></w:t>
      </w:r>
      <w:r w:rsidRPr="003B2F44">
        <w:rPr>
          <w:rFonts w:hint="eastAsia"/>
          <w:lang w:val="en-US"/>
        </w:rPr>
        <w:t>країн</w:t>
      </w:r>
      <w:r w:rsidRPr="003B2F44">
        <w:rPr>
          <w:lang w:val="en-US"/>
        </w:rPr>
        <w:t></w:t>
      </w:r>
      <w:r w:rsidRPr="003B2F44">
        <w:rPr>
          <w:rFonts w:hint="eastAsia"/>
          <w:lang w:val="en-US"/>
        </w:rPr>
        <w:t>Західної</w:t>
      </w:r>
      <w:r w:rsidRPr="003B2F44">
        <w:rPr>
          <w:lang w:val="en-US"/>
        </w:rPr>
        <w:t></w:t>
      </w:r>
      <w:r w:rsidRPr="003B2F44">
        <w:rPr>
          <w:rFonts w:hint="eastAsia"/>
          <w:lang w:val="en-US"/>
        </w:rPr>
        <w:t>Європи</w:t>
      </w:r>
      <w:r w:rsidRPr="003B2F44">
        <w:rPr>
          <w:lang w:val="en-US"/>
        </w:rPr>
        <w:t></w:t>
      </w:r>
      <w:r w:rsidRPr="003B2F44">
        <w:rPr>
          <w:rFonts w:hint="eastAsia"/>
          <w:lang w:val="en-US"/>
        </w:rPr>
        <w:t>та</w:t>
      </w:r>
      <w:r w:rsidRPr="003B2F44">
        <w:rPr>
          <w:lang w:val="en-US"/>
        </w:rPr>
        <w:t></w:t>
      </w:r>
      <w:r w:rsidRPr="003B2F44">
        <w:rPr>
          <w:rFonts w:hint="eastAsia"/>
          <w:lang w:val="en-US"/>
        </w:rPr>
        <w:t>США</w:t>
      </w:r>
      <w:r w:rsidRPr="003B2F44">
        <w:rPr>
          <w:lang w:val="en-US"/>
        </w:rPr>
        <w:t></w:t>
      </w:r>
      <w:r w:rsidRPr="003B2F44">
        <w:rPr>
          <w:lang w:val="en-US"/>
        </w:rPr>
        <w:t></w:t>
      </w:r>
      <w:r w:rsidRPr="003B2F44">
        <w:rPr>
          <w:rFonts w:hint="eastAsia"/>
          <w:lang w:val="en-US"/>
        </w:rPr>
        <w:t>а</w:t>
      </w:r>
    </w:p>
    <w:p w:rsidR="003B2F44" w:rsidRPr="003B2F44" w:rsidRDefault="003B2F44" w:rsidP="003B2F44">
      <w:pPr>
        <w:rPr>
          <w:lang w:val="en-US"/>
        </w:rPr>
      </w:pPr>
      <w:r w:rsidRPr="003B2F44">
        <w:rPr>
          <w:rFonts w:hint="eastAsia"/>
          <w:lang w:val="en-US"/>
        </w:rPr>
        <w:t>також</w:t>
      </w:r>
      <w:r w:rsidRPr="003B2F44">
        <w:rPr>
          <w:lang w:val="en-US"/>
        </w:rPr>
        <w:t></w:t>
      </w:r>
      <w:r w:rsidRPr="003B2F44">
        <w:rPr>
          <w:rFonts w:hint="eastAsia"/>
          <w:lang w:val="en-US"/>
        </w:rPr>
        <w:t>високий</w:t>
      </w:r>
      <w:r w:rsidRPr="003B2F44">
        <w:rPr>
          <w:lang w:val="en-US"/>
        </w:rPr>
        <w:t></w:t>
      </w:r>
      <w:r w:rsidRPr="003B2F44">
        <w:rPr>
          <w:rFonts w:hint="eastAsia"/>
          <w:lang w:val="en-US"/>
        </w:rPr>
        <w:t>рівень</w:t>
      </w:r>
      <w:r w:rsidRPr="003B2F44">
        <w:rPr>
          <w:lang w:val="en-US"/>
        </w:rPr>
        <w:t></w:t>
      </w:r>
      <w:r w:rsidRPr="003B2F44">
        <w:rPr>
          <w:rFonts w:hint="eastAsia"/>
          <w:lang w:val="en-US"/>
        </w:rPr>
        <w:t>забюрократизованості</w:t>
      </w:r>
      <w:r w:rsidRPr="003B2F44">
        <w:rPr>
          <w:lang w:val="en-US"/>
        </w:rPr>
        <w:t></w:t>
      </w:r>
      <w:r w:rsidRPr="003B2F44">
        <w:rPr>
          <w:rFonts w:hint="eastAsia"/>
          <w:lang w:val="en-US"/>
        </w:rPr>
        <w:t>процедур</w:t>
      </w:r>
      <w:r w:rsidRPr="003B2F44">
        <w:rPr>
          <w:lang w:val="en-US"/>
        </w:rPr>
        <w:t></w:t>
      </w:r>
      <w:r w:rsidRPr="003B2F44">
        <w:rPr>
          <w:rFonts w:hint="eastAsia"/>
          <w:lang w:val="en-US"/>
        </w:rPr>
        <w:t>і</w:t>
      </w:r>
      <w:r w:rsidRPr="003B2F44">
        <w:rPr>
          <w:lang w:val="en-US"/>
        </w:rPr>
        <w:t></w:t>
      </w:r>
      <w:r w:rsidRPr="003B2F44">
        <w:rPr>
          <w:rFonts w:hint="eastAsia"/>
          <w:lang w:val="en-US"/>
        </w:rPr>
        <w:t>механізмів</w:t>
      </w:r>
      <w:r w:rsidRPr="003B2F44">
        <w:rPr>
          <w:lang w:val="en-US"/>
        </w:rPr>
        <w:t></w:t>
      </w:r>
      <w:r w:rsidRPr="003B2F44">
        <w:rPr>
          <w:rFonts w:hint="eastAsia"/>
          <w:lang w:val="en-US"/>
        </w:rPr>
        <w:t>роботи</w:t>
      </w:r>
      <w:r w:rsidRPr="003B2F44">
        <w:rPr>
          <w:lang w:val="en-US"/>
        </w:rPr>
        <w:t></w:t>
      </w:r>
    </w:p>
    <w:p w:rsidR="003B2F44" w:rsidRPr="003B2F44" w:rsidRDefault="003B2F44" w:rsidP="003B2F44">
      <w:pPr>
        <w:rPr>
          <w:lang w:val="en-US"/>
        </w:rPr>
      </w:pPr>
      <w:r w:rsidRPr="003B2F44">
        <w:rPr>
          <w:rFonts w:hint="eastAsia"/>
          <w:lang w:val="en-US"/>
        </w:rPr>
        <w:t>Зазначені</w:t>
      </w:r>
      <w:r w:rsidRPr="003B2F44">
        <w:rPr>
          <w:lang w:val="en-US"/>
        </w:rPr>
        <w:t></w:t>
      </w:r>
      <w:r w:rsidRPr="003B2F44">
        <w:rPr>
          <w:rFonts w:hint="eastAsia"/>
          <w:lang w:val="en-US"/>
        </w:rPr>
        <w:t>особливості</w:t>
      </w:r>
      <w:r w:rsidRPr="003B2F44">
        <w:rPr>
          <w:lang w:val="en-US"/>
        </w:rPr>
        <w:t></w:t>
      </w:r>
      <w:r w:rsidRPr="003B2F44">
        <w:rPr>
          <w:rFonts w:hint="eastAsia"/>
          <w:lang w:val="en-US"/>
        </w:rPr>
        <w:t>характерні</w:t>
      </w:r>
      <w:r w:rsidRPr="003B2F44">
        <w:rPr>
          <w:lang w:val="en-US"/>
        </w:rPr>
        <w:t></w:t>
      </w:r>
      <w:r w:rsidRPr="003B2F44">
        <w:rPr>
          <w:rFonts w:hint="eastAsia"/>
          <w:lang w:val="en-US"/>
        </w:rPr>
        <w:t>і</w:t>
      </w:r>
      <w:r w:rsidRPr="003B2F44">
        <w:rPr>
          <w:lang w:val="en-US"/>
        </w:rPr>
        <w:t></w:t>
      </w:r>
      <w:r w:rsidRPr="003B2F44">
        <w:rPr>
          <w:rFonts w:hint="eastAsia"/>
          <w:lang w:val="en-US"/>
        </w:rPr>
        <w:t>для</w:t>
      </w:r>
      <w:r w:rsidRPr="003B2F44">
        <w:rPr>
          <w:lang w:val="en-US"/>
        </w:rPr>
        <w:t></w:t>
      </w:r>
      <w:r w:rsidRPr="003B2F44">
        <w:rPr>
          <w:rFonts w:hint="eastAsia"/>
          <w:lang w:val="en-US"/>
        </w:rPr>
        <w:t>сучасної</w:t>
      </w:r>
      <w:r w:rsidRPr="003B2F44">
        <w:rPr>
          <w:lang w:val="en-US"/>
        </w:rPr>
        <w:t></w:t>
      </w:r>
      <w:r w:rsidRPr="003B2F44">
        <w:rPr>
          <w:rFonts w:hint="eastAsia"/>
          <w:lang w:val="en-US"/>
        </w:rPr>
        <w:t>України</w:t>
      </w:r>
      <w:r w:rsidRPr="003B2F44">
        <w:rPr>
          <w:lang w:val="en-US"/>
        </w:rPr>
        <w:t></w:t>
      </w:r>
      <w:r w:rsidRPr="003B2F44">
        <w:rPr>
          <w:lang w:val="en-US"/>
        </w:rPr>
        <w:t></w:t>
      </w:r>
      <w:r w:rsidRPr="003B2F44">
        <w:rPr>
          <w:rFonts w:hint="eastAsia"/>
          <w:lang w:val="en-US"/>
        </w:rPr>
        <w:t>в</w:t>
      </w:r>
      <w:r w:rsidRPr="003B2F44">
        <w:rPr>
          <w:lang w:val="en-US"/>
        </w:rPr>
        <w:t></w:t>
      </w:r>
      <w:r w:rsidRPr="003B2F44">
        <w:rPr>
          <w:rFonts w:hint="eastAsia"/>
          <w:lang w:val="en-US"/>
        </w:rPr>
        <w:t>якій</w:t>
      </w:r>
      <w:r w:rsidRPr="003B2F44">
        <w:rPr>
          <w:lang w:val="en-US"/>
        </w:rPr>
        <w:t></w:t>
      </w:r>
      <w:r w:rsidRPr="003B2F44">
        <w:rPr>
          <w:rFonts w:hint="eastAsia"/>
          <w:lang w:val="en-US"/>
        </w:rPr>
        <w:t>активно</w:t>
      </w:r>
    </w:p>
    <w:p w:rsidR="003B2F44" w:rsidRPr="003B2F44" w:rsidRDefault="003B2F44" w:rsidP="003B2F44">
      <w:pPr>
        <w:rPr>
          <w:lang w:val="en-US"/>
        </w:rPr>
      </w:pPr>
      <w:r w:rsidRPr="003B2F44">
        <w:rPr>
          <w:rFonts w:hint="eastAsia"/>
          <w:lang w:val="en-US"/>
        </w:rPr>
        <w:t>ведеться</w:t>
      </w:r>
      <w:r w:rsidRPr="003B2F44">
        <w:rPr>
          <w:lang w:val="en-US"/>
        </w:rPr>
        <w:t></w:t>
      </w:r>
      <w:r w:rsidRPr="003B2F44">
        <w:rPr>
          <w:rFonts w:hint="eastAsia"/>
          <w:lang w:val="en-US"/>
        </w:rPr>
        <w:t>робота</w:t>
      </w:r>
      <w:r w:rsidRPr="003B2F44">
        <w:rPr>
          <w:lang w:val="en-US"/>
        </w:rPr>
        <w:t></w:t>
      </w:r>
      <w:r w:rsidRPr="003B2F44">
        <w:rPr>
          <w:rFonts w:hint="eastAsia"/>
          <w:lang w:val="en-US"/>
        </w:rPr>
        <w:t>із</w:t>
      </w:r>
      <w:r w:rsidRPr="003B2F44">
        <w:rPr>
          <w:lang w:val="en-US"/>
        </w:rPr>
        <w:t></w:t>
      </w:r>
      <w:r w:rsidRPr="003B2F44">
        <w:rPr>
          <w:rFonts w:hint="eastAsia"/>
          <w:lang w:val="en-US"/>
        </w:rPr>
        <w:t>забезпечення</w:t>
      </w:r>
      <w:r w:rsidRPr="003B2F44">
        <w:rPr>
          <w:lang w:val="en-US"/>
        </w:rPr>
        <w:t></w:t>
      </w:r>
      <w:r w:rsidRPr="003B2F44">
        <w:rPr>
          <w:rFonts w:hint="eastAsia"/>
          <w:lang w:val="en-US"/>
        </w:rPr>
        <w:t>правової</w:t>
      </w:r>
      <w:r w:rsidRPr="003B2F44">
        <w:rPr>
          <w:lang w:val="en-US"/>
        </w:rPr>
        <w:t></w:t>
      </w:r>
      <w:r w:rsidRPr="003B2F44">
        <w:rPr>
          <w:rFonts w:hint="eastAsia"/>
          <w:lang w:val="en-US"/>
        </w:rPr>
        <w:t>та</w:t>
      </w:r>
      <w:r w:rsidRPr="003B2F44">
        <w:rPr>
          <w:lang w:val="en-US"/>
        </w:rPr>
        <w:t></w:t>
      </w:r>
      <w:r w:rsidRPr="003B2F44">
        <w:rPr>
          <w:rFonts w:hint="eastAsia"/>
          <w:lang w:val="en-US"/>
        </w:rPr>
        <w:t>політичної</w:t>
      </w:r>
      <w:r w:rsidRPr="003B2F44">
        <w:rPr>
          <w:lang w:val="en-US"/>
        </w:rPr>
        <w:t></w:t>
      </w:r>
      <w:r w:rsidRPr="003B2F44">
        <w:rPr>
          <w:rFonts w:hint="eastAsia"/>
          <w:lang w:val="en-US"/>
        </w:rPr>
        <w:t>інституціоналізації</w:t>
      </w:r>
    </w:p>
    <w:p w:rsidR="003B2F44" w:rsidRPr="003B2F44" w:rsidRDefault="003B2F44" w:rsidP="003B2F44">
      <w:pPr>
        <w:rPr>
          <w:lang w:val="en-US"/>
        </w:rPr>
      </w:pPr>
      <w:r w:rsidRPr="003B2F44">
        <w:rPr>
          <w:rFonts w:hint="eastAsia"/>
          <w:lang w:val="en-US"/>
        </w:rPr>
        <w:t>громадських</w:t>
      </w:r>
      <w:r w:rsidRPr="003B2F44">
        <w:rPr>
          <w:lang w:val="en-US"/>
        </w:rPr>
        <w:t></w:t>
      </w:r>
      <w:r w:rsidRPr="003B2F44">
        <w:rPr>
          <w:rFonts w:hint="eastAsia"/>
          <w:lang w:val="en-US"/>
        </w:rPr>
        <w:t>об</w:t>
      </w:r>
      <w:r w:rsidRPr="003B2F44">
        <w:rPr>
          <w:lang w:val="en-US"/>
        </w:rPr>
        <w:t></w:t>
      </w:r>
      <w:r w:rsidRPr="003B2F44">
        <w:rPr>
          <w:rFonts w:hint="eastAsia"/>
          <w:lang w:val="en-US"/>
        </w:rPr>
        <w:t>єднань</w:t>
      </w:r>
      <w:r w:rsidRPr="003B2F44">
        <w:rPr>
          <w:lang w:val="en-US"/>
        </w:rPr>
        <w:t></w:t>
      </w:r>
      <w:r w:rsidRPr="003B2F44">
        <w:rPr>
          <w:lang w:val="en-US"/>
        </w:rPr>
        <w:t></w:t>
      </w:r>
      <w:r w:rsidRPr="003B2F44">
        <w:rPr>
          <w:rFonts w:hint="eastAsia"/>
          <w:lang w:val="en-US"/>
        </w:rPr>
        <w:t>вдосконалюється</w:t>
      </w:r>
      <w:r w:rsidRPr="003B2F44">
        <w:rPr>
          <w:lang w:val="en-US"/>
        </w:rPr>
        <w:t></w:t>
      </w:r>
      <w:r w:rsidRPr="003B2F44">
        <w:rPr>
          <w:rFonts w:hint="eastAsia"/>
          <w:lang w:val="en-US"/>
        </w:rPr>
        <w:t>нормативно</w:t>
      </w:r>
      <w:r w:rsidRPr="003B2F44">
        <w:rPr>
          <w:lang w:val="en-US"/>
        </w:rPr>
        <w:t></w:t>
      </w:r>
      <w:r w:rsidRPr="003B2F44">
        <w:rPr>
          <w:rFonts w:hint="eastAsia"/>
          <w:lang w:val="en-US"/>
        </w:rPr>
        <w:t>правова</w:t>
      </w:r>
      <w:r w:rsidRPr="003B2F44">
        <w:rPr>
          <w:lang w:val="en-US"/>
        </w:rPr>
        <w:t></w:t>
      </w:r>
      <w:r w:rsidRPr="003B2F44">
        <w:rPr>
          <w:rFonts w:hint="eastAsia"/>
          <w:lang w:val="en-US"/>
        </w:rPr>
        <w:t>база</w:t>
      </w:r>
      <w:r w:rsidRPr="003B2F44">
        <w:rPr>
          <w:lang w:val="en-US"/>
        </w:rPr>
        <w:t></w:t>
      </w:r>
      <w:r w:rsidRPr="003B2F44">
        <w:rPr>
          <w:rFonts w:hint="eastAsia"/>
          <w:lang w:val="en-US"/>
        </w:rPr>
        <w:t>та</w:t>
      </w:r>
      <w:r w:rsidRPr="003B2F44">
        <w:rPr>
          <w:lang w:val="en-US"/>
        </w:rPr>
        <w:t></w:t>
      </w:r>
      <w:r w:rsidRPr="003B2F44">
        <w:rPr>
          <w:rFonts w:hint="eastAsia"/>
          <w:lang w:val="en-US"/>
        </w:rPr>
        <w:t>створюються</w:t>
      </w:r>
    </w:p>
    <w:p w:rsidR="003B2F44" w:rsidRPr="003B2F44" w:rsidRDefault="003B2F44" w:rsidP="003B2F44">
      <w:pPr>
        <w:rPr>
          <w:lang w:val="en-US"/>
        </w:rPr>
      </w:pPr>
      <w:r w:rsidRPr="003B2F44">
        <w:rPr>
          <w:rFonts w:hint="eastAsia"/>
          <w:lang w:val="en-US"/>
        </w:rPr>
        <w:t>відповідні</w:t>
      </w:r>
      <w:r w:rsidRPr="003B2F44">
        <w:rPr>
          <w:lang w:val="en-US"/>
        </w:rPr>
        <w:t></w:t>
      </w:r>
      <w:r w:rsidRPr="003B2F44">
        <w:rPr>
          <w:rFonts w:hint="eastAsia"/>
          <w:lang w:val="en-US"/>
        </w:rPr>
        <w:t>державні</w:t>
      </w:r>
      <w:r w:rsidRPr="003B2F44">
        <w:rPr>
          <w:lang w:val="en-US"/>
        </w:rPr>
        <w:t></w:t>
      </w:r>
      <w:r w:rsidRPr="003B2F44">
        <w:rPr>
          <w:rFonts w:hint="eastAsia"/>
          <w:lang w:val="en-US"/>
        </w:rPr>
        <w:t>органи</w:t>
      </w:r>
      <w:r w:rsidRPr="003B2F44">
        <w:rPr>
          <w:lang w:val="en-US"/>
        </w:rPr>
        <w:t></w:t>
      </w:r>
      <w:r w:rsidRPr="003B2F44">
        <w:rPr>
          <w:rFonts w:hint="eastAsia"/>
          <w:lang w:val="en-US"/>
        </w:rPr>
        <w:t>для</w:t>
      </w:r>
      <w:r w:rsidRPr="003B2F44">
        <w:rPr>
          <w:lang w:val="en-US"/>
        </w:rPr>
        <w:t></w:t>
      </w:r>
      <w:r w:rsidRPr="003B2F44">
        <w:rPr>
          <w:rFonts w:hint="eastAsia"/>
          <w:lang w:val="en-US"/>
        </w:rPr>
        <w:t>налагодження</w:t>
      </w:r>
      <w:r w:rsidRPr="003B2F44">
        <w:rPr>
          <w:lang w:val="en-US"/>
        </w:rPr>
        <w:t></w:t>
      </w:r>
      <w:r w:rsidRPr="003B2F44">
        <w:rPr>
          <w:rFonts w:hint="eastAsia"/>
          <w:lang w:val="en-US"/>
        </w:rPr>
        <w:t>взаємодії</w:t>
      </w:r>
      <w:r w:rsidRPr="003B2F44">
        <w:rPr>
          <w:lang w:val="en-US"/>
        </w:rPr>
        <w:t></w:t>
      </w:r>
      <w:r w:rsidRPr="003B2F44">
        <w:rPr>
          <w:rFonts w:hint="eastAsia"/>
          <w:lang w:val="en-US"/>
        </w:rPr>
        <w:t>з</w:t>
      </w:r>
      <w:r w:rsidRPr="003B2F44">
        <w:rPr>
          <w:lang w:val="en-US"/>
        </w:rPr>
        <w:t></w:t>
      </w:r>
      <w:r w:rsidRPr="003B2F44">
        <w:rPr>
          <w:rFonts w:hint="eastAsia"/>
          <w:lang w:val="en-US"/>
        </w:rPr>
        <w:t>органами</w:t>
      </w:r>
      <w:r w:rsidRPr="003B2F44">
        <w:rPr>
          <w:lang w:val="en-US"/>
        </w:rPr>
        <w:t></w:t>
      </w:r>
      <w:r w:rsidRPr="003B2F44">
        <w:rPr>
          <w:rFonts w:hint="eastAsia"/>
          <w:lang w:val="en-US"/>
        </w:rPr>
        <w:t>громадянського</w:t>
      </w:r>
    </w:p>
    <w:p w:rsidR="003B2F44" w:rsidRPr="003B2F44" w:rsidRDefault="003B2F44" w:rsidP="003B2F44">
      <w:pPr>
        <w:rPr>
          <w:lang w:val="en-US"/>
        </w:rPr>
      </w:pPr>
      <w:r w:rsidRPr="003B2F44">
        <w:rPr>
          <w:rFonts w:hint="eastAsia"/>
          <w:lang w:val="en-US"/>
        </w:rPr>
        <w:t>суспільства</w:t>
      </w:r>
      <w:r w:rsidRPr="003B2F44">
        <w:rPr>
          <w:lang w:val="en-US"/>
        </w:rPr>
        <w:t></w:t>
      </w:r>
      <w:r w:rsidRPr="003B2F44">
        <w:rPr>
          <w:lang w:val="en-US"/>
        </w:rPr>
        <w:t></w:t>
      </w:r>
      <w:r w:rsidRPr="003B2F44">
        <w:rPr>
          <w:rFonts w:hint="eastAsia"/>
          <w:lang w:val="en-US"/>
        </w:rPr>
        <w:t>Протягом</w:t>
      </w:r>
      <w:r w:rsidRPr="003B2F44">
        <w:rPr>
          <w:lang w:val="en-US"/>
        </w:rPr>
        <w:t></w:t>
      </w:r>
      <w:r w:rsidRPr="003B2F44">
        <w:rPr>
          <w:rFonts w:hint="eastAsia"/>
          <w:lang w:val="en-US"/>
        </w:rPr>
        <w:t>останніх</w:t>
      </w:r>
      <w:r w:rsidRPr="003B2F44">
        <w:rPr>
          <w:lang w:val="en-US"/>
        </w:rPr>
        <w:t></w:t>
      </w:r>
      <w:r w:rsidRPr="003B2F44">
        <w:rPr>
          <w:rFonts w:hint="eastAsia"/>
          <w:lang w:val="en-US"/>
        </w:rPr>
        <w:t>років</w:t>
      </w:r>
      <w:r w:rsidRPr="003B2F44">
        <w:rPr>
          <w:lang w:val="en-US"/>
        </w:rPr>
        <w:t></w:t>
      </w:r>
      <w:r w:rsidRPr="003B2F44">
        <w:rPr>
          <w:rFonts w:hint="eastAsia"/>
          <w:lang w:val="en-US"/>
        </w:rPr>
        <w:t>міжнародні</w:t>
      </w:r>
      <w:r w:rsidRPr="003B2F44">
        <w:rPr>
          <w:lang w:val="en-US"/>
        </w:rPr>
        <w:t></w:t>
      </w:r>
      <w:r w:rsidRPr="003B2F44">
        <w:rPr>
          <w:rFonts w:hint="eastAsia"/>
          <w:lang w:val="en-US"/>
        </w:rPr>
        <w:t>експерти</w:t>
      </w:r>
      <w:r w:rsidRPr="003B2F44">
        <w:rPr>
          <w:lang w:val="en-US"/>
        </w:rPr>
        <w:t></w:t>
      </w:r>
      <w:r w:rsidRPr="003B2F44">
        <w:rPr>
          <w:rFonts w:hint="eastAsia"/>
          <w:lang w:val="en-US"/>
        </w:rPr>
        <w:t>відзначають</w:t>
      </w:r>
      <w:r w:rsidRPr="003B2F44">
        <w:rPr>
          <w:lang w:val="en-US"/>
        </w:rPr>
        <w:t></w:t>
      </w:r>
      <w:r w:rsidRPr="003B2F44">
        <w:rPr>
          <w:rFonts w:hint="eastAsia"/>
          <w:lang w:val="en-US"/>
        </w:rPr>
        <w:t>розвиток</w:t>
      </w:r>
    </w:p>
    <w:p w:rsidR="003B2F44" w:rsidRPr="003B2F44" w:rsidRDefault="003B2F44" w:rsidP="003B2F44">
      <w:pPr>
        <w:rPr>
          <w:lang w:val="en-US"/>
        </w:rPr>
      </w:pPr>
      <w:r w:rsidRPr="003B2F44">
        <w:rPr>
          <w:rFonts w:hint="eastAsia"/>
          <w:lang w:val="en-US"/>
        </w:rPr>
        <w:t>громадянського</w:t>
      </w:r>
      <w:r w:rsidRPr="003B2F44">
        <w:rPr>
          <w:lang w:val="en-US"/>
        </w:rPr>
        <w:t></w:t>
      </w:r>
      <w:r w:rsidRPr="003B2F44">
        <w:rPr>
          <w:rFonts w:hint="eastAsia"/>
          <w:lang w:val="en-US"/>
        </w:rPr>
        <w:t>суспільства</w:t>
      </w:r>
      <w:r w:rsidRPr="003B2F44">
        <w:rPr>
          <w:lang w:val="en-US"/>
        </w:rPr>
        <w:t></w:t>
      </w:r>
      <w:r w:rsidRPr="003B2F44">
        <w:rPr>
          <w:rFonts w:hint="eastAsia"/>
          <w:lang w:val="en-US"/>
        </w:rPr>
        <w:t>в</w:t>
      </w:r>
      <w:r w:rsidRPr="003B2F44">
        <w:rPr>
          <w:lang w:val="en-US"/>
        </w:rPr>
        <w:t></w:t>
      </w:r>
      <w:r w:rsidRPr="003B2F44">
        <w:rPr>
          <w:rFonts w:hint="eastAsia"/>
          <w:lang w:val="en-US"/>
        </w:rPr>
        <w:t>Україні</w:t>
      </w:r>
      <w:r w:rsidRPr="003B2F44">
        <w:rPr>
          <w:lang w:val="en-US"/>
        </w:rPr>
        <w:t></w:t>
      </w:r>
      <w:r w:rsidRPr="003B2F44">
        <w:rPr>
          <w:lang w:val="en-US"/>
        </w:rPr>
        <w:t></w:t>
      </w:r>
      <w:r w:rsidRPr="003B2F44">
        <w:rPr>
          <w:rFonts w:hint="eastAsia"/>
          <w:lang w:val="en-US"/>
        </w:rPr>
        <w:t>позитивні</w:t>
      </w:r>
      <w:r w:rsidRPr="003B2F44">
        <w:rPr>
          <w:lang w:val="en-US"/>
        </w:rPr>
        <w:t></w:t>
      </w:r>
      <w:r w:rsidRPr="003B2F44">
        <w:rPr>
          <w:rFonts w:hint="eastAsia"/>
          <w:lang w:val="en-US"/>
        </w:rPr>
        <w:t>зміни</w:t>
      </w:r>
      <w:r w:rsidRPr="003B2F44">
        <w:rPr>
          <w:lang w:val="en-US"/>
        </w:rPr>
        <w:t></w:t>
      </w:r>
      <w:r w:rsidRPr="003B2F44">
        <w:rPr>
          <w:rFonts w:hint="eastAsia"/>
          <w:lang w:val="en-US"/>
        </w:rPr>
        <w:t>в</w:t>
      </w:r>
      <w:r w:rsidRPr="003B2F44">
        <w:rPr>
          <w:lang w:val="en-US"/>
        </w:rPr>
        <w:t></w:t>
      </w:r>
      <w:r w:rsidRPr="003B2F44">
        <w:rPr>
          <w:rFonts w:hint="eastAsia"/>
          <w:lang w:val="en-US"/>
        </w:rPr>
        <w:t>правовому</w:t>
      </w:r>
      <w:r w:rsidRPr="003B2F44">
        <w:rPr>
          <w:lang w:val="en-US"/>
        </w:rPr>
        <w:t></w:t>
      </w:r>
      <w:r w:rsidRPr="003B2F44">
        <w:rPr>
          <w:rFonts w:hint="eastAsia"/>
          <w:lang w:val="en-US"/>
        </w:rPr>
        <w:t>середовищі</w:t>
      </w:r>
      <w:r w:rsidRPr="003B2F44">
        <w:rPr>
          <w:lang w:val="en-US"/>
        </w:rPr>
        <w:t></w:t>
      </w:r>
    </w:p>
    <w:p w:rsidR="003B2F44" w:rsidRPr="003B2F44" w:rsidRDefault="003B2F44" w:rsidP="003B2F44">
      <w:pPr>
        <w:rPr>
          <w:lang w:val="en-US"/>
        </w:rPr>
      </w:pPr>
      <w:r w:rsidRPr="003B2F44">
        <w:rPr>
          <w:lang w:val="en-US"/>
        </w:rPr>
        <w:t></w:t>
      </w:r>
      <w:r w:rsidRPr="003B2F44">
        <w:rPr>
          <w:lang w:val="en-US"/>
        </w:rPr>
        <w:t></w:t>
      </w:r>
      <w:r w:rsidRPr="003B2F44">
        <w:rPr>
          <w:lang w:val="en-US"/>
        </w:rPr>
        <w:t></w:t>
      </w:r>
    </w:p>
    <w:p w:rsidR="003B2F44" w:rsidRPr="003B2F44" w:rsidRDefault="003B2F44" w:rsidP="003B2F44">
      <w:pPr>
        <w:rPr>
          <w:lang w:val="en-US"/>
        </w:rPr>
      </w:pPr>
      <w:r w:rsidRPr="003B2F44">
        <w:rPr>
          <w:rFonts w:hint="eastAsia"/>
          <w:lang w:val="en-US"/>
        </w:rPr>
        <w:t>фінансовій</w:t>
      </w:r>
      <w:r w:rsidRPr="003B2F44">
        <w:rPr>
          <w:lang w:val="en-US"/>
        </w:rPr>
        <w:t></w:t>
      </w:r>
      <w:r w:rsidRPr="003B2F44">
        <w:rPr>
          <w:rFonts w:hint="eastAsia"/>
          <w:lang w:val="en-US"/>
        </w:rPr>
        <w:t>життєздатності</w:t>
      </w:r>
      <w:r w:rsidRPr="003B2F44">
        <w:rPr>
          <w:lang w:val="en-US"/>
        </w:rPr>
        <w:t></w:t>
      </w:r>
      <w:r w:rsidRPr="003B2F44">
        <w:rPr>
          <w:lang w:val="en-US"/>
        </w:rPr>
        <w:t></w:t>
      </w:r>
      <w:r w:rsidRPr="003B2F44">
        <w:rPr>
          <w:rFonts w:hint="eastAsia"/>
          <w:lang w:val="en-US"/>
        </w:rPr>
        <w:t>здатності</w:t>
      </w:r>
      <w:r w:rsidRPr="003B2F44">
        <w:rPr>
          <w:lang w:val="en-US"/>
        </w:rPr>
        <w:t></w:t>
      </w:r>
      <w:r w:rsidRPr="003B2F44">
        <w:rPr>
          <w:rFonts w:hint="eastAsia"/>
          <w:lang w:val="en-US"/>
        </w:rPr>
        <w:t>захищати</w:t>
      </w:r>
      <w:r w:rsidRPr="003B2F44">
        <w:rPr>
          <w:lang w:val="en-US"/>
        </w:rPr>
        <w:t></w:t>
      </w:r>
      <w:r w:rsidRPr="003B2F44">
        <w:rPr>
          <w:rFonts w:hint="eastAsia"/>
          <w:lang w:val="en-US"/>
        </w:rPr>
        <w:t>інтереси</w:t>
      </w:r>
      <w:r w:rsidRPr="003B2F44">
        <w:rPr>
          <w:lang w:val="en-US"/>
        </w:rPr>
        <w:t></w:t>
      </w:r>
      <w:r w:rsidRPr="003B2F44">
        <w:rPr>
          <w:rFonts w:hint="eastAsia"/>
          <w:lang w:val="en-US"/>
        </w:rPr>
        <w:t>громадян</w:t>
      </w:r>
      <w:r w:rsidRPr="003B2F44">
        <w:rPr>
          <w:lang w:val="en-US"/>
        </w:rPr>
        <w:t></w:t>
      </w:r>
      <w:r w:rsidRPr="003B2F44">
        <w:rPr>
          <w:lang w:val="en-US"/>
        </w:rPr>
        <w:t></w:t>
      </w:r>
      <w:r w:rsidRPr="003B2F44">
        <w:rPr>
          <w:rFonts w:hint="eastAsia"/>
          <w:lang w:val="en-US"/>
        </w:rPr>
        <w:t>збільшення</w:t>
      </w:r>
    </w:p>
    <w:p w:rsidR="003B2F44" w:rsidRPr="003B2F44" w:rsidRDefault="003B2F44" w:rsidP="003B2F44">
      <w:pPr>
        <w:rPr>
          <w:lang w:val="en-US"/>
        </w:rPr>
      </w:pPr>
      <w:r w:rsidRPr="003B2F44">
        <w:rPr>
          <w:rFonts w:hint="eastAsia"/>
          <w:lang w:val="en-US"/>
        </w:rPr>
        <w:t>підтримки</w:t>
      </w:r>
      <w:r w:rsidRPr="003B2F44">
        <w:rPr>
          <w:lang w:val="en-US"/>
        </w:rPr>
        <w:t></w:t>
      </w:r>
      <w:r w:rsidRPr="003B2F44">
        <w:rPr>
          <w:rFonts w:hint="eastAsia"/>
          <w:lang w:val="en-US"/>
        </w:rPr>
        <w:t>з</w:t>
      </w:r>
      <w:r w:rsidRPr="003B2F44">
        <w:rPr>
          <w:lang w:val="en-US"/>
        </w:rPr>
        <w:t></w:t>
      </w:r>
      <w:r w:rsidRPr="003B2F44">
        <w:rPr>
          <w:rFonts w:hint="eastAsia"/>
          <w:lang w:val="en-US"/>
        </w:rPr>
        <w:t>боку</w:t>
      </w:r>
      <w:r w:rsidRPr="003B2F44">
        <w:rPr>
          <w:lang w:val="en-US"/>
        </w:rPr>
        <w:t></w:t>
      </w:r>
      <w:r w:rsidRPr="003B2F44">
        <w:rPr>
          <w:rFonts w:hint="eastAsia"/>
          <w:lang w:val="en-US"/>
        </w:rPr>
        <w:t>держави</w:t>
      </w:r>
      <w:r w:rsidRPr="003B2F44">
        <w:rPr>
          <w:lang w:val="en-US"/>
        </w:rPr>
        <w:t></w:t>
      </w:r>
      <w:r w:rsidRPr="003B2F44">
        <w:rPr>
          <w:lang w:val="en-US"/>
        </w:rPr>
        <w:t></w:t>
      </w:r>
      <w:r w:rsidRPr="003B2F44">
        <w:rPr>
          <w:rFonts w:hint="eastAsia"/>
          <w:lang w:val="en-US"/>
        </w:rPr>
        <w:t>Зазначені</w:t>
      </w:r>
      <w:r w:rsidRPr="003B2F44">
        <w:rPr>
          <w:lang w:val="en-US"/>
        </w:rPr>
        <w:t></w:t>
      </w:r>
      <w:r w:rsidRPr="003B2F44">
        <w:rPr>
          <w:rFonts w:hint="eastAsia"/>
          <w:lang w:val="en-US"/>
        </w:rPr>
        <w:t>позитивні</w:t>
      </w:r>
      <w:r w:rsidRPr="003B2F44">
        <w:rPr>
          <w:lang w:val="en-US"/>
        </w:rPr>
        <w:t></w:t>
      </w:r>
      <w:r w:rsidRPr="003B2F44">
        <w:rPr>
          <w:rFonts w:hint="eastAsia"/>
          <w:lang w:val="en-US"/>
        </w:rPr>
        <w:t>тенденції</w:t>
      </w:r>
      <w:r w:rsidRPr="003B2F44">
        <w:rPr>
          <w:lang w:val="en-US"/>
        </w:rPr>
        <w:t></w:t>
      </w:r>
      <w:r w:rsidRPr="003B2F44">
        <w:rPr>
          <w:rFonts w:hint="eastAsia"/>
          <w:lang w:val="en-US"/>
        </w:rPr>
        <w:t>тісно</w:t>
      </w:r>
      <w:r w:rsidRPr="003B2F44">
        <w:rPr>
          <w:lang w:val="en-US"/>
        </w:rPr>
        <w:t></w:t>
      </w:r>
      <w:r w:rsidRPr="003B2F44">
        <w:rPr>
          <w:rFonts w:hint="eastAsia"/>
          <w:lang w:val="en-US"/>
        </w:rPr>
        <w:t>пов’язані</w:t>
      </w:r>
      <w:r w:rsidRPr="003B2F44">
        <w:rPr>
          <w:lang w:val="en-US"/>
        </w:rPr>
        <w:t></w:t>
      </w:r>
      <w:r w:rsidRPr="003B2F44">
        <w:rPr>
          <w:rFonts w:hint="eastAsia"/>
          <w:lang w:val="en-US"/>
        </w:rPr>
        <w:t>з</w:t>
      </w:r>
    </w:p>
    <w:p w:rsidR="003B2F44" w:rsidRPr="003B2F44" w:rsidRDefault="003B2F44" w:rsidP="003B2F44">
      <w:pPr>
        <w:rPr>
          <w:lang w:val="en-US"/>
        </w:rPr>
      </w:pPr>
      <w:r w:rsidRPr="003B2F44">
        <w:rPr>
          <w:rFonts w:hint="eastAsia"/>
          <w:lang w:val="en-US"/>
        </w:rPr>
        <w:t>реформуванням</w:t>
      </w:r>
      <w:r w:rsidRPr="003B2F44">
        <w:rPr>
          <w:lang w:val="en-US"/>
        </w:rPr>
        <w:t></w:t>
      </w:r>
      <w:r w:rsidRPr="003B2F44">
        <w:rPr>
          <w:rFonts w:hint="eastAsia"/>
          <w:lang w:val="en-US"/>
        </w:rPr>
        <w:t>законодавства</w:t>
      </w:r>
      <w:r w:rsidRPr="003B2F44">
        <w:rPr>
          <w:lang w:val="en-US"/>
        </w:rPr>
        <w:t></w:t>
      </w:r>
      <w:r w:rsidRPr="003B2F44">
        <w:rPr>
          <w:rFonts w:hint="eastAsia"/>
          <w:lang w:val="en-US"/>
        </w:rPr>
        <w:t>в</w:t>
      </w:r>
      <w:r w:rsidRPr="003B2F44">
        <w:rPr>
          <w:lang w:val="en-US"/>
        </w:rPr>
        <w:t></w:t>
      </w:r>
      <w:r w:rsidRPr="003B2F44">
        <w:rPr>
          <w:rFonts w:hint="eastAsia"/>
          <w:lang w:val="en-US"/>
        </w:rPr>
        <w:t>цій</w:t>
      </w:r>
      <w:r w:rsidRPr="003B2F44">
        <w:rPr>
          <w:lang w:val="en-US"/>
        </w:rPr>
        <w:t></w:t>
      </w:r>
      <w:r w:rsidRPr="003B2F44">
        <w:rPr>
          <w:rFonts w:hint="eastAsia"/>
          <w:lang w:val="en-US"/>
        </w:rPr>
        <w:t>сфері</w:t>
      </w:r>
      <w:r w:rsidRPr="003B2F44">
        <w:rPr>
          <w:lang w:val="en-US"/>
        </w:rPr>
        <w:t></w:t>
      </w:r>
      <w:r w:rsidRPr="003B2F44">
        <w:rPr>
          <w:rFonts w:hint="eastAsia"/>
          <w:lang w:val="en-US"/>
        </w:rPr>
        <w:t>та</w:t>
      </w:r>
      <w:r w:rsidRPr="003B2F44">
        <w:rPr>
          <w:lang w:val="en-US"/>
        </w:rPr>
        <w:t></w:t>
      </w:r>
      <w:r w:rsidRPr="003B2F44">
        <w:rPr>
          <w:rFonts w:hint="eastAsia"/>
          <w:lang w:val="en-US"/>
        </w:rPr>
        <w:t>наближенням</w:t>
      </w:r>
      <w:r w:rsidRPr="003B2F44">
        <w:rPr>
          <w:lang w:val="en-US"/>
        </w:rPr>
        <w:t></w:t>
      </w:r>
      <w:r w:rsidRPr="003B2F44">
        <w:rPr>
          <w:rFonts w:hint="eastAsia"/>
          <w:lang w:val="en-US"/>
        </w:rPr>
        <w:t>до</w:t>
      </w:r>
      <w:r w:rsidRPr="003B2F44">
        <w:rPr>
          <w:lang w:val="en-US"/>
        </w:rPr>
        <w:t></w:t>
      </w:r>
      <w:r w:rsidRPr="003B2F44">
        <w:rPr>
          <w:rFonts w:hint="eastAsia"/>
          <w:lang w:val="en-US"/>
        </w:rPr>
        <w:t>європейських</w:t>
      </w:r>
    </w:p>
    <w:p w:rsidR="003B2F44" w:rsidRPr="003B2F44" w:rsidRDefault="003B2F44" w:rsidP="003B2F44">
      <w:pPr>
        <w:rPr>
          <w:lang w:val="en-US"/>
        </w:rPr>
      </w:pPr>
      <w:r w:rsidRPr="003B2F44">
        <w:rPr>
          <w:rFonts w:hint="eastAsia"/>
          <w:lang w:val="en-US"/>
        </w:rPr>
        <w:t>стандартів</w:t>
      </w:r>
      <w:r w:rsidRPr="003B2F44">
        <w:rPr>
          <w:lang w:val="en-US"/>
        </w:rPr>
        <w:t></w:t>
      </w:r>
      <w:r w:rsidRPr="003B2F44">
        <w:rPr>
          <w:rFonts w:hint="eastAsia"/>
          <w:lang w:val="en-US"/>
        </w:rPr>
        <w:t>після</w:t>
      </w:r>
      <w:r w:rsidRPr="003B2F44">
        <w:rPr>
          <w:lang w:val="en-US"/>
        </w:rPr>
        <w:t></w:t>
      </w:r>
      <w:r w:rsidRPr="003B2F44">
        <w:rPr>
          <w:rFonts w:hint="eastAsia"/>
          <w:lang w:val="en-US"/>
        </w:rPr>
        <w:t>прийняття</w:t>
      </w:r>
      <w:r w:rsidRPr="003B2F44">
        <w:rPr>
          <w:lang w:val="en-US"/>
        </w:rPr>
        <w:t></w:t>
      </w:r>
      <w:r w:rsidRPr="003B2F44">
        <w:rPr>
          <w:rFonts w:hint="eastAsia"/>
          <w:lang w:val="en-US"/>
        </w:rPr>
        <w:t>Закону</w:t>
      </w:r>
      <w:r w:rsidRPr="003B2F44">
        <w:rPr>
          <w:lang w:val="en-US"/>
        </w:rPr>
        <w:t></w:t>
      </w:r>
      <w:r w:rsidRPr="003B2F44">
        <w:rPr>
          <w:rFonts w:hint="eastAsia"/>
          <w:lang w:val="en-US"/>
        </w:rPr>
        <w:t>України</w:t>
      </w:r>
      <w:r w:rsidRPr="003B2F44">
        <w:rPr>
          <w:lang w:val="en-US"/>
        </w:rPr>
        <w:t></w:t>
      </w:r>
      <w:r w:rsidRPr="003B2F44">
        <w:rPr>
          <w:lang w:val="en-US"/>
        </w:rPr>
        <w:t></w:t>
      </w:r>
      <w:r w:rsidRPr="003B2F44">
        <w:rPr>
          <w:rFonts w:hint="eastAsia"/>
          <w:lang w:val="en-US"/>
        </w:rPr>
        <w:t>Про</w:t>
      </w:r>
      <w:r w:rsidRPr="003B2F44">
        <w:rPr>
          <w:lang w:val="en-US"/>
        </w:rPr>
        <w:t></w:t>
      </w:r>
      <w:r w:rsidRPr="003B2F44">
        <w:rPr>
          <w:rFonts w:hint="eastAsia"/>
          <w:lang w:val="en-US"/>
        </w:rPr>
        <w:t>громадські</w:t>
      </w:r>
      <w:r w:rsidRPr="003B2F44">
        <w:rPr>
          <w:lang w:val="en-US"/>
        </w:rPr>
        <w:t></w:t>
      </w:r>
      <w:r w:rsidRPr="003B2F44">
        <w:rPr>
          <w:rFonts w:hint="eastAsia"/>
          <w:lang w:val="en-US"/>
        </w:rPr>
        <w:t>об’єднання</w:t>
      </w:r>
      <w:r w:rsidRPr="003B2F44">
        <w:rPr>
          <w:lang w:val="en-US"/>
        </w:rPr>
        <w:t></w:t>
      </w:r>
      <w:r w:rsidRPr="003B2F44">
        <w:rPr>
          <w:lang w:val="en-US"/>
        </w:rPr>
        <w:t></w:t>
      </w:r>
      <w:r w:rsidRPr="003B2F44">
        <w:rPr>
          <w:rFonts w:hint="eastAsia"/>
          <w:lang w:val="en-US"/>
        </w:rPr>
        <w:t>від</w:t>
      </w:r>
      <w:r w:rsidRPr="003B2F44">
        <w:rPr>
          <w:lang w:val="en-US"/>
        </w:rPr>
        <w:t></w:t>
      </w:r>
      <w:r w:rsidRPr="003B2F44">
        <w:rPr>
          <w:lang w:val="en-US"/>
        </w:rPr>
        <w:t></w:t>
      </w:r>
      <w:r w:rsidRPr="003B2F44">
        <w:rPr>
          <w:lang w:val="en-US"/>
        </w:rPr>
        <w:t></w:t>
      </w:r>
      <w:r w:rsidRPr="003B2F44">
        <w:rPr>
          <w:lang w:val="en-US"/>
        </w:rPr>
        <w:t></w:t>
      </w:r>
      <w:r w:rsidRPr="003B2F44">
        <w:rPr>
          <w:lang w:val="en-US"/>
        </w:rPr>
        <w:t></w:t>
      </w:r>
    </w:p>
    <w:p w:rsidR="003B2F44" w:rsidRPr="003B2F44" w:rsidRDefault="003B2F44" w:rsidP="003B2F44">
      <w:pPr>
        <w:rPr>
          <w:lang w:val="en-US"/>
        </w:rPr>
      </w:pPr>
      <w:r w:rsidRPr="003B2F44">
        <w:rPr>
          <w:rFonts w:hint="eastAsia"/>
          <w:lang w:val="en-US"/>
        </w:rPr>
        <w:t>року</w:t>
      </w:r>
      <w:r w:rsidRPr="003B2F44">
        <w:rPr>
          <w:lang w:val="en-US"/>
        </w:rPr>
        <w:t></w:t>
      </w:r>
      <w:r w:rsidRPr="003B2F44">
        <w:rPr>
          <w:lang w:val="en-US"/>
        </w:rPr>
        <w:t></w:t>
      </w:r>
      <w:r w:rsidRPr="003B2F44">
        <w:rPr>
          <w:rFonts w:hint="eastAsia"/>
          <w:lang w:val="en-US"/>
        </w:rPr>
        <w:t>Проте</w:t>
      </w:r>
      <w:r w:rsidRPr="003B2F44">
        <w:rPr>
          <w:lang w:val="en-US"/>
        </w:rPr>
        <w:t></w:t>
      </w:r>
      <w:r w:rsidRPr="003B2F44">
        <w:rPr>
          <w:rFonts w:hint="eastAsia"/>
          <w:lang w:val="en-US"/>
        </w:rPr>
        <w:t>українське</w:t>
      </w:r>
      <w:r w:rsidRPr="003B2F44">
        <w:rPr>
          <w:lang w:val="en-US"/>
        </w:rPr>
        <w:t></w:t>
      </w:r>
      <w:r w:rsidRPr="003B2F44">
        <w:rPr>
          <w:rFonts w:hint="eastAsia"/>
          <w:lang w:val="en-US"/>
        </w:rPr>
        <w:t>законодавство</w:t>
      </w:r>
      <w:r w:rsidRPr="003B2F44">
        <w:rPr>
          <w:lang w:val="en-US"/>
        </w:rPr>
        <w:t></w:t>
      </w:r>
      <w:r w:rsidRPr="003B2F44">
        <w:rPr>
          <w:rFonts w:hint="eastAsia"/>
          <w:lang w:val="en-US"/>
        </w:rPr>
        <w:t>в</w:t>
      </w:r>
      <w:r w:rsidRPr="003B2F44">
        <w:rPr>
          <w:lang w:val="en-US"/>
        </w:rPr>
        <w:t></w:t>
      </w:r>
      <w:r w:rsidRPr="003B2F44">
        <w:rPr>
          <w:rFonts w:hint="eastAsia"/>
          <w:lang w:val="en-US"/>
        </w:rPr>
        <w:t>сфері</w:t>
      </w:r>
      <w:r w:rsidRPr="003B2F44">
        <w:rPr>
          <w:lang w:val="en-US"/>
        </w:rPr>
        <w:t></w:t>
      </w:r>
      <w:r w:rsidRPr="003B2F44">
        <w:rPr>
          <w:rFonts w:hint="eastAsia"/>
          <w:lang w:val="en-US"/>
        </w:rPr>
        <w:t>громадських</w:t>
      </w:r>
      <w:r w:rsidRPr="003B2F44">
        <w:rPr>
          <w:lang w:val="en-US"/>
        </w:rPr>
        <w:t></w:t>
      </w:r>
      <w:r w:rsidRPr="003B2F44">
        <w:rPr>
          <w:rFonts w:hint="eastAsia"/>
          <w:lang w:val="en-US"/>
        </w:rPr>
        <w:t>організацій</w:t>
      </w:r>
      <w:r w:rsidRPr="003B2F44">
        <w:rPr>
          <w:lang w:val="en-US"/>
        </w:rPr>
        <w:t></w:t>
      </w:r>
      <w:r w:rsidRPr="003B2F44">
        <w:rPr>
          <w:rFonts w:hint="eastAsia"/>
          <w:lang w:val="en-US"/>
        </w:rPr>
        <w:t>потребує</w:t>
      </w:r>
    </w:p>
    <w:p w:rsidR="003B2F44" w:rsidRPr="003B2F44" w:rsidRDefault="003B2F44" w:rsidP="003B2F44">
      <w:pPr>
        <w:rPr>
          <w:lang w:val="en-US"/>
        </w:rPr>
      </w:pPr>
      <w:r w:rsidRPr="003B2F44">
        <w:rPr>
          <w:rFonts w:hint="eastAsia"/>
          <w:lang w:val="en-US"/>
        </w:rPr>
        <w:t>подальшої</w:t>
      </w:r>
      <w:r w:rsidRPr="003B2F44">
        <w:rPr>
          <w:lang w:val="en-US"/>
        </w:rPr>
        <w:t></w:t>
      </w:r>
      <w:r w:rsidRPr="003B2F44">
        <w:rPr>
          <w:rFonts w:hint="eastAsia"/>
          <w:lang w:val="en-US"/>
        </w:rPr>
        <w:t>гармонізації</w:t>
      </w:r>
      <w:r w:rsidRPr="003B2F44">
        <w:rPr>
          <w:lang w:val="en-US"/>
        </w:rPr>
        <w:t></w:t>
      </w:r>
      <w:r w:rsidRPr="003B2F44">
        <w:rPr>
          <w:rFonts w:hint="eastAsia"/>
          <w:lang w:val="en-US"/>
        </w:rPr>
        <w:t>відповідно</w:t>
      </w:r>
      <w:r w:rsidRPr="003B2F44">
        <w:rPr>
          <w:lang w:val="en-US"/>
        </w:rPr>
        <w:t></w:t>
      </w:r>
      <w:r w:rsidRPr="003B2F44">
        <w:rPr>
          <w:rFonts w:hint="eastAsia"/>
          <w:lang w:val="en-US"/>
        </w:rPr>
        <w:t>до</w:t>
      </w:r>
      <w:r w:rsidRPr="003B2F44">
        <w:rPr>
          <w:lang w:val="en-US"/>
        </w:rPr>
        <w:t></w:t>
      </w:r>
      <w:r w:rsidRPr="003B2F44">
        <w:rPr>
          <w:rFonts w:hint="eastAsia"/>
          <w:lang w:val="en-US"/>
        </w:rPr>
        <w:t>вимог</w:t>
      </w:r>
      <w:r w:rsidRPr="003B2F44">
        <w:rPr>
          <w:lang w:val="en-US"/>
        </w:rPr>
        <w:t></w:t>
      </w:r>
      <w:r w:rsidRPr="003B2F44">
        <w:rPr>
          <w:rFonts w:hint="eastAsia"/>
          <w:lang w:val="en-US"/>
        </w:rPr>
        <w:t>Європейського</w:t>
      </w:r>
      <w:r w:rsidRPr="003B2F44">
        <w:rPr>
          <w:lang w:val="en-US"/>
        </w:rPr>
        <w:t></w:t>
      </w:r>
      <w:r w:rsidRPr="003B2F44">
        <w:rPr>
          <w:rFonts w:hint="eastAsia"/>
          <w:lang w:val="en-US"/>
        </w:rPr>
        <w:t>Союзу</w:t>
      </w:r>
      <w:r w:rsidRPr="003B2F44">
        <w:rPr>
          <w:lang w:val="en-US"/>
        </w:rPr>
        <w:t></w:t>
      </w:r>
    </w:p>
    <w:p w:rsidR="003B2F44" w:rsidRPr="003B2F44" w:rsidRDefault="003B2F44" w:rsidP="003B2F44">
      <w:pPr>
        <w:rPr>
          <w:lang w:val="en-US"/>
        </w:rPr>
      </w:pPr>
      <w:r w:rsidRPr="003B2F44">
        <w:rPr>
          <w:rFonts w:hint="eastAsia"/>
          <w:lang w:val="en-US"/>
        </w:rPr>
        <w:t>Однією</w:t>
      </w:r>
      <w:r w:rsidRPr="003B2F44">
        <w:rPr>
          <w:lang w:val="en-US"/>
        </w:rPr>
        <w:t></w:t>
      </w:r>
      <w:r w:rsidRPr="003B2F44">
        <w:rPr>
          <w:rFonts w:hint="eastAsia"/>
          <w:lang w:val="en-US"/>
        </w:rPr>
        <w:t>з</w:t>
      </w:r>
      <w:r w:rsidRPr="003B2F44">
        <w:rPr>
          <w:lang w:val="en-US"/>
        </w:rPr>
        <w:t></w:t>
      </w:r>
      <w:r w:rsidRPr="003B2F44">
        <w:rPr>
          <w:rFonts w:hint="eastAsia"/>
          <w:lang w:val="en-US"/>
        </w:rPr>
        <w:t>основних</w:t>
      </w:r>
      <w:r w:rsidRPr="003B2F44">
        <w:rPr>
          <w:lang w:val="en-US"/>
        </w:rPr>
        <w:t></w:t>
      </w:r>
      <w:r w:rsidRPr="003B2F44">
        <w:rPr>
          <w:rFonts w:hint="eastAsia"/>
          <w:lang w:val="en-US"/>
        </w:rPr>
        <w:t>причин</w:t>
      </w:r>
      <w:r w:rsidRPr="003B2F44">
        <w:rPr>
          <w:lang w:val="en-US"/>
        </w:rPr>
        <w:t></w:t>
      </w:r>
      <w:r w:rsidRPr="003B2F44">
        <w:rPr>
          <w:rFonts w:hint="eastAsia"/>
          <w:lang w:val="en-US"/>
        </w:rPr>
        <w:t>недосконалості</w:t>
      </w:r>
      <w:r w:rsidRPr="003B2F44">
        <w:rPr>
          <w:lang w:val="en-US"/>
        </w:rPr>
        <w:t></w:t>
      </w:r>
      <w:r w:rsidRPr="003B2F44">
        <w:rPr>
          <w:rFonts w:hint="eastAsia"/>
          <w:lang w:val="en-US"/>
        </w:rPr>
        <w:t>законодавчого</w:t>
      </w:r>
      <w:r w:rsidRPr="003B2F44">
        <w:rPr>
          <w:lang w:val="en-US"/>
        </w:rPr>
        <w:t></w:t>
      </w:r>
      <w:r w:rsidRPr="003B2F44">
        <w:rPr>
          <w:rFonts w:hint="eastAsia"/>
          <w:lang w:val="en-US"/>
        </w:rPr>
        <w:t>регулювання</w:t>
      </w:r>
    </w:p>
    <w:p w:rsidR="003B2F44" w:rsidRPr="003B2F44" w:rsidRDefault="003B2F44" w:rsidP="003B2F44">
      <w:pPr>
        <w:rPr>
          <w:lang w:val="en-US"/>
        </w:rPr>
      </w:pPr>
      <w:r w:rsidRPr="003B2F44">
        <w:rPr>
          <w:rFonts w:hint="eastAsia"/>
          <w:lang w:val="en-US"/>
        </w:rPr>
        <w:t>громадських</w:t>
      </w:r>
      <w:r w:rsidRPr="003B2F44">
        <w:rPr>
          <w:lang w:val="en-US"/>
        </w:rPr>
        <w:t></w:t>
      </w:r>
      <w:r w:rsidRPr="003B2F44">
        <w:rPr>
          <w:rFonts w:hint="eastAsia"/>
          <w:lang w:val="en-US"/>
        </w:rPr>
        <w:t>інститутів</w:t>
      </w:r>
      <w:r w:rsidRPr="003B2F44">
        <w:rPr>
          <w:lang w:val="en-US"/>
        </w:rPr>
        <w:t></w:t>
      </w:r>
      <w:r w:rsidRPr="003B2F44">
        <w:rPr>
          <w:rFonts w:hint="eastAsia"/>
          <w:lang w:val="en-US"/>
        </w:rPr>
        <w:t>в</w:t>
      </w:r>
      <w:r w:rsidRPr="003B2F44">
        <w:rPr>
          <w:lang w:val="en-US"/>
        </w:rPr>
        <w:t></w:t>
      </w:r>
      <w:r w:rsidRPr="003B2F44">
        <w:rPr>
          <w:rFonts w:hint="eastAsia"/>
          <w:lang w:val="en-US"/>
        </w:rPr>
        <w:t>Україні</w:t>
      </w:r>
      <w:r w:rsidRPr="003B2F44">
        <w:rPr>
          <w:lang w:val="en-US"/>
        </w:rPr>
        <w:t></w:t>
      </w:r>
      <w:r w:rsidRPr="003B2F44">
        <w:rPr>
          <w:rFonts w:hint="eastAsia"/>
          <w:lang w:val="en-US"/>
        </w:rPr>
        <w:t>є</w:t>
      </w:r>
      <w:r w:rsidRPr="003B2F44">
        <w:rPr>
          <w:lang w:val="en-US"/>
        </w:rPr>
        <w:t></w:t>
      </w:r>
      <w:r w:rsidRPr="003B2F44">
        <w:rPr>
          <w:rFonts w:hint="eastAsia"/>
          <w:lang w:val="en-US"/>
        </w:rPr>
        <w:t>загальна</w:t>
      </w:r>
      <w:r w:rsidRPr="003B2F44">
        <w:rPr>
          <w:lang w:val="en-US"/>
        </w:rPr>
        <w:t></w:t>
      </w:r>
      <w:r w:rsidRPr="003B2F44">
        <w:rPr>
          <w:rFonts w:hint="eastAsia"/>
          <w:lang w:val="en-US"/>
        </w:rPr>
        <w:t>нестабільність</w:t>
      </w:r>
      <w:r w:rsidRPr="003B2F44">
        <w:rPr>
          <w:lang w:val="en-US"/>
        </w:rPr>
        <w:t></w:t>
      </w:r>
      <w:r w:rsidRPr="003B2F44">
        <w:rPr>
          <w:rFonts w:hint="eastAsia"/>
          <w:lang w:val="en-US"/>
        </w:rPr>
        <w:t>політичної</w:t>
      </w:r>
      <w:r w:rsidRPr="003B2F44">
        <w:rPr>
          <w:lang w:val="en-US"/>
        </w:rPr>
        <w:t></w:t>
      </w:r>
      <w:r w:rsidRPr="003B2F44">
        <w:rPr>
          <w:rFonts w:hint="eastAsia"/>
          <w:lang w:val="en-US"/>
        </w:rPr>
        <w:t>системи</w:t>
      </w:r>
      <w:r w:rsidRPr="003B2F44">
        <w:rPr>
          <w:lang w:val="en-US"/>
        </w:rPr>
        <w:t></w:t>
      </w:r>
    </w:p>
    <w:p w:rsidR="003B2F44" w:rsidRPr="003B2F44" w:rsidRDefault="003B2F44" w:rsidP="003B2F44">
      <w:pPr>
        <w:rPr>
          <w:lang w:val="en-US"/>
        </w:rPr>
      </w:pPr>
      <w:r w:rsidRPr="003B2F44">
        <w:rPr>
          <w:rFonts w:hint="eastAsia"/>
          <w:lang w:val="en-US"/>
        </w:rPr>
        <w:t>часта</w:t>
      </w:r>
      <w:r w:rsidRPr="003B2F44">
        <w:rPr>
          <w:lang w:val="en-US"/>
        </w:rPr>
        <w:t></w:t>
      </w:r>
      <w:r w:rsidRPr="003B2F44">
        <w:rPr>
          <w:rFonts w:hint="eastAsia"/>
          <w:lang w:val="en-US"/>
        </w:rPr>
        <w:t>зміна</w:t>
      </w:r>
      <w:r w:rsidRPr="003B2F44">
        <w:rPr>
          <w:lang w:val="en-US"/>
        </w:rPr>
        <w:t></w:t>
      </w:r>
      <w:r w:rsidRPr="003B2F44">
        <w:rPr>
          <w:rFonts w:hint="eastAsia"/>
          <w:lang w:val="en-US"/>
        </w:rPr>
        <w:t>влади</w:t>
      </w:r>
      <w:r w:rsidRPr="003B2F44">
        <w:rPr>
          <w:lang w:val="en-US"/>
        </w:rPr>
        <w:t></w:t>
      </w:r>
      <w:r w:rsidRPr="003B2F44">
        <w:rPr>
          <w:lang w:val="en-US"/>
        </w:rPr>
        <w:t></w:t>
      </w:r>
      <w:r w:rsidRPr="003B2F44">
        <w:rPr>
          <w:rFonts w:hint="eastAsia"/>
          <w:lang w:val="en-US"/>
        </w:rPr>
        <w:t>відсутність</w:t>
      </w:r>
      <w:r w:rsidRPr="003B2F44">
        <w:rPr>
          <w:lang w:val="en-US"/>
        </w:rPr>
        <w:t></w:t>
      </w:r>
      <w:r w:rsidRPr="003B2F44">
        <w:rPr>
          <w:rFonts w:hint="eastAsia"/>
          <w:lang w:val="en-US"/>
        </w:rPr>
        <w:t>традиції</w:t>
      </w:r>
      <w:r w:rsidRPr="003B2F44">
        <w:rPr>
          <w:lang w:val="en-US"/>
        </w:rPr>
        <w:t></w:t>
      </w:r>
      <w:r w:rsidRPr="003B2F44">
        <w:rPr>
          <w:lang w:val="en-US"/>
        </w:rPr>
        <w:t></w:t>
      </w:r>
      <w:r w:rsidRPr="003B2F44">
        <w:rPr>
          <w:rFonts w:hint="eastAsia"/>
          <w:lang w:val="en-US"/>
        </w:rPr>
        <w:t>спадкоємності</w:t>
      </w:r>
      <w:r w:rsidRPr="003B2F44">
        <w:rPr>
          <w:lang w:val="en-US"/>
        </w:rPr>
        <w:t></w:t>
      </w:r>
      <w:r w:rsidRPr="003B2F44">
        <w:rPr>
          <w:rFonts w:hint="eastAsia"/>
          <w:lang w:val="en-US"/>
        </w:rPr>
        <w:t>та</w:t>
      </w:r>
      <w:r w:rsidRPr="003B2F44">
        <w:rPr>
          <w:lang w:val="en-US"/>
        </w:rPr>
        <w:t></w:t>
      </w:r>
      <w:r w:rsidRPr="003B2F44">
        <w:rPr>
          <w:rFonts w:hint="eastAsia"/>
          <w:lang w:val="en-US"/>
        </w:rPr>
        <w:t>комплексності</w:t>
      </w:r>
      <w:r w:rsidRPr="003B2F44">
        <w:rPr>
          <w:lang w:val="en-US"/>
        </w:rPr>
        <w:t></w:t>
      </w:r>
      <w:r w:rsidRPr="003B2F44">
        <w:rPr>
          <w:rFonts w:hint="eastAsia"/>
          <w:lang w:val="en-US"/>
        </w:rPr>
        <w:t>у</w:t>
      </w:r>
      <w:r w:rsidRPr="003B2F44">
        <w:rPr>
          <w:lang w:val="en-US"/>
        </w:rPr>
        <w:t></w:t>
      </w:r>
      <w:r w:rsidRPr="003B2F44">
        <w:rPr>
          <w:rFonts w:hint="eastAsia"/>
          <w:lang w:val="en-US"/>
        </w:rPr>
        <w:t>процесі</w:t>
      </w:r>
    </w:p>
    <w:p w:rsidR="003B2F44" w:rsidRPr="003B2F44" w:rsidRDefault="003B2F44" w:rsidP="003B2F44">
      <w:pPr>
        <w:rPr>
          <w:lang w:val="en-US"/>
        </w:rPr>
      </w:pPr>
      <w:r w:rsidRPr="003B2F44">
        <w:rPr>
          <w:rFonts w:hint="eastAsia"/>
          <w:lang w:val="en-US"/>
        </w:rPr>
        <w:t>державної</w:t>
      </w:r>
      <w:r w:rsidRPr="003B2F44">
        <w:rPr>
          <w:lang w:val="en-US"/>
        </w:rPr>
        <w:t></w:t>
      </w:r>
      <w:r w:rsidRPr="003B2F44">
        <w:rPr>
          <w:rFonts w:hint="eastAsia"/>
          <w:lang w:val="en-US"/>
        </w:rPr>
        <w:t>взаємодії</w:t>
      </w:r>
      <w:r w:rsidRPr="003B2F44">
        <w:rPr>
          <w:lang w:val="en-US"/>
        </w:rPr>
        <w:t></w:t>
      </w:r>
      <w:r w:rsidRPr="003B2F44">
        <w:rPr>
          <w:rFonts w:hint="eastAsia"/>
          <w:lang w:val="en-US"/>
        </w:rPr>
        <w:t>із</w:t>
      </w:r>
      <w:r w:rsidRPr="003B2F44">
        <w:rPr>
          <w:lang w:val="en-US"/>
        </w:rPr>
        <w:t></w:t>
      </w:r>
      <w:r w:rsidRPr="003B2F44">
        <w:rPr>
          <w:rFonts w:hint="eastAsia"/>
          <w:lang w:val="en-US"/>
        </w:rPr>
        <w:t>громадянським</w:t>
      </w:r>
      <w:r w:rsidRPr="003B2F44">
        <w:rPr>
          <w:lang w:val="en-US"/>
        </w:rPr>
        <w:t></w:t>
      </w:r>
      <w:r w:rsidRPr="003B2F44">
        <w:rPr>
          <w:rFonts w:hint="eastAsia"/>
          <w:lang w:val="en-US"/>
        </w:rPr>
        <w:t>суспільством</w:t>
      </w:r>
      <w:r w:rsidRPr="003B2F44">
        <w:rPr>
          <w:lang w:val="en-US"/>
        </w:rPr>
        <w:t></w:t>
      </w:r>
      <w:r w:rsidRPr="003B2F44">
        <w:rPr>
          <w:lang w:val="en-US"/>
        </w:rPr>
        <w:t></w:t>
      </w:r>
      <w:r w:rsidRPr="003B2F44">
        <w:rPr>
          <w:rFonts w:hint="eastAsia"/>
          <w:lang w:val="en-US"/>
        </w:rPr>
        <w:t>Законодавство</w:t>
      </w:r>
      <w:r w:rsidRPr="003B2F44">
        <w:rPr>
          <w:lang w:val="en-US"/>
        </w:rPr>
        <w:t></w:t>
      </w:r>
      <w:r w:rsidRPr="003B2F44">
        <w:rPr>
          <w:rFonts w:hint="eastAsia"/>
          <w:lang w:val="en-US"/>
        </w:rPr>
        <w:t>є</w:t>
      </w:r>
    </w:p>
    <w:p w:rsidR="003B2F44" w:rsidRPr="003B2F44" w:rsidRDefault="003B2F44" w:rsidP="003B2F44">
      <w:pPr>
        <w:rPr>
          <w:lang w:val="en-US"/>
        </w:rPr>
      </w:pPr>
      <w:r w:rsidRPr="003B2F44">
        <w:rPr>
          <w:rFonts w:hint="eastAsia"/>
          <w:lang w:val="en-US"/>
        </w:rPr>
        <w:t>неструктурованим</w:t>
      </w:r>
      <w:r w:rsidRPr="003B2F44">
        <w:rPr>
          <w:lang w:val="en-US"/>
        </w:rPr>
        <w:t></w:t>
      </w:r>
      <w:r w:rsidRPr="003B2F44">
        <w:rPr>
          <w:lang w:val="en-US"/>
        </w:rPr>
        <w:t></w:t>
      </w:r>
      <w:r w:rsidRPr="003B2F44">
        <w:rPr>
          <w:rFonts w:hint="eastAsia"/>
          <w:lang w:val="en-US"/>
        </w:rPr>
        <w:t>з</w:t>
      </w:r>
      <w:r w:rsidRPr="003B2F44">
        <w:rPr>
          <w:lang w:val="en-US"/>
        </w:rPr>
        <w:t></w:t>
      </w:r>
      <w:r w:rsidRPr="003B2F44">
        <w:rPr>
          <w:rFonts w:hint="eastAsia"/>
          <w:lang w:val="en-US"/>
        </w:rPr>
        <w:t>великою</w:t>
      </w:r>
      <w:r w:rsidRPr="003B2F44">
        <w:rPr>
          <w:lang w:val="en-US"/>
        </w:rPr>
        <w:t></w:t>
      </w:r>
      <w:r w:rsidRPr="003B2F44">
        <w:rPr>
          <w:rFonts w:hint="eastAsia"/>
          <w:lang w:val="en-US"/>
        </w:rPr>
        <w:t>кількістю</w:t>
      </w:r>
      <w:r w:rsidRPr="003B2F44">
        <w:rPr>
          <w:lang w:val="en-US"/>
        </w:rPr>
        <w:t></w:t>
      </w:r>
      <w:r w:rsidRPr="003B2F44">
        <w:rPr>
          <w:rFonts w:hint="eastAsia"/>
          <w:lang w:val="en-US"/>
        </w:rPr>
        <w:t>прогалин</w:t>
      </w:r>
      <w:r w:rsidRPr="003B2F44">
        <w:rPr>
          <w:lang w:val="en-US"/>
        </w:rPr>
        <w:t></w:t>
      </w:r>
      <w:r w:rsidRPr="003B2F44">
        <w:rPr>
          <w:rFonts w:hint="eastAsia"/>
          <w:lang w:val="en-US"/>
        </w:rPr>
        <w:t>та</w:t>
      </w:r>
      <w:r w:rsidRPr="003B2F44">
        <w:rPr>
          <w:lang w:val="en-US"/>
        </w:rPr>
        <w:t></w:t>
      </w:r>
      <w:r w:rsidRPr="003B2F44">
        <w:rPr>
          <w:rFonts w:hint="eastAsia"/>
          <w:lang w:val="en-US"/>
        </w:rPr>
        <w:t>невідповідностей</w:t>
      </w:r>
      <w:r w:rsidRPr="003B2F44">
        <w:rPr>
          <w:lang w:val="en-US"/>
        </w:rPr>
        <w:t></w:t>
      </w:r>
      <w:r w:rsidRPr="003B2F44">
        <w:rPr>
          <w:lang w:val="en-US"/>
        </w:rPr>
        <w:t></w:t>
      </w:r>
      <w:r w:rsidRPr="003B2F44">
        <w:rPr>
          <w:rFonts w:hint="eastAsia"/>
          <w:lang w:val="en-US"/>
        </w:rPr>
        <w:t>Механізми</w:t>
      </w:r>
    </w:p>
    <w:p w:rsidR="003B2F44" w:rsidRPr="003B2F44" w:rsidRDefault="003B2F44" w:rsidP="003B2F44">
      <w:pPr>
        <w:rPr>
          <w:lang w:val="en-US"/>
        </w:rPr>
      </w:pPr>
      <w:r w:rsidRPr="003B2F44">
        <w:rPr>
          <w:rFonts w:hint="eastAsia"/>
          <w:lang w:val="en-US"/>
        </w:rPr>
        <w:t>взаємодії</w:t>
      </w:r>
      <w:r w:rsidRPr="003B2F44">
        <w:rPr>
          <w:lang w:val="en-US"/>
        </w:rPr>
        <w:t></w:t>
      </w:r>
      <w:r w:rsidRPr="003B2F44">
        <w:rPr>
          <w:rFonts w:hint="eastAsia"/>
          <w:lang w:val="en-US"/>
        </w:rPr>
        <w:t>з</w:t>
      </w:r>
      <w:r w:rsidRPr="003B2F44">
        <w:rPr>
          <w:lang w:val="en-US"/>
        </w:rPr>
        <w:t></w:t>
      </w:r>
      <w:r w:rsidRPr="003B2F44">
        <w:rPr>
          <w:rFonts w:hint="eastAsia"/>
          <w:lang w:val="en-US"/>
        </w:rPr>
        <w:t>органами</w:t>
      </w:r>
      <w:r w:rsidRPr="003B2F44">
        <w:rPr>
          <w:lang w:val="en-US"/>
        </w:rPr>
        <w:t></w:t>
      </w:r>
      <w:r w:rsidRPr="003B2F44">
        <w:rPr>
          <w:rFonts w:hint="eastAsia"/>
          <w:lang w:val="en-US"/>
        </w:rPr>
        <w:t>державної</w:t>
      </w:r>
      <w:r w:rsidRPr="003B2F44">
        <w:rPr>
          <w:lang w:val="en-US"/>
        </w:rPr>
        <w:t></w:t>
      </w:r>
      <w:r w:rsidRPr="003B2F44">
        <w:rPr>
          <w:rFonts w:hint="eastAsia"/>
          <w:lang w:val="en-US"/>
        </w:rPr>
        <w:t>влади</w:t>
      </w:r>
      <w:r w:rsidRPr="003B2F44">
        <w:rPr>
          <w:lang w:val="en-US"/>
        </w:rPr>
        <w:t></w:t>
      </w:r>
      <w:r w:rsidRPr="003B2F44">
        <w:rPr>
          <w:rFonts w:hint="eastAsia"/>
          <w:lang w:val="en-US"/>
        </w:rPr>
        <w:t>часто</w:t>
      </w:r>
      <w:r w:rsidRPr="003B2F44">
        <w:rPr>
          <w:lang w:val="en-US"/>
        </w:rPr>
        <w:t></w:t>
      </w:r>
      <w:r w:rsidRPr="003B2F44">
        <w:rPr>
          <w:rFonts w:hint="eastAsia"/>
          <w:lang w:val="en-US"/>
        </w:rPr>
        <w:t>не</w:t>
      </w:r>
      <w:r w:rsidRPr="003B2F44">
        <w:rPr>
          <w:lang w:val="en-US"/>
        </w:rPr>
        <w:t></w:t>
      </w:r>
      <w:r w:rsidRPr="003B2F44">
        <w:rPr>
          <w:rFonts w:hint="eastAsia"/>
          <w:lang w:val="en-US"/>
        </w:rPr>
        <w:t>є</w:t>
      </w:r>
      <w:r w:rsidRPr="003B2F44">
        <w:rPr>
          <w:lang w:val="en-US"/>
        </w:rPr>
        <w:t></w:t>
      </w:r>
      <w:r w:rsidRPr="003B2F44">
        <w:rPr>
          <w:rFonts w:hint="eastAsia"/>
          <w:lang w:val="en-US"/>
        </w:rPr>
        <w:t>дієвими</w:t>
      </w:r>
      <w:r w:rsidRPr="003B2F44">
        <w:rPr>
          <w:lang w:val="en-US"/>
        </w:rPr>
        <w:t></w:t>
      </w:r>
      <w:r w:rsidRPr="003B2F44">
        <w:rPr>
          <w:rFonts w:hint="eastAsia"/>
          <w:lang w:val="en-US"/>
        </w:rPr>
        <w:t>для</w:t>
      </w:r>
      <w:r w:rsidRPr="003B2F44">
        <w:rPr>
          <w:lang w:val="en-US"/>
        </w:rPr>
        <w:t></w:t>
      </w:r>
      <w:r w:rsidRPr="003B2F44">
        <w:rPr>
          <w:rFonts w:hint="eastAsia"/>
          <w:lang w:val="en-US"/>
        </w:rPr>
        <w:t>забезпечення</w:t>
      </w:r>
      <w:r w:rsidRPr="003B2F44">
        <w:rPr>
          <w:lang w:val="en-US"/>
        </w:rPr>
        <w:t></w:t>
      </w:r>
      <w:r w:rsidRPr="003B2F44">
        <w:rPr>
          <w:rFonts w:hint="eastAsia"/>
          <w:lang w:val="en-US"/>
        </w:rPr>
        <w:t>реального</w:t>
      </w:r>
    </w:p>
    <w:p w:rsidR="003B2F44" w:rsidRPr="003B2F44" w:rsidRDefault="003B2F44" w:rsidP="003B2F44">
      <w:pPr>
        <w:rPr>
          <w:lang w:val="en-US"/>
        </w:rPr>
      </w:pPr>
      <w:r w:rsidRPr="003B2F44">
        <w:rPr>
          <w:rFonts w:hint="eastAsia"/>
          <w:lang w:val="en-US"/>
        </w:rPr>
        <w:t>впливу</w:t>
      </w:r>
      <w:r w:rsidRPr="003B2F44">
        <w:rPr>
          <w:lang w:val="en-US"/>
        </w:rPr>
        <w:t></w:t>
      </w:r>
      <w:r w:rsidRPr="003B2F44">
        <w:rPr>
          <w:rFonts w:hint="eastAsia"/>
          <w:lang w:val="en-US"/>
        </w:rPr>
        <w:t>громадського</w:t>
      </w:r>
      <w:r w:rsidRPr="003B2F44">
        <w:rPr>
          <w:lang w:val="en-US"/>
        </w:rPr>
        <w:t></w:t>
      </w:r>
      <w:r w:rsidRPr="003B2F44">
        <w:rPr>
          <w:rFonts w:hint="eastAsia"/>
          <w:lang w:val="en-US"/>
        </w:rPr>
        <w:t>сектору</w:t>
      </w:r>
      <w:r w:rsidRPr="003B2F44">
        <w:rPr>
          <w:lang w:val="en-US"/>
        </w:rPr>
        <w:t></w:t>
      </w:r>
      <w:r w:rsidRPr="003B2F44">
        <w:rPr>
          <w:rFonts w:hint="eastAsia"/>
          <w:lang w:val="en-US"/>
        </w:rPr>
        <w:t>на</w:t>
      </w:r>
      <w:r w:rsidRPr="003B2F44">
        <w:rPr>
          <w:lang w:val="en-US"/>
        </w:rPr>
        <w:t></w:t>
      </w:r>
      <w:r w:rsidRPr="003B2F44">
        <w:rPr>
          <w:rFonts w:hint="eastAsia"/>
          <w:lang w:val="en-US"/>
        </w:rPr>
        <w:t>суспільно</w:t>
      </w:r>
      <w:r w:rsidRPr="003B2F44">
        <w:rPr>
          <w:lang w:val="en-US"/>
        </w:rPr>
        <w:t></w:t>
      </w:r>
      <w:r w:rsidRPr="003B2F44">
        <w:rPr>
          <w:rFonts w:hint="eastAsia"/>
          <w:lang w:val="en-US"/>
        </w:rPr>
        <w:t>політичні</w:t>
      </w:r>
      <w:r w:rsidRPr="003B2F44">
        <w:rPr>
          <w:lang w:val="en-US"/>
        </w:rPr>
        <w:t></w:t>
      </w:r>
      <w:r w:rsidRPr="003B2F44">
        <w:rPr>
          <w:rFonts w:hint="eastAsia"/>
          <w:lang w:val="en-US"/>
        </w:rPr>
        <w:t>процеси</w:t>
      </w:r>
      <w:r w:rsidRPr="003B2F44">
        <w:rPr>
          <w:lang w:val="en-US"/>
        </w:rPr>
        <w:t></w:t>
      </w:r>
      <w:r w:rsidRPr="003B2F44">
        <w:rPr>
          <w:rFonts w:hint="eastAsia"/>
          <w:lang w:val="en-US"/>
        </w:rPr>
        <w:t>та</w:t>
      </w:r>
      <w:r w:rsidRPr="003B2F44">
        <w:rPr>
          <w:lang w:val="en-US"/>
        </w:rPr>
        <w:t></w:t>
      </w:r>
      <w:r w:rsidRPr="003B2F44">
        <w:rPr>
          <w:rFonts w:hint="eastAsia"/>
          <w:lang w:val="en-US"/>
        </w:rPr>
        <w:t>реформи</w:t>
      </w:r>
      <w:r w:rsidRPr="003B2F44">
        <w:rPr>
          <w:lang w:val="en-US"/>
        </w:rPr>
        <w:t></w:t>
      </w:r>
      <w:r w:rsidRPr="003B2F44">
        <w:rPr>
          <w:lang w:val="en-US"/>
        </w:rPr>
        <w:t></w:t>
      </w:r>
      <w:r w:rsidRPr="003B2F44">
        <w:rPr>
          <w:rFonts w:hint="eastAsia"/>
          <w:lang w:val="en-US"/>
        </w:rPr>
        <w:t>Крім</w:t>
      </w:r>
    </w:p>
    <w:p w:rsidR="003B2F44" w:rsidRPr="003B2F44" w:rsidRDefault="003B2F44" w:rsidP="003B2F44">
      <w:pPr>
        <w:rPr>
          <w:lang w:val="en-US"/>
        </w:rPr>
      </w:pPr>
      <w:r w:rsidRPr="003B2F44">
        <w:rPr>
          <w:rFonts w:hint="eastAsia"/>
          <w:lang w:val="en-US"/>
        </w:rPr>
        <w:t>того</w:t>
      </w:r>
      <w:r w:rsidRPr="003B2F44">
        <w:rPr>
          <w:lang w:val="en-US"/>
        </w:rPr>
        <w:t></w:t>
      </w:r>
      <w:r w:rsidRPr="003B2F44">
        <w:rPr>
          <w:lang w:val="en-US"/>
        </w:rPr>
        <w:t></w:t>
      </w:r>
      <w:r w:rsidRPr="003B2F44">
        <w:rPr>
          <w:rFonts w:hint="eastAsia"/>
          <w:lang w:val="en-US"/>
        </w:rPr>
        <w:t>через</w:t>
      </w:r>
      <w:r w:rsidRPr="003B2F44">
        <w:rPr>
          <w:lang w:val="en-US"/>
        </w:rPr>
        <w:t></w:t>
      </w:r>
      <w:r w:rsidRPr="003B2F44">
        <w:rPr>
          <w:rFonts w:hint="eastAsia"/>
          <w:lang w:val="en-US"/>
        </w:rPr>
        <w:t>незбалансоване</w:t>
      </w:r>
      <w:r w:rsidRPr="003B2F44">
        <w:rPr>
          <w:lang w:val="en-US"/>
        </w:rPr>
        <w:t></w:t>
      </w:r>
      <w:r w:rsidRPr="003B2F44">
        <w:rPr>
          <w:rFonts w:hint="eastAsia"/>
          <w:lang w:val="en-US"/>
        </w:rPr>
        <w:t>нормативне</w:t>
      </w:r>
      <w:r w:rsidRPr="003B2F44">
        <w:rPr>
          <w:lang w:val="en-US"/>
        </w:rPr>
        <w:t></w:t>
      </w:r>
      <w:r w:rsidRPr="003B2F44">
        <w:rPr>
          <w:rFonts w:hint="eastAsia"/>
          <w:lang w:val="en-US"/>
        </w:rPr>
        <w:t>регулювання</w:t>
      </w:r>
      <w:r w:rsidRPr="003B2F44">
        <w:rPr>
          <w:lang w:val="en-US"/>
        </w:rPr>
        <w:t></w:t>
      </w:r>
      <w:r w:rsidRPr="003B2F44">
        <w:rPr>
          <w:rFonts w:hint="eastAsia"/>
          <w:lang w:val="en-US"/>
        </w:rPr>
        <w:t>все</w:t>
      </w:r>
      <w:r w:rsidRPr="003B2F44">
        <w:rPr>
          <w:lang w:val="en-US"/>
        </w:rPr>
        <w:t></w:t>
      </w:r>
      <w:r w:rsidRPr="003B2F44">
        <w:rPr>
          <w:rFonts w:hint="eastAsia"/>
          <w:lang w:val="en-US"/>
        </w:rPr>
        <w:t>ще</w:t>
      </w:r>
      <w:r w:rsidRPr="003B2F44">
        <w:rPr>
          <w:lang w:val="en-US"/>
        </w:rPr>
        <w:t></w:t>
      </w:r>
      <w:r w:rsidRPr="003B2F44">
        <w:rPr>
          <w:rFonts w:hint="eastAsia"/>
          <w:lang w:val="en-US"/>
        </w:rPr>
        <w:t>існує</w:t>
      </w:r>
      <w:r w:rsidRPr="003B2F44">
        <w:rPr>
          <w:lang w:val="en-US"/>
        </w:rPr>
        <w:t></w:t>
      </w:r>
      <w:r w:rsidRPr="003B2F44">
        <w:rPr>
          <w:rFonts w:hint="eastAsia"/>
          <w:lang w:val="en-US"/>
        </w:rPr>
        <w:t>висока</w:t>
      </w:r>
    </w:p>
    <w:p w:rsidR="003B2F44" w:rsidRPr="003B2F44" w:rsidRDefault="003B2F44" w:rsidP="003B2F44">
      <w:pPr>
        <w:rPr>
          <w:lang w:val="en-US"/>
        </w:rPr>
      </w:pPr>
      <w:r w:rsidRPr="003B2F44">
        <w:rPr>
          <w:rFonts w:hint="eastAsia"/>
          <w:lang w:val="en-US"/>
        </w:rPr>
        <w:t>забюрократизованість</w:t>
      </w:r>
      <w:r w:rsidRPr="003B2F44">
        <w:rPr>
          <w:lang w:val="en-US"/>
        </w:rPr>
        <w:t></w:t>
      </w:r>
      <w:r w:rsidRPr="003B2F44">
        <w:rPr>
          <w:rFonts w:hint="eastAsia"/>
          <w:lang w:val="en-US"/>
        </w:rPr>
        <w:t>процедур</w:t>
      </w:r>
      <w:r w:rsidRPr="003B2F44">
        <w:rPr>
          <w:lang w:val="en-US"/>
        </w:rPr>
        <w:t></w:t>
      </w:r>
      <w:r w:rsidRPr="003B2F44">
        <w:rPr>
          <w:rFonts w:hint="eastAsia"/>
          <w:lang w:val="en-US"/>
        </w:rPr>
        <w:t>реєстрації</w:t>
      </w:r>
      <w:r w:rsidRPr="003B2F44">
        <w:rPr>
          <w:lang w:val="en-US"/>
        </w:rPr>
        <w:t></w:t>
      </w:r>
      <w:r w:rsidRPr="003B2F44">
        <w:rPr>
          <w:rFonts w:hint="eastAsia"/>
          <w:lang w:val="en-US"/>
        </w:rPr>
        <w:t>та</w:t>
      </w:r>
      <w:r w:rsidRPr="003B2F44">
        <w:rPr>
          <w:lang w:val="en-US"/>
        </w:rPr>
        <w:t></w:t>
      </w:r>
      <w:r w:rsidRPr="003B2F44">
        <w:rPr>
          <w:rFonts w:hint="eastAsia"/>
          <w:lang w:val="en-US"/>
        </w:rPr>
        <w:t>звітності</w:t>
      </w:r>
      <w:r w:rsidRPr="003B2F44">
        <w:rPr>
          <w:lang w:val="en-US"/>
        </w:rPr>
        <w:t></w:t>
      </w:r>
      <w:r w:rsidRPr="003B2F44">
        <w:rPr>
          <w:rFonts w:hint="eastAsia"/>
          <w:lang w:val="en-US"/>
        </w:rPr>
        <w:t>громадських</w:t>
      </w:r>
      <w:r w:rsidRPr="003B2F44">
        <w:rPr>
          <w:lang w:val="en-US"/>
        </w:rPr>
        <w:t></w:t>
      </w:r>
      <w:r w:rsidRPr="003B2F44">
        <w:rPr>
          <w:rFonts w:hint="eastAsia"/>
          <w:lang w:val="en-US"/>
        </w:rPr>
        <w:t>об</w:t>
      </w:r>
      <w:r w:rsidRPr="003B2F44">
        <w:rPr>
          <w:lang w:val="en-US"/>
        </w:rPr>
        <w:t></w:t>
      </w:r>
      <w:r w:rsidRPr="003B2F44">
        <w:rPr>
          <w:rFonts w:hint="eastAsia"/>
          <w:lang w:val="en-US"/>
        </w:rPr>
        <w:t>єднань</w:t>
      </w:r>
      <w:r w:rsidRPr="003B2F44">
        <w:rPr>
          <w:lang w:val="en-US"/>
        </w:rPr>
        <w:t></w:t>
      </w:r>
    </w:p>
    <w:p w:rsidR="003B2F44" w:rsidRPr="003B2F44" w:rsidRDefault="003B2F44" w:rsidP="003B2F44">
      <w:pPr>
        <w:rPr>
          <w:lang w:val="en-US"/>
        </w:rPr>
      </w:pPr>
      <w:r w:rsidRPr="003B2F44">
        <w:rPr>
          <w:rFonts w:hint="eastAsia"/>
          <w:lang w:val="en-US"/>
        </w:rPr>
        <w:t>відсутнє</w:t>
      </w:r>
      <w:r w:rsidRPr="003B2F44">
        <w:rPr>
          <w:lang w:val="en-US"/>
        </w:rPr>
        <w:t></w:t>
      </w:r>
      <w:r w:rsidRPr="003B2F44">
        <w:rPr>
          <w:rFonts w:hint="eastAsia"/>
          <w:lang w:val="en-US"/>
        </w:rPr>
        <w:t>якісне</w:t>
      </w:r>
      <w:r w:rsidRPr="003B2F44">
        <w:rPr>
          <w:lang w:val="en-US"/>
        </w:rPr>
        <w:t></w:t>
      </w:r>
      <w:r w:rsidRPr="003B2F44">
        <w:rPr>
          <w:rFonts w:hint="eastAsia"/>
          <w:lang w:val="en-US"/>
        </w:rPr>
        <w:t>податкове</w:t>
      </w:r>
      <w:r w:rsidRPr="003B2F44">
        <w:rPr>
          <w:lang w:val="en-US"/>
        </w:rPr>
        <w:t></w:t>
      </w:r>
      <w:r w:rsidRPr="003B2F44">
        <w:rPr>
          <w:rFonts w:hint="eastAsia"/>
          <w:lang w:val="en-US"/>
        </w:rPr>
        <w:t>врегулювання</w:t>
      </w:r>
      <w:r w:rsidRPr="003B2F44">
        <w:rPr>
          <w:lang w:val="en-US"/>
        </w:rPr>
        <w:t></w:t>
      </w:r>
      <w:r w:rsidRPr="003B2F44">
        <w:rPr>
          <w:lang w:val="en-US"/>
        </w:rPr>
        <w:t></w:t>
      </w:r>
      <w:r w:rsidRPr="003B2F44">
        <w:rPr>
          <w:rFonts w:hint="eastAsia"/>
          <w:lang w:val="en-US"/>
        </w:rPr>
        <w:t>єдиний</w:t>
      </w:r>
      <w:r w:rsidRPr="003B2F44">
        <w:rPr>
          <w:lang w:val="en-US"/>
        </w:rPr>
        <w:t></w:t>
      </w:r>
      <w:r w:rsidRPr="003B2F44">
        <w:rPr>
          <w:rFonts w:hint="eastAsia"/>
          <w:lang w:val="en-US"/>
        </w:rPr>
        <w:t>реєстр</w:t>
      </w:r>
      <w:r w:rsidRPr="003B2F44">
        <w:rPr>
          <w:lang w:val="en-US"/>
        </w:rPr>
        <w:t></w:t>
      </w:r>
      <w:r w:rsidRPr="003B2F44">
        <w:rPr>
          <w:rFonts w:hint="eastAsia"/>
          <w:lang w:val="en-US"/>
        </w:rPr>
        <w:t>тощо</w:t>
      </w:r>
      <w:r w:rsidRPr="003B2F44">
        <w:rPr>
          <w:lang w:val="en-US"/>
        </w:rPr>
        <w:t></w:t>
      </w:r>
    </w:p>
    <w:p w:rsidR="003B2F44" w:rsidRPr="003B2F44" w:rsidRDefault="003B2F44" w:rsidP="003B2F44">
      <w:pPr>
        <w:rPr>
          <w:lang w:val="en-US"/>
        </w:rPr>
      </w:pPr>
      <w:r w:rsidRPr="003B2F44">
        <w:rPr>
          <w:rFonts w:hint="eastAsia"/>
          <w:lang w:val="en-US"/>
        </w:rPr>
        <w:t>В</w:t>
      </w:r>
      <w:r w:rsidRPr="003B2F44">
        <w:rPr>
          <w:lang w:val="en-US"/>
        </w:rPr>
        <w:t></w:t>
      </w:r>
      <w:r w:rsidRPr="003B2F44">
        <w:rPr>
          <w:rFonts w:hint="eastAsia"/>
          <w:lang w:val="en-US"/>
        </w:rPr>
        <w:t>свою</w:t>
      </w:r>
      <w:r w:rsidRPr="003B2F44">
        <w:rPr>
          <w:lang w:val="en-US"/>
        </w:rPr>
        <w:t></w:t>
      </w:r>
      <w:r w:rsidRPr="003B2F44">
        <w:rPr>
          <w:rFonts w:hint="eastAsia"/>
          <w:lang w:val="en-US"/>
        </w:rPr>
        <w:t>чергу</w:t>
      </w:r>
      <w:r w:rsidRPr="003B2F44">
        <w:rPr>
          <w:lang w:val="en-US"/>
        </w:rPr>
        <w:t></w:t>
      </w:r>
      <w:r w:rsidRPr="003B2F44">
        <w:rPr>
          <w:lang w:val="en-US"/>
        </w:rPr>
        <w:t></w:t>
      </w:r>
      <w:r w:rsidRPr="003B2F44">
        <w:rPr>
          <w:rFonts w:hint="eastAsia"/>
          <w:lang w:val="en-US"/>
        </w:rPr>
        <w:t>громадський</w:t>
      </w:r>
      <w:r w:rsidRPr="003B2F44">
        <w:rPr>
          <w:lang w:val="en-US"/>
        </w:rPr>
        <w:t></w:t>
      </w:r>
      <w:r w:rsidRPr="003B2F44">
        <w:rPr>
          <w:rFonts w:hint="eastAsia"/>
          <w:lang w:val="en-US"/>
        </w:rPr>
        <w:t>сектор</w:t>
      </w:r>
      <w:r w:rsidRPr="003B2F44">
        <w:rPr>
          <w:lang w:val="en-US"/>
        </w:rPr>
        <w:t></w:t>
      </w:r>
      <w:r w:rsidRPr="003B2F44">
        <w:rPr>
          <w:rFonts w:hint="eastAsia"/>
          <w:lang w:val="en-US"/>
        </w:rPr>
        <w:t>в</w:t>
      </w:r>
      <w:r w:rsidRPr="003B2F44">
        <w:rPr>
          <w:lang w:val="en-US"/>
        </w:rPr>
        <w:t></w:t>
      </w:r>
      <w:r w:rsidRPr="003B2F44">
        <w:rPr>
          <w:rFonts w:hint="eastAsia"/>
          <w:lang w:val="en-US"/>
        </w:rPr>
        <w:t>Україні</w:t>
      </w:r>
      <w:r w:rsidRPr="003B2F44">
        <w:rPr>
          <w:lang w:val="en-US"/>
        </w:rPr>
        <w:t></w:t>
      </w:r>
      <w:r w:rsidRPr="003B2F44">
        <w:rPr>
          <w:rFonts w:hint="eastAsia"/>
          <w:lang w:val="en-US"/>
        </w:rPr>
        <w:t>є</w:t>
      </w:r>
      <w:r w:rsidRPr="003B2F44">
        <w:rPr>
          <w:lang w:val="en-US"/>
        </w:rPr>
        <w:t></w:t>
      </w:r>
      <w:r w:rsidRPr="003B2F44">
        <w:rPr>
          <w:rFonts w:hint="eastAsia"/>
          <w:lang w:val="en-US"/>
        </w:rPr>
        <w:t>недостатньо</w:t>
      </w:r>
      <w:r w:rsidRPr="003B2F44">
        <w:rPr>
          <w:lang w:val="en-US"/>
        </w:rPr>
        <w:t></w:t>
      </w:r>
      <w:r w:rsidRPr="003B2F44">
        <w:rPr>
          <w:rFonts w:hint="eastAsia"/>
          <w:lang w:val="en-US"/>
        </w:rPr>
        <w:t>сформованим</w:t>
      </w:r>
      <w:r w:rsidRPr="003B2F44">
        <w:rPr>
          <w:lang w:val="en-US"/>
        </w:rPr>
        <w:t></w:t>
      </w:r>
      <w:r w:rsidRPr="003B2F44">
        <w:rPr>
          <w:rFonts w:hint="eastAsia"/>
          <w:lang w:val="en-US"/>
        </w:rPr>
        <w:t>та</w:t>
      </w:r>
    </w:p>
    <w:p w:rsidR="003B2F44" w:rsidRPr="003B2F44" w:rsidRDefault="003B2F44" w:rsidP="003B2F44">
      <w:pPr>
        <w:rPr>
          <w:lang w:val="en-US"/>
        </w:rPr>
      </w:pPr>
      <w:r w:rsidRPr="003B2F44">
        <w:rPr>
          <w:rFonts w:hint="eastAsia"/>
          <w:lang w:val="en-US"/>
        </w:rPr>
        <w:t>самостійним</w:t>
      </w:r>
      <w:r w:rsidRPr="003B2F44">
        <w:rPr>
          <w:lang w:val="en-US"/>
        </w:rPr>
        <w:t></w:t>
      </w:r>
      <w:r w:rsidRPr="003B2F44">
        <w:rPr>
          <w:rFonts w:hint="eastAsia"/>
          <w:lang w:val="en-US"/>
        </w:rPr>
        <w:t>і</w:t>
      </w:r>
      <w:r w:rsidRPr="003B2F44">
        <w:rPr>
          <w:lang w:val="en-US"/>
        </w:rPr>
        <w:t></w:t>
      </w:r>
      <w:r w:rsidRPr="003B2F44">
        <w:rPr>
          <w:rFonts w:hint="eastAsia"/>
          <w:lang w:val="en-US"/>
        </w:rPr>
        <w:t>не</w:t>
      </w:r>
      <w:r w:rsidRPr="003B2F44">
        <w:rPr>
          <w:lang w:val="en-US"/>
        </w:rPr>
        <w:t></w:t>
      </w:r>
      <w:r w:rsidRPr="003B2F44">
        <w:rPr>
          <w:rFonts w:hint="eastAsia"/>
          <w:lang w:val="en-US"/>
        </w:rPr>
        <w:t>може</w:t>
      </w:r>
      <w:r w:rsidRPr="003B2F44">
        <w:rPr>
          <w:lang w:val="en-US"/>
        </w:rPr>
        <w:t></w:t>
      </w:r>
      <w:r w:rsidRPr="003B2F44">
        <w:rPr>
          <w:rFonts w:hint="eastAsia"/>
          <w:lang w:val="en-US"/>
        </w:rPr>
        <w:t>запропонувати</w:t>
      </w:r>
      <w:r w:rsidRPr="003B2F44">
        <w:rPr>
          <w:lang w:val="en-US"/>
        </w:rPr>
        <w:t></w:t>
      </w:r>
      <w:r w:rsidRPr="003B2F44">
        <w:rPr>
          <w:rFonts w:hint="eastAsia"/>
          <w:lang w:val="en-US"/>
        </w:rPr>
        <w:t>державі</w:t>
      </w:r>
      <w:r w:rsidRPr="003B2F44">
        <w:rPr>
          <w:lang w:val="en-US"/>
        </w:rPr>
        <w:t></w:t>
      </w:r>
      <w:r w:rsidRPr="003B2F44">
        <w:rPr>
          <w:rFonts w:hint="eastAsia"/>
          <w:lang w:val="en-US"/>
        </w:rPr>
        <w:t>якісний</w:t>
      </w:r>
      <w:r w:rsidRPr="003B2F44">
        <w:rPr>
          <w:lang w:val="en-US"/>
        </w:rPr>
        <w:t></w:t>
      </w:r>
      <w:r w:rsidRPr="003B2F44">
        <w:rPr>
          <w:rFonts w:hint="eastAsia"/>
          <w:lang w:val="en-US"/>
        </w:rPr>
        <w:t>соціальний</w:t>
      </w:r>
      <w:r w:rsidRPr="003B2F44">
        <w:rPr>
          <w:lang w:val="en-US"/>
        </w:rPr>
        <w:t></w:t>
      </w:r>
      <w:r w:rsidRPr="003B2F44">
        <w:rPr>
          <w:rFonts w:hint="eastAsia"/>
          <w:lang w:val="en-US"/>
        </w:rPr>
        <w:t>продукт</w:t>
      </w:r>
      <w:r w:rsidRPr="003B2F44">
        <w:rPr>
          <w:lang w:val="en-US"/>
        </w:rPr>
        <w:t></w:t>
      </w:r>
      <w:r w:rsidRPr="003B2F44">
        <w:rPr>
          <w:rFonts w:hint="eastAsia"/>
          <w:lang w:val="en-US"/>
        </w:rPr>
        <w:t>та</w:t>
      </w:r>
    </w:p>
    <w:p w:rsidR="003B2F44" w:rsidRPr="003B2F44" w:rsidRDefault="003B2F44" w:rsidP="003B2F44">
      <w:pPr>
        <w:rPr>
          <w:lang w:val="en-US"/>
        </w:rPr>
      </w:pPr>
      <w:r w:rsidRPr="003B2F44">
        <w:rPr>
          <w:rFonts w:hint="eastAsia"/>
          <w:lang w:val="en-US"/>
        </w:rPr>
        <w:t>механізми</w:t>
      </w:r>
      <w:r w:rsidRPr="003B2F44">
        <w:rPr>
          <w:lang w:val="en-US"/>
        </w:rPr>
        <w:t></w:t>
      </w:r>
      <w:r w:rsidRPr="003B2F44">
        <w:rPr>
          <w:rFonts w:hint="eastAsia"/>
          <w:lang w:val="en-US"/>
        </w:rPr>
        <w:t>налагодження</w:t>
      </w:r>
      <w:r w:rsidRPr="003B2F44">
        <w:rPr>
          <w:lang w:val="en-US"/>
        </w:rPr>
        <w:t></w:t>
      </w:r>
      <w:r w:rsidRPr="003B2F44">
        <w:rPr>
          <w:rFonts w:hint="eastAsia"/>
          <w:lang w:val="en-US"/>
        </w:rPr>
        <w:t>співпраці</w:t>
      </w:r>
      <w:r w:rsidRPr="003B2F44">
        <w:rPr>
          <w:lang w:val="en-US"/>
        </w:rPr>
        <w:t></w:t>
      </w:r>
      <w:r w:rsidRPr="003B2F44">
        <w:rPr>
          <w:lang w:val="en-US"/>
        </w:rPr>
        <w:t></w:t>
      </w:r>
      <w:r w:rsidRPr="003B2F44">
        <w:rPr>
          <w:rFonts w:hint="eastAsia"/>
          <w:lang w:val="en-US"/>
        </w:rPr>
        <w:t>Громадські</w:t>
      </w:r>
      <w:r w:rsidRPr="003B2F44">
        <w:rPr>
          <w:lang w:val="en-US"/>
        </w:rPr>
        <w:t></w:t>
      </w:r>
      <w:r w:rsidRPr="003B2F44">
        <w:rPr>
          <w:rFonts w:hint="eastAsia"/>
          <w:lang w:val="en-US"/>
        </w:rPr>
        <w:t>об</w:t>
      </w:r>
      <w:r w:rsidRPr="003B2F44">
        <w:rPr>
          <w:lang w:val="en-US"/>
        </w:rPr>
        <w:t></w:t>
      </w:r>
      <w:r w:rsidRPr="003B2F44">
        <w:rPr>
          <w:rFonts w:hint="eastAsia"/>
          <w:lang w:val="en-US"/>
        </w:rPr>
        <w:t>єднання</w:t>
      </w:r>
      <w:r w:rsidRPr="003B2F44">
        <w:rPr>
          <w:lang w:val="en-US"/>
        </w:rPr>
        <w:t></w:t>
      </w:r>
      <w:r w:rsidRPr="003B2F44">
        <w:rPr>
          <w:rFonts w:hint="eastAsia"/>
          <w:lang w:val="en-US"/>
        </w:rPr>
        <w:t>в</w:t>
      </w:r>
      <w:r w:rsidRPr="003B2F44">
        <w:rPr>
          <w:lang w:val="en-US"/>
        </w:rPr>
        <w:t></w:t>
      </w:r>
      <w:r w:rsidRPr="003B2F44">
        <w:rPr>
          <w:rFonts w:hint="eastAsia"/>
          <w:lang w:val="en-US"/>
        </w:rPr>
        <w:t>Україні</w:t>
      </w:r>
      <w:r w:rsidRPr="003B2F44">
        <w:rPr>
          <w:lang w:val="en-US"/>
        </w:rPr>
        <w:t></w:t>
      </w:r>
      <w:r w:rsidRPr="003B2F44">
        <w:rPr>
          <w:rFonts w:hint="eastAsia"/>
          <w:lang w:val="en-US"/>
        </w:rPr>
        <w:t>часто</w:t>
      </w:r>
    </w:p>
    <w:p w:rsidR="003B2F44" w:rsidRPr="003B2F44" w:rsidRDefault="003B2F44" w:rsidP="003B2F44">
      <w:pPr>
        <w:rPr>
          <w:lang w:val="en-US"/>
        </w:rPr>
      </w:pPr>
      <w:r w:rsidRPr="003B2F44">
        <w:rPr>
          <w:rFonts w:hint="eastAsia"/>
          <w:lang w:val="en-US"/>
        </w:rPr>
        <w:t>фінансово</w:t>
      </w:r>
      <w:r w:rsidRPr="003B2F44">
        <w:rPr>
          <w:lang w:val="en-US"/>
        </w:rPr>
        <w:t></w:t>
      </w:r>
      <w:r w:rsidRPr="003B2F44">
        <w:rPr>
          <w:rFonts w:hint="eastAsia"/>
          <w:lang w:val="en-US"/>
        </w:rPr>
        <w:t>залежні</w:t>
      </w:r>
      <w:r w:rsidRPr="003B2F44">
        <w:rPr>
          <w:lang w:val="en-US"/>
        </w:rPr>
        <w:t></w:t>
      </w:r>
      <w:r w:rsidRPr="003B2F44">
        <w:rPr>
          <w:rFonts w:hint="eastAsia"/>
          <w:lang w:val="en-US"/>
        </w:rPr>
        <w:t>від</w:t>
      </w:r>
      <w:r w:rsidRPr="003B2F44">
        <w:rPr>
          <w:lang w:val="en-US"/>
        </w:rPr>
        <w:t></w:t>
      </w:r>
      <w:r w:rsidRPr="003B2F44">
        <w:rPr>
          <w:rFonts w:hint="eastAsia"/>
          <w:lang w:val="en-US"/>
        </w:rPr>
        <w:t>урядових</w:t>
      </w:r>
      <w:r w:rsidRPr="003B2F44">
        <w:rPr>
          <w:lang w:val="en-US"/>
        </w:rPr>
        <w:t></w:t>
      </w:r>
      <w:r w:rsidRPr="003B2F44">
        <w:rPr>
          <w:rFonts w:hint="eastAsia"/>
          <w:lang w:val="en-US"/>
        </w:rPr>
        <w:t>програм</w:t>
      </w:r>
      <w:r w:rsidRPr="003B2F44">
        <w:rPr>
          <w:lang w:val="en-US"/>
        </w:rPr>
        <w:t></w:t>
      </w:r>
      <w:r w:rsidRPr="003B2F44">
        <w:rPr>
          <w:rFonts w:hint="eastAsia"/>
          <w:lang w:val="en-US"/>
        </w:rPr>
        <w:t>або</w:t>
      </w:r>
      <w:r w:rsidRPr="003B2F44">
        <w:rPr>
          <w:lang w:val="en-US"/>
        </w:rPr>
        <w:t></w:t>
      </w:r>
      <w:r w:rsidRPr="003B2F44">
        <w:rPr>
          <w:rFonts w:hint="eastAsia"/>
          <w:lang w:val="en-US"/>
        </w:rPr>
        <w:t>закордонних</w:t>
      </w:r>
      <w:r w:rsidRPr="003B2F44">
        <w:rPr>
          <w:lang w:val="en-US"/>
        </w:rPr>
        <w:t></w:t>
      </w:r>
      <w:r w:rsidRPr="003B2F44">
        <w:rPr>
          <w:rFonts w:hint="eastAsia"/>
          <w:lang w:val="en-US"/>
        </w:rPr>
        <w:t>джерел</w:t>
      </w:r>
      <w:r w:rsidRPr="003B2F44">
        <w:rPr>
          <w:lang w:val="en-US"/>
        </w:rPr>
        <w:t></w:t>
      </w:r>
      <w:r w:rsidRPr="003B2F44">
        <w:rPr>
          <w:rFonts w:hint="eastAsia"/>
          <w:lang w:val="en-US"/>
        </w:rPr>
        <w:t>фінансування</w:t>
      </w:r>
      <w:r w:rsidRPr="003B2F44">
        <w:rPr>
          <w:lang w:val="en-US"/>
        </w:rPr>
        <w:t></w:t>
      </w:r>
    </w:p>
    <w:p w:rsidR="003B2F44" w:rsidRPr="003B2F44" w:rsidRDefault="003B2F44" w:rsidP="003B2F44">
      <w:pPr>
        <w:rPr>
          <w:lang w:val="en-US"/>
        </w:rPr>
      </w:pPr>
      <w:r w:rsidRPr="003B2F44">
        <w:rPr>
          <w:rFonts w:hint="eastAsia"/>
          <w:lang w:val="en-US"/>
        </w:rPr>
        <w:t>Незважаючи</w:t>
      </w:r>
      <w:r w:rsidRPr="003B2F44">
        <w:rPr>
          <w:lang w:val="en-US"/>
        </w:rPr>
        <w:t></w:t>
      </w:r>
      <w:r w:rsidRPr="003B2F44">
        <w:rPr>
          <w:rFonts w:hint="eastAsia"/>
          <w:lang w:val="en-US"/>
        </w:rPr>
        <w:t>на</w:t>
      </w:r>
      <w:r w:rsidRPr="003B2F44">
        <w:rPr>
          <w:lang w:val="en-US"/>
        </w:rPr>
        <w:t></w:t>
      </w:r>
      <w:r w:rsidRPr="003B2F44">
        <w:rPr>
          <w:rFonts w:hint="eastAsia"/>
          <w:lang w:val="en-US"/>
        </w:rPr>
        <w:t>значну</w:t>
      </w:r>
      <w:r w:rsidRPr="003B2F44">
        <w:rPr>
          <w:lang w:val="en-US"/>
        </w:rPr>
        <w:t></w:t>
      </w:r>
      <w:r w:rsidRPr="003B2F44">
        <w:rPr>
          <w:rFonts w:hint="eastAsia"/>
          <w:lang w:val="en-US"/>
        </w:rPr>
        <w:t>кількість</w:t>
      </w:r>
      <w:r w:rsidRPr="003B2F44">
        <w:rPr>
          <w:lang w:val="en-US"/>
        </w:rPr>
        <w:t></w:t>
      </w:r>
      <w:r w:rsidRPr="003B2F44">
        <w:rPr>
          <w:rFonts w:hint="eastAsia"/>
          <w:lang w:val="en-US"/>
        </w:rPr>
        <w:t>зареєстрованих</w:t>
      </w:r>
      <w:r w:rsidRPr="003B2F44">
        <w:rPr>
          <w:lang w:val="en-US"/>
        </w:rPr>
        <w:t></w:t>
      </w:r>
      <w:r w:rsidRPr="003B2F44">
        <w:rPr>
          <w:rFonts w:hint="eastAsia"/>
          <w:lang w:val="en-US"/>
        </w:rPr>
        <w:t>громадських</w:t>
      </w:r>
      <w:r w:rsidRPr="003B2F44">
        <w:rPr>
          <w:lang w:val="en-US"/>
        </w:rPr>
        <w:t></w:t>
      </w:r>
      <w:r w:rsidRPr="003B2F44">
        <w:rPr>
          <w:rFonts w:hint="eastAsia"/>
          <w:lang w:val="en-US"/>
        </w:rPr>
        <w:t>організацій</w:t>
      </w:r>
      <w:r w:rsidRPr="003B2F44">
        <w:rPr>
          <w:lang w:val="en-US"/>
        </w:rPr>
        <w:t></w:t>
      </w:r>
      <w:r w:rsidRPr="003B2F44">
        <w:rPr>
          <w:lang w:val="en-US"/>
        </w:rPr>
        <w:t></w:t>
      </w:r>
      <w:r w:rsidRPr="003B2F44">
        <w:rPr>
          <w:rFonts w:hint="eastAsia"/>
          <w:lang w:val="en-US"/>
        </w:rPr>
        <w:t>багато</w:t>
      </w:r>
      <w:r w:rsidRPr="003B2F44">
        <w:rPr>
          <w:lang w:val="en-US"/>
        </w:rPr>
        <w:t></w:t>
      </w:r>
      <w:r w:rsidRPr="003B2F44">
        <w:rPr>
          <w:rFonts w:hint="eastAsia"/>
          <w:lang w:val="en-US"/>
        </w:rPr>
        <w:t>з</w:t>
      </w:r>
    </w:p>
    <w:p w:rsidR="003B2F44" w:rsidRPr="003B2F44" w:rsidRDefault="003B2F44" w:rsidP="003B2F44">
      <w:pPr>
        <w:rPr>
          <w:lang w:val="en-US"/>
        </w:rPr>
      </w:pPr>
      <w:r w:rsidRPr="003B2F44">
        <w:rPr>
          <w:rFonts w:hint="eastAsia"/>
          <w:lang w:val="en-US"/>
        </w:rPr>
        <w:t>них</w:t>
      </w:r>
      <w:r w:rsidRPr="003B2F44">
        <w:rPr>
          <w:lang w:val="en-US"/>
        </w:rPr>
        <w:t></w:t>
      </w:r>
      <w:r w:rsidRPr="003B2F44">
        <w:rPr>
          <w:rFonts w:hint="eastAsia"/>
          <w:lang w:val="en-US"/>
        </w:rPr>
        <w:t>існують</w:t>
      </w:r>
      <w:r w:rsidRPr="003B2F44">
        <w:rPr>
          <w:lang w:val="en-US"/>
        </w:rPr>
        <w:t></w:t>
      </w:r>
      <w:r w:rsidRPr="003B2F44">
        <w:rPr>
          <w:rFonts w:hint="eastAsia"/>
          <w:lang w:val="en-US"/>
        </w:rPr>
        <w:t>лише</w:t>
      </w:r>
      <w:r w:rsidRPr="003B2F44">
        <w:rPr>
          <w:lang w:val="en-US"/>
        </w:rPr>
        <w:t></w:t>
      </w:r>
      <w:r w:rsidRPr="003B2F44">
        <w:rPr>
          <w:rFonts w:hint="eastAsia"/>
          <w:lang w:val="en-US"/>
        </w:rPr>
        <w:t>на</w:t>
      </w:r>
      <w:r w:rsidRPr="003B2F44">
        <w:rPr>
          <w:lang w:val="en-US"/>
        </w:rPr>
        <w:t></w:t>
      </w:r>
      <w:r w:rsidRPr="003B2F44">
        <w:rPr>
          <w:rFonts w:hint="eastAsia"/>
          <w:lang w:val="en-US"/>
        </w:rPr>
        <w:t>папері</w:t>
      </w:r>
      <w:r w:rsidRPr="003B2F44">
        <w:rPr>
          <w:lang w:val="en-US"/>
        </w:rPr>
        <w:t></w:t>
      </w:r>
      <w:r w:rsidRPr="003B2F44">
        <w:rPr>
          <w:rFonts w:hint="eastAsia"/>
          <w:lang w:val="en-US"/>
        </w:rPr>
        <w:t>й</w:t>
      </w:r>
      <w:r w:rsidRPr="003B2F44">
        <w:rPr>
          <w:lang w:val="en-US"/>
        </w:rPr>
        <w:t></w:t>
      </w:r>
      <w:r w:rsidRPr="003B2F44">
        <w:rPr>
          <w:rFonts w:hint="eastAsia"/>
          <w:lang w:val="en-US"/>
        </w:rPr>
        <w:t>мають</w:t>
      </w:r>
      <w:r w:rsidRPr="003B2F44">
        <w:rPr>
          <w:lang w:val="en-US"/>
        </w:rPr>
        <w:t></w:t>
      </w:r>
      <w:r w:rsidRPr="003B2F44">
        <w:rPr>
          <w:rFonts w:hint="eastAsia"/>
          <w:lang w:val="en-US"/>
        </w:rPr>
        <w:t>мінімальний</w:t>
      </w:r>
      <w:r w:rsidRPr="003B2F44">
        <w:rPr>
          <w:lang w:val="en-US"/>
        </w:rPr>
        <w:t></w:t>
      </w:r>
      <w:r w:rsidRPr="003B2F44">
        <w:rPr>
          <w:rFonts w:hint="eastAsia"/>
          <w:lang w:val="en-US"/>
        </w:rPr>
        <w:t>вплив</w:t>
      </w:r>
      <w:r w:rsidRPr="003B2F44">
        <w:rPr>
          <w:lang w:val="en-US"/>
        </w:rPr>
        <w:t></w:t>
      </w:r>
      <w:r w:rsidRPr="003B2F44">
        <w:rPr>
          <w:rFonts w:hint="eastAsia"/>
          <w:lang w:val="en-US"/>
        </w:rPr>
        <w:t>на</w:t>
      </w:r>
      <w:r w:rsidRPr="003B2F44">
        <w:rPr>
          <w:lang w:val="en-US"/>
        </w:rPr>
        <w:t></w:t>
      </w:r>
      <w:r w:rsidRPr="003B2F44">
        <w:rPr>
          <w:rFonts w:hint="eastAsia"/>
          <w:lang w:val="en-US"/>
        </w:rPr>
        <w:t>ухвалення</w:t>
      </w:r>
      <w:r w:rsidRPr="003B2F44">
        <w:rPr>
          <w:lang w:val="en-US"/>
        </w:rPr>
        <w:t></w:t>
      </w:r>
      <w:r w:rsidRPr="003B2F44">
        <w:rPr>
          <w:rFonts w:hint="eastAsia"/>
          <w:lang w:val="en-US"/>
        </w:rPr>
        <w:t>рішень</w:t>
      </w:r>
      <w:r w:rsidRPr="003B2F44">
        <w:rPr>
          <w:lang w:val="en-US"/>
        </w:rPr>
        <w:t></w:t>
      </w:r>
    </w:p>
    <w:p w:rsidR="003B2F44" w:rsidRPr="003B2F44" w:rsidRDefault="003B2F44" w:rsidP="003B2F44">
      <w:pPr>
        <w:rPr>
          <w:lang w:val="en-US"/>
        </w:rPr>
      </w:pPr>
      <w:r w:rsidRPr="003B2F44">
        <w:rPr>
          <w:rFonts w:hint="eastAsia"/>
          <w:lang w:val="en-US"/>
        </w:rPr>
        <w:t>Постає</w:t>
      </w:r>
      <w:r w:rsidRPr="003B2F44">
        <w:rPr>
          <w:lang w:val="en-US"/>
        </w:rPr>
        <w:t></w:t>
      </w:r>
      <w:r w:rsidRPr="003B2F44">
        <w:rPr>
          <w:rFonts w:hint="eastAsia"/>
          <w:lang w:val="en-US"/>
        </w:rPr>
        <w:t>і</w:t>
      </w:r>
      <w:r w:rsidRPr="003B2F44">
        <w:rPr>
          <w:lang w:val="en-US"/>
        </w:rPr>
        <w:t></w:t>
      </w:r>
      <w:r w:rsidRPr="003B2F44">
        <w:rPr>
          <w:rFonts w:hint="eastAsia"/>
          <w:lang w:val="en-US"/>
        </w:rPr>
        <w:t>проблема</w:t>
      </w:r>
      <w:r w:rsidRPr="003B2F44">
        <w:rPr>
          <w:lang w:val="en-US"/>
        </w:rPr>
        <w:t></w:t>
      </w:r>
      <w:r w:rsidRPr="003B2F44">
        <w:rPr>
          <w:rFonts w:hint="eastAsia"/>
          <w:lang w:val="en-US"/>
        </w:rPr>
        <w:t>недотримання</w:t>
      </w:r>
      <w:r w:rsidRPr="003B2F44">
        <w:rPr>
          <w:lang w:val="en-US"/>
        </w:rPr>
        <w:t></w:t>
      </w:r>
      <w:r w:rsidRPr="003B2F44">
        <w:rPr>
          <w:rFonts w:hint="eastAsia"/>
          <w:lang w:val="en-US"/>
        </w:rPr>
        <w:t>або</w:t>
      </w:r>
      <w:r w:rsidRPr="003B2F44">
        <w:rPr>
          <w:lang w:val="en-US"/>
        </w:rPr>
        <w:t></w:t>
      </w:r>
      <w:r w:rsidRPr="003B2F44">
        <w:rPr>
          <w:rFonts w:hint="eastAsia"/>
          <w:lang w:val="en-US"/>
        </w:rPr>
        <w:t>ж</w:t>
      </w:r>
      <w:r w:rsidRPr="003B2F44">
        <w:rPr>
          <w:lang w:val="en-US"/>
        </w:rPr>
        <w:t></w:t>
      </w:r>
      <w:r w:rsidRPr="003B2F44">
        <w:rPr>
          <w:rFonts w:hint="eastAsia"/>
          <w:lang w:val="en-US"/>
        </w:rPr>
        <w:t>прямого</w:t>
      </w:r>
      <w:r w:rsidRPr="003B2F44">
        <w:rPr>
          <w:lang w:val="en-US"/>
        </w:rPr>
        <w:t></w:t>
      </w:r>
      <w:r w:rsidRPr="003B2F44">
        <w:rPr>
          <w:rFonts w:hint="eastAsia"/>
          <w:lang w:val="en-US"/>
        </w:rPr>
        <w:t>порушення</w:t>
      </w:r>
      <w:r w:rsidRPr="003B2F44">
        <w:rPr>
          <w:lang w:val="en-US"/>
        </w:rPr>
        <w:t></w:t>
      </w:r>
      <w:r w:rsidRPr="003B2F44">
        <w:rPr>
          <w:rFonts w:hint="eastAsia"/>
          <w:lang w:val="en-US"/>
        </w:rPr>
        <w:t>процедур</w:t>
      </w:r>
      <w:r w:rsidRPr="003B2F44">
        <w:rPr>
          <w:lang w:val="en-US"/>
        </w:rPr>
        <w:t></w:t>
      </w:r>
      <w:r w:rsidRPr="003B2F44">
        <w:rPr>
          <w:rFonts w:hint="eastAsia"/>
          <w:lang w:val="en-US"/>
        </w:rPr>
        <w:t>взаємодії</w:t>
      </w:r>
      <w:r w:rsidRPr="003B2F44">
        <w:rPr>
          <w:lang w:val="en-US"/>
        </w:rPr>
        <w:t></w:t>
      </w:r>
      <w:r w:rsidRPr="003B2F44">
        <w:rPr>
          <w:rFonts w:hint="eastAsia"/>
          <w:lang w:val="en-US"/>
        </w:rPr>
        <w:t>з</w:t>
      </w:r>
    </w:p>
    <w:p w:rsidR="003B2F44" w:rsidRPr="003B2F44" w:rsidRDefault="003B2F44" w:rsidP="003B2F44">
      <w:pPr>
        <w:rPr>
          <w:lang w:val="en-US"/>
        </w:rPr>
      </w:pPr>
      <w:r w:rsidRPr="003B2F44">
        <w:rPr>
          <w:rFonts w:hint="eastAsia"/>
          <w:lang w:val="en-US"/>
        </w:rPr>
        <w:t>громадськістю</w:t>
      </w:r>
      <w:r w:rsidRPr="003B2F44">
        <w:rPr>
          <w:lang w:val="en-US"/>
        </w:rPr>
        <w:t></w:t>
      </w:r>
      <w:r w:rsidRPr="003B2F44">
        <w:rPr>
          <w:rFonts w:hint="eastAsia"/>
          <w:lang w:val="en-US"/>
        </w:rPr>
        <w:t>з</w:t>
      </w:r>
      <w:r w:rsidRPr="003B2F44">
        <w:rPr>
          <w:lang w:val="en-US"/>
        </w:rPr>
        <w:t></w:t>
      </w:r>
      <w:r w:rsidRPr="003B2F44">
        <w:rPr>
          <w:rFonts w:hint="eastAsia"/>
          <w:lang w:val="en-US"/>
        </w:rPr>
        <w:t>боку</w:t>
      </w:r>
      <w:r w:rsidRPr="003B2F44">
        <w:rPr>
          <w:lang w:val="en-US"/>
        </w:rPr>
        <w:t></w:t>
      </w:r>
      <w:r w:rsidRPr="003B2F44">
        <w:rPr>
          <w:rFonts w:hint="eastAsia"/>
          <w:lang w:val="en-US"/>
        </w:rPr>
        <w:t>держави</w:t>
      </w:r>
      <w:r w:rsidRPr="003B2F44">
        <w:rPr>
          <w:lang w:val="en-US"/>
        </w:rPr>
        <w:t></w:t>
      </w:r>
      <w:r w:rsidRPr="003B2F44">
        <w:rPr>
          <w:lang w:val="en-US"/>
        </w:rPr>
        <w:t></w:t>
      </w:r>
      <w:r w:rsidRPr="003B2F44">
        <w:rPr>
          <w:rFonts w:hint="eastAsia"/>
          <w:lang w:val="en-US"/>
        </w:rPr>
        <w:t>Наприклад</w:t>
      </w:r>
      <w:r w:rsidRPr="003B2F44">
        <w:rPr>
          <w:lang w:val="en-US"/>
        </w:rPr>
        <w:t></w:t>
      </w:r>
      <w:r w:rsidRPr="003B2F44">
        <w:rPr>
          <w:lang w:val="en-US"/>
        </w:rPr>
        <w:t></w:t>
      </w:r>
      <w:r w:rsidRPr="003B2F44">
        <w:rPr>
          <w:rFonts w:hint="eastAsia"/>
          <w:lang w:val="en-US"/>
        </w:rPr>
        <w:t>відбувається</w:t>
      </w:r>
      <w:r w:rsidRPr="003B2F44">
        <w:rPr>
          <w:lang w:val="en-US"/>
        </w:rPr>
        <w:t></w:t>
      </w:r>
      <w:r w:rsidRPr="003B2F44">
        <w:rPr>
          <w:rFonts w:hint="eastAsia"/>
          <w:lang w:val="en-US"/>
        </w:rPr>
        <w:t>переформатування</w:t>
      </w:r>
    </w:p>
    <w:p w:rsidR="003B2F44" w:rsidRPr="003B2F44" w:rsidRDefault="003B2F44" w:rsidP="003B2F44">
      <w:pPr>
        <w:rPr>
          <w:lang w:val="en-US"/>
        </w:rPr>
      </w:pPr>
      <w:r w:rsidRPr="003B2F44">
        <w:rPr>
          <w:rFonts w:hint="eastAsia"/>
          <w:lang w:val="en-US"/>
        </w:rPr>
        <w:t>громадських</w:t>
      </w:r>
      <w:r w:rsidRPr="003B2F44">
        <w:rPr>
          <w:lang w:val="en-US"/>
        </w:rPr>
        <w:t></w:t>
      </w:r>
      <w:r w:rsidRPr="003B2F44">
        <w:rPr>
          <w:rFonts w:hint="eastAsia"/>
          <w:lang w:val="en-US"/>
        </w:rPr>
        <w:t>рад</w:t>
      </w:r>
      <w:r w:rsidRPr="003B2F44">
        <w:rPr>
          <w:lang w:val="en-US"/>
        </w:rPr>
        <w:t></w:t>
      </w:r>
      <w:r w:rsidRPr="003B2F44">
        <w:rPr>
          <w:rFonts w:hint="eastAsia"/>
          <w:lang w:val="en-US"/>
        </w:rPr>
        <w:t>через</w:t>
      </w:r>
      <w:r w:rsidRPr="003B2F44">
        <w:rPr>
          <w:lang w:val="en-US"/>
        </w:rPr>
        <w:t></w:t>
      </w:r>
      <w:r w:rsidRPr="003B2F44">
        <w:rPr>
          <w:rFonts w:hint="eastAsia"/>
          <w:lang w:val="en-US"/>
        </w:rPr>
        <w:t>зміни</w:t>
      </w:r>
      <w:r w:rsidRPr="003B2F44">
        <w:rPr>
          <w:lang w:val="en-US"/>
        </w:rPr>
        <w:t></w:t>
      </w:r>
      <w:r w:rsidRPr="003B2F44">
        <w:rPr>
          <w:rFonts w:hint="eastAsia"/>
          <w:lang w:val="en-US"/>
        </w:rPr>
        <w:t>їх</w:t>
      </w:r>
      <w:r w:rsidRPr="003B2F44">
        <w:rPr>
          <w:lang w:val="en-US"/>
        </w:rPr>
        <w:t></w:t>
      </w:r>
      <w:r w:rsidRPr="003B2F44">
        <w:rPr>
          <w:rFonts w:hint="eastAsia"/>
          <w:lang w:val="en-US"/>
        </w:rPr>
        <w:t>складу</w:t>
      </w:r>
      <w:r w:rsidRPr="003B2F44">
        <w:rPr>
          <w:lang w:val="en-US"/>
        </w:rPr>
        <w:t></w:t>
      </w:r>
      <w:r w:rsidRPr="003B2F44">
        <w:rPr>
          <w:rFonts w:hint="eastAsia"/>
          <w:lang w:val="en-US"/>
        </w:rPr>
        <w:t>та</w:t>
      </w:r>
      <w:r w:rsidRPr="003B2F44">
        <w:rPr>
          <w:lang w:val="en-US"/>
        </w:rPr>
        <w:t></w:t>
      </w:r>
      <w:r w:rsidRPr="003B2F44">
        <w:rPr>
          <w:rFonts w:hint="eastAsia"/>
          <w:lang w:val="en-US"/>
        </w:rPr>
        <w:t>дострокове</w:t>
      </w:r>
      <w:r w:rsidRPr="003B2F44">
        <w:rPr>
          <w:lang w:val="en-US"/>
        </w:rPr>
        <w:t></w:t>
      </w:r>
      <w:r w:rsidRPr="003B2F44">
        <w:rPr>
          <w:rFonts w:hint="eastAsia"/>
          <w:lang w:val="en-US"/>
        </w:rPr>
        <w:t>припинення</w:t>
      </w:r>
      <w:r w:rsidRPr="003B2F44">
        <w:rPr>
          <w:lang w:val="en-US"/>
        </w:rPr>
        <w:t></w:t>
      </w:r>
      <w:r w:rsidRPr="003B2F44">
        <w:rPr>
          <w:rFonts w:hint="eastAsia"/>
          <w:lang w:val="en-US"/>
        </w:rPr>
        <w:t>повноважень</w:t>
      </w:r>
    </w:p>
    <w:p w:rsidR="003B2F44" w:rsidRPr="003B2F44" w:rsidRDefault="003B2F44" w:rsidP="003B2F44">
      <w:pPr>
        <w:rPr>
          <w:lang w:val="en-US"/>
        </w:rPr>
      </w:pPr>
      <w:r w:rsidRPr="003B2F44">
        <w:rPr>
          <w:rFonts w:hint="eastAsia"/>
          <w:lang w:val="en-US"/>
        </w:rPr>
        <w:t>консультативно</w:t>
      </w:r>
      <w:r w:rsidRPr="003B2F44">
        <w:rPr>
          <w:lang w:val="en-US"/>
        </w:rPr>
        <w:t></w:t>
      </w:r>
      <w:r w:rsidRPr="003B2F44">
        <w:rPr>
          <w:rFonts w:hint="eastAsia"/>
          <w:lang w:val="en-US"/>
        </w:rPr>
        <w:t>дорадчих</w:t>
      </w:r>
      <w:r w:rsidRPr="003B2F44">
        <w:rPr>
          <w:lang w:val="en-US"/>
        </w:rPr>
        <w:t></w:t>
      </w:r>
      <w:r w:rsidRPr="003B2F44">
        <w:rPr>
          <w:rFonts w:hint="eastAsia"/>
          <w:lang w:val="en-US"/>
        </w:rPr>
        <w:t>органів</w:t>
      </w:r>
      <w:r w:rsidRPr="003B2F44">
        <w:rPr>
          <w:lang w:val="en-US"/>
        </w:rPr>
        <w:t></w:t>
      </w:r>
      <w:r w:rsidRPr="003B2F44">
        <w:rPr>
          <w:rFonts w:hint="eastAsia"/>
          <w:lang w:val="en-US"/>
        </w:rPr>
        <w:t>в</w:t>
      </w:r>
      <w:r w:rsidRPr="003B2F44">
        <w:rPr>
          <w:lang w:val="en-US"/>
        </w:rPr>
        <w:t></w:t>
      </w:r>
      <w:r w:rsidRPr="003B2F44">
        <w:rPr>
          <w:rFonts w:hint="eastAsia"/>
          <w:lang w:val="en-US"/>
        </w:rPr>
        <w:t>деяких</w:t>
      </w:r>
      <w:r w:rsidRPr="003B2F44">
        <w:rPr>
          <w:lang w:val="en-US"/>
        </w:rPr>
        <w:t></w:t>
      </w:r>
      <w:r w:rsidRPr="003B2F44">
        <w:rPr>
          <w:rFonts w:hint="eastAsia"/>
          <w:lang w:val="en-US"/>
        </w:rPr>
        <w:t>органах</w:t>
      </w:r>
      <w:r w:rsidRPr="003B2F44">
        <w:rPr>
          <w:lang w:val="en-US"/>
        </w:rPr>
        <w:t></w:t>
      </w:r>
      <w:r w:rsidRPr="003B2F44">
        <w:rPr>
          <w:rFonts w:hint="eastAsia"/>
          <w:lang w:val="en-US"/>
        </w:rPr>
        <w:t>виконавчої</w:t>
      </w:r>
      <w:r w:rsidRPr="003B2F44">
        <w:rPr>
          <w:lang w:val="en-US"/>
        </w:rPr>
        <w:t></w:t>
      </w:r>
      <w:r w:rsidRPr="003B2F44">
        <w:rPr>
          <w:rFonts w:hint="eastAsia"/>
          <w:lang w:val="en-US"/>
        </w:rPr>
        <w:t>влади</w:t>
      </w:r>
      <w:r w:rsidRPr="003B2F44">
        <w:rPr>
          <w:lang w:val="en-US"/>
        </w:rPr>
        <w:t></w:t>
      </w:r>
    </w:p>
    <w:p w:rsidR="003B2F44" w:rsidRPr="003B2F44" w:rsidRDefault="003B2F44" w:rsidP="003B2F44">
      <w:pPr>
        <w:rPr>
          <w:lang w:val="en-US"/>
        </w:rPr>
      </w:pPr>
      <w:r w:rsidRPr="003B2F44">
        <w:rPr>
          <w:rFonts w:hint="eastAsia"/>
          <w:lang w:val="en-US"/>
        </w:rPr>
        <w:t>На</w:t>
      </w:r>
      <w:r w:rsidRPr="003B2F44">
        <w:rPr>
          <w:lang w:val="en-US"/>
        </w:rPr>
        <w:t></w:t>
      </w:r>
      <w:r w:rsidRPr="003B2F44">
        <w:rPr>
          <w:rFonts w:hint="eastAsia"/>
          <w:lang w:val="en-US"/>
        </w:rPr>
        <w:t>основі</w:t>
      </w:r>
      <w:r w:rsidRPr="003B2F44">
        <w:rPr>
          <w:lang w:val="en-US"/>
        </w:rPr>
        <w:t></w:t>
      </w:r>
      <w:r w:rsidRPr="003B2F44">
        <w:rPr>
          <w:rFonts w:hint="eastAsia"/>
          <w:lang w:val="en-US"/>
        </w:rPr>
        <w:t>аналізу</w:t>
      </w:r>
      <w:r w:rsidRPr="003B2F44">
        <w:rPr>
          <w:lang w:val="en-US"/>
        </w:rPr>
        <w:t></w:t>
      </w:r>
      <w:r w:rsidRPr="003B2F44">
        <w:rPr>
          <w:rFonts w:hint="eastAsia"/>
          <w:lang w:val="en-US"/>
        </w:rPr>
        <w:t>законодавства</w:t>
      </w:r>
      <w:r w:rsidRPr="003B2F44">
        <w:rPr>
          <w:lang w:val="en-US"/>
        </w:rPr>
        <w:t></w:t>
      </w:r>
      <w:r w:rsidRPr="003B2F44">
        <w:rPr>
          <w:lang w:val="en-US"/>
        </w:rPr>
        <w:t></w:t>
      </w:r>
      <w:r w:rsidRPr="003B2F44">
        <w:rPr>
          <w:rFonts w:hint="eastAsia"/>
          <w:lang w:val="en-US"/>
        </w:rPr>
        <w:t>практики</w:t>
      </w:r>
      <w:r w:rsidRPr="003B2F44">
        <w:rPr>
          <w:lang w:val="en-US"/>
        </w:rPr>
        <w:t></w:t>
      </w:r>
      <w:r w:rsidRPr="003B2F44">
        <w:rPr>
          <w:rFonts w:hint="eastAsia"/>
          <w:lang w:val="en-US"/>
        </w:rPr>
        <w:t>функціонування</w:t>
      </w:r>
      <w:r w:rsidRPr="003B2F44">
        <w:rPr>
          <w:lang w:val="en-US"/>
        </w:rPr>
        <w:t></w:t>
      </w:r>
      <w:r w:rsidRPr="003B2F44">
        <w:rPr>
          <w:rFonts w:hint="eastAsia"/>
          <w:lang w:val="en-US"/>
        </w:rPr>
        <w:t>громадських</w:t>
      </w:r>
    </w:p>
    <w:p w:rsidR="003B2F44" w:rsidRPr="003B2F44" w:rsidRDefault="003B2F44" w:rsidP="003B2F44">
      <w:pPr>
        <w:rPr>
          <w:lang w:val="en-US"/>
        </w:rPr>
      </w:pPr>
      <w:r w:rsidRPr="003B2F44">
        <w:rPr>
          <w:rFonts w:hint="eastAsia"/>
          <w:lang w:val="en-US"/>
        </w:rPr>
        <w:t>об</w:t>
      </w:r>
      <w:r w:rsidRPr="003B2F44">
        <w:rPr>
          <w:lang w:val="en-US"/>
        </w:rPr>
        <w:t></w:t>
      </w:r>
      <w:r w:rsidRPr="003B2F44">
        <w:rPr>
          <w:rFonts w:hint="eastAsia"/>
          <w:lang w:val="en-US"/>
        </w:rPr>
        <w:t>єднань</w:t>
      </w:r>
      <w:r w:rsidRPr="003B2F44">
        <w:rPr>
          <w:lang w:val="en-US"/>
        </w:rPr>
        <w:t></w:t>
      </w:r>
      <w:r w:rsidRPr="003B2F44">
        <w:rPr>
          <w:rFonts w:hint="eastAsia"/>
          <w:lang w:val="en-US"/>
        </w:rPr>
        <w:t>в</w:t>
      </w:r>
      <w:r w:rsidRPr="003B2F44">
        <w:rPr>
          <w:lang w:val="en-US"/>
        </w:rPr>
        <w:t></w:t>
      </w:r>
      <w:r w:rsidRPr="003B2F44">
        <w:rPr>
          <w:rFonts w:hint="eastAsia"/>
          <w:lang w:val="en-US"/>
        </w:rPr>
        <w:t>Україні</w:t>
      </w:r>
      <w:r w:rsidRPr="003B2F44">
        <w:rPr>
          <w:lang w:val="en-US"/>
        </w:rPr>
        <w:t></w:t>
      </w:r>
      <w:r w:rsidRPr="003B2F44">
        <w:rPr>
          <w:rFonts w:hint="eastAsia"/>
          <w:lang w:val="en-US"/>
        </w:rPr>
        <w:t>та</w:t>
      </w:r>
      <w:r w:rsidRPr="003B2F44">
        <w:rPr>
          <w:lang w:val="en-US"/>
        </w:rPr>
        <w:t></w:t>
      </w:r>
      <w:r w:rsidRPr="003B2F44">
        <w:rPr>
          <w:rFonts w:hint="eastAsia"/>
          <w:lang w:val="en-US"/>
        </w:rPr>
        <w:t>їх</w:t>
      </w:r>
      <w:r w:rsidRPr="003B2F44">
        <w:rPr>
          <w:lang w:val="en-US"/>
        </w:rPr>
        <w:t></w:t>
      </w:r>
      <w:r w:rsidRPr="003B2F44">
        <w:rPr>
          <w:rFonts w:hint="eastAsia"/>
          <w:lang w:val="en-US"/>
        </w:rPr>
        <w:t>взаємодії</w:t>
      </w:r>
      <w:r w:rsidRPr="003B2F44">
        <w:rPr>
          <w:lang w:val="en-US"/>
        </w:rPr>
        <w:t></w:t>
      </w:r>
      <w:r w:rsidRPr="003B2F44">
        <w:rPr>
          <w:rFonts w:hint="eastAsia"/>
          <w:lang w:val="en-US"/>
        </w:rPr>
        <w:t>з</w:t>
      </w:r>
      <w:r w:rsidRPr="003B2F44">
        <w:rPr>
          <w:lang w:val="en-US"/>
        </w:rPr>
        <w:t></w:t>
      </w:r>
      <w:r w:rsidRPr="003B2F44">
        <w:rPr>
          <w:rFonts w:hint="eastAsia"/>
          <w:lang w:val="en-US"/>
        </w:rPr>
        <w:t>державою</w:t>
      </w:r>
      <w:r w:rsidRPr="003B2F44">
        <w:rPr>
          <w:lang w:val="en-US"/>
        </w:rPr>
        <w:t></w:t>
      </w:r>
      <w:r w:rsidRPr="003B2F44">
        <w:rPr>
          <w:rFonts w:hint="eastAsia"/>
          <w:lang w:val="en-US"/>
        </w:rPr>
        <w:t>можна</w:t>
      </w:r>
      <w:r w:rsidRPr="003B2F44">
        <w:rPr>
          <w:lang w:val="en-US"/>
        </w:rPr>
        <w:t></w:t>
      </w:r>
      <w:r w:rsidRPr="003B2F44">
        <w:rPr>
          <w:rFonts w:hint="eastAsia"/>
          <w:lang w:val="en-US"/>
        </w:rPr>
        <w:t>зробити</w:t>
      </w:r>
      <w:r w:rsidRPr="003B2F44">
        <w:rPr>
          <w:lang w:val="en-US"/>
        </w:rPr>
        <w:t></w:t>
      </w:r>
      <w:r w:rsidRPr="003B2F44">
        <w:rPr>
          <w:rFonts w:hint="eastAsia"/>
          <w:lang w:val="en-US"/>
        </w:rPr>
        <w:t>висновок</w:t>
      </w:r>
      <w:r w:rsidRPr="003B2F44">
        <w:rPr>
          <w:lang w:val="en-US"/>
        </w:rPr>
        <w:t></w:t>
      </w:r>
      <w:r w:rsidRPr="003B2F44">
        <w:rPr>
          <w:rFonts w:hint="eastAsia"/>
          <w:lang w:val="en-US"/>
        </w:rPr>
        <w:t>про</w:t>
      </w:r>
      <w:r w:rsidRPr="003B2F44">
        <w:rPr>
          <w:lang w:val="en-US"/>
        </w:rPr>
        <w:t></w:t>
      </w:r>
      <w:r w:rsidRPr="003B2F44">
        <w:rPr>
          <w:rFonts w:hint="eastAsia"/>
          <w:lang w:val="en-US"/>
        </w:rPr>
        <w:t>все</w:t>
      </w:r>
      <w:r w:rsidRPr="003B2F44">
        <w:rPr>
          <w:lang w:val="en-US"/>
        </w:rPr>
        <w:t></w:t>
      </w:r>
      <w:r w:rsidRPr="003B2F44">
        <w:rPr>
          <w:rFonts w:hint="eastAsia"/>
          <w:lang w:val="en-US"/>
        </w:rPr>
        <w:t>ще</w:t>
      </w:r>
    </w:p>
    <w:p w:rsidR="003B2F44" w:rsidRPr="003B2F44" w:rsidRDefault="003B2F44" w:rsidP="003B2F44">
      <w:pPr>
        <w:rPr>
          <w:lang w:val="en-US"/>
        </w:rPr>
      </w:pPr>
      <w:r w:rsidRPr="003B2F44">
        <w:rPr>
          <w:rFonts w:hint="eastAsia"/>
          <w:lang w:val="en-US"/>
        </w:rPr>
        <w:t>повільний</w:t>
      </w:r>
      <w:r w:rsidRPr="003B2F44">
        <w:rPr>
          <w:lang w:val="en-US"/>
        </w:rPr>
        <w:t></w:t>
      </w:r>
      <w:r w:rsidRPr="003B2F44">
        <w:rPr>
          <w:rFonts w:hint="eastAsia"/>
          <w:lang w:val="en-US"/>
        </w:rPr>
        <w:t>темп</w:t>
      </w:r>
      <w:r w:rsidRPr="003B2F44">
        <w:rPr>
          <w:lang w:val="en-US"/>
        </w:rPr>
        <w:t></w:t>
      </w:r>
      <w:r w:rsidRPr="003B2F44">
        <w:rPr>
          <w:rFonts w:hint="eastAsia"/>
          <w:lang w:val="en-US"/>
        </w:rPr>
        <w:t>інституціоналізації</w:t>
      </w:r>
      <w:r w:rsidRPr="003B2F44">
        <w:rPr>
          <w:lang w:val="en-US"/>
        </w:rPr>
        <w:t></w:t>
      </w:r>
      <w:r w:rsidRPr="003B2F44">
        <w:rPr>
          <w:rFonts w:hint="eastAsia"/>
          <w:lang w:val="en-US"/>
        </w:rPr>
        <w:t>та</w:t>
      </w:r>
      <w:r w:rsidRPr="003B2F44">
        <w:rPr>
          <w:lang w:val="en-US"/>
        </w:rPr>
        <w:t></w:t>
      </w:r>
      <w:r w:rsidRPr="003B2F44">
        <w:rPr>
          <w:rFonts w:hint="eastAsia"/>
          <w:lang w:val="en-US"/>
        </w:rPr>
        <w:t>низький</w:t>
      </w:r>
      <w:r w:rsidRPr="003B2F44">
        <w:rPr>
          <w:lang w:val="en-US"/>
        </w:rPr>
        <w:t></w:t>
      </w:r>
      <w:r w:rsidRPr="003B2F44">
        <w:rPr>
          <w:rFonts w:hint="eastAsia"/>
          <w:lang w:val="en-US"/>
        </w:rPr>
        <w:t>рівень</w:t>
      </w:r>
      <w:r w:rsidRPr="003B2F44">
        <w:rPr>
          <w:lang w:val="en-US"/>
        </w:rPr>
        <w:t></w:t>
      </w:r>
      <w:r w:rsidRPr="003B2F44">
        <w:rPr>
          <w:rFonts w:hint="eastAsia"/>
          <w:lang w:val="en-US"/>
        </w:rPr>
        <w:t>інституційної</w:t>
      </w:r>
      <w:r w:rsidRPr="003B2F44">
        <w:rPr>
          <w:lang w:val="en-US"/>
        </w:rPr>
        <w:t></w:t>
      </w:r>
      <w:r w:rsidRPr="003B2F44">
        <w:rPr>
          <w:rFonts w:hint="eastAsia"/>
          <w:lang w:val="en-US"/>
        </w:rPr>
        <w:t>спроможності</w:t>
      </w:r>
    </w:p>
    <w:p w:rsidR="003B2F44" w:rsidRPr="003B2F44" w:rsidRDefault="003B2F44" w:rsidP="003B2F44">
      <w:pPr>
        <w:rPr>
          <w:lang w:val="en-US"/>
        </w:rPr>
      </w:pPr>
      <w:r w:rsidRPr="003B2F44">
        <w:rPr>
          <w:rFonts w:hint="eastAsia"/>
          <w:lang w:val="en-US"/>
        </w:rPr>
        <w:t>громадських</w:t>
      </w:r>
      <w:r w:rsidRPr="003B2F44">
        <w:rPr>
          <w:lang w:val="en-US"/>
        </w:rPr>
        <w:t></w:t>
      </w:r>
      <w:r w:rsidRPr="003B2F44">
        <w:rPr>
          <w:rFonts w:hint="eastAsia"/>
          <w:lang w:val="en-US"/>
        </w:rPr>
        <w:t>об</w:t>
      </w:r>
      <w:r w:rsidRPr="003B2F44">
        <w:rPr>
          <w:lang w:val="en-US"/>
        </w:rPr>
        <w:t></w:t>
      </w:r>
      <w:r w:rsidRPr="003B2F44">
        <w:rPr>
          <w:rFonts w:hint="eastAsia"/>
          <w:lang w:val="en-US"/>
        </w:rPr>
        <w:t>єднань</w:t>
      </w:r>
      <w:r w:rsidRPr="003B2F44">
        <w:rPr>
          <w:lang w:val="en-US"/>
        </w:rPr>
        <w:t></w:t>
      </w:r>
      <w:r w:rsidRPr="003B2F44">
        <w:rPr>
          <w:rFonts w:hint="eastAsia"/>
          <w:lang w:val="en-US"/>
        </w:rPr>
        <w:t>в</w:t>
      </w:r>
      <w:r w:rsidRPr="003B2F44">
        <w:rPr>
          <w:lang w:val="en-US"/>
        </w:rPr>
        <w:t></w:t>
      </w:r>
      <w:r w:rsidRPr="003B2F44">
        <w:rPr>
          <w:rFonts w:hint="eastAsia"/>
          <w:lang w:val="en-US"/>
        </w:rPr>
        <w:t>Україні</w:t>
      </w:r>
      <w:r w:rsidRPr="003B2F44">
        <w:rPr>
          <w:lang w:val="en-US"/>
        </w:rPr>
        <w:t></w:t>
      </w:r>
      <w:r w:rsidRPr="003B2F44">
        <w:rPr>
          <w:lang w:val="en-US"/>
        </w:rPr>
        <w:t></w:t>
      </w:r>
      <w:r w:rsidRPr="003B2F44">
        <w:rPr>
          <w:rFonts w:hint="eastAsia"/>
          <w:lang w:val="en-US"/>
        </w:rPr>
        <w:t>Суб’єктивними</w:t>
      </w:r>
      <w:r w:rsidRPr="003B2F44">
        <w:rPr>
          <w:lang w:val="en-US"/>
        </w:rPr>
        <w:t></w:t>
      </w:r>
      <w:r w:rsidRPr="003B2F44">
        <w:rPr>
          <w:rFonts w:hint="eastAsia"/>
          <w:lang w:val="en-US"/>
        </w:rPr>
        <w:t>причинами</w:t>
      </w:r>
      <w:r w:rsidRPr="003B2F44">
        <w:rPr>
          <w:lang w:val="en-US"/>
        </w:rPr>
        <w:t></w:t>
      </w:r>
      <w:r w:rsidRPr="003B2F44">
        <w:rPr>
          <w:rFonts w:hint="eastAsia"/>
          <w:lang w:val="en-US"/>
        </w:rPr>
        <w:t>цього</w:t>
      </w:r>
      <w:r w:rsidRPr="003B2F44">
        <w:rPr>
          <w:lang w:val="en-US"/>
        </w:rPr>
        <w:t></w:t>
      </w:r>
      <w:r w:rsidRPr="003B2F44">
        <w:rPr>
          <w:rFonts w:hint="eastAsia"/>
          <w:lang w:val="en-US"/>
        </w:rPr>
        <w:t>явища</w:t>
      </w:r>
      <w:r w:rsidRPr="003B2F44">
        <w:rPr>
          <w:lang w:val="en-US"/>
        </w:rPr>
        <w:t></w:t>
      </w:r>
      <w:r w:rsidRPr="003B2F44">
        <w:rPr>
          <w:rFonts w:hint="eastAsia"/>
          <w:lang w:val="en-US"/>
        </w:rPr>
        <w:t>є</w:t>
      </w:r>
      <w:r w:rsidRPr="003B2F44">
        <w:rPr>
          <w:lang w:val="en-US"/>
        </w:rPr>
        <w:t></w:t>
      </w:r>
      <w:r w:rsidRPr="003B2F44">
        <w:rPr>
          <w:rFonts w:hint="eastAsia"/>
          <w:lang w:val="en-US"/>
        </w:rPr>
        <w:t>так</w:t>
      </w:r>
    </w:p>
    <w:p w:rsidR="003B2F44" w:rsidRPr="003B2F44" w:rsidRDefault="003B2F44" w:rsidP="003B2F44">
      <w:pPr>
        <w:rPr>
          <w:lang w:val="en-US"/>
        </w:rPr>
      </w:pPr>
      <w:r w:rsidRPr="003B2F44">
        <w:rPr>
          <w:lang w:val="en-US"/>
        </w:rPr>
        <w:t></w:t>
      </w:r>
      <w:r w:rsidRPr="003B2F44">
        <w:rPr>
          <w:lang w:val="en-US"/>
        </w:rPr>
        <w:t></w:t>
      </w:r>
      <w:r w:rsidRPr="003B2F44">
        <w:rPr>
          <w:lang w:val="en-US"/>
        </w:rPr>
        <w:t></w:t>
      </w:r>
    </w:p>
    <w:p w:rsidR="003B2F44" w:rsidRPr="003B2F44" w:rsidRDefault="003B2F44" w:rsidP="003B2F44">
      <w:pPr>
        <w:rPr>
          <w:lang w:val="en-US"/>
        </w:rPr>
      </w:pPr>
      <w:r w:rsidRPr="003B2F44">
        <w:rPr>
          <w:rFonts w:hint="eastAsia"/>
          <w:lang w:val="en-US"/>
        </w:rPr>
        <w:t>зване</w:t>
      </w:r>
      <w:r w:rsidRPr="003B2F44">
        <w:rPr>
          <w:lang w:val="en-US"/>
        </w:rPr>
        <w:t></w:t>
      </w:r>
      <w:r w:rsidRPr="003B2F44">
        <w:rPr>
          <w:lang w:val="en-US"/>
        </w:rPr>
        <w:t></w:t>
      </w:r>
      <w:r w:rsidRPr="003B2F44">
        <w:rPr>
          <w:rFonts w:hint="eastAsia"/>
          <w:lang w:val="en-US"/>
        </w:rPr>
        <w:t>грантоїдство</w:t>
      </w:r>
      <w:r w:rsidRPr="003B2F44">
        <w:rPr>
          <w:lang w:val="en-US"/>
        </w:rPr>
        <w:t></w:t>
      </w:r>
      <w:r w:rsidRPr="003B2F44">
        <w:rPr>
          <w:lang w:val="en-US"/>
        </w:rPr>
        <w:t></w:t>
      </w:r>
      <w:r w:rsidRPr="003B2F44">
        <w:rPr>
          <w:lang w:val="en-US"/>
        </w:rPr>
        <w:t></w:t>
      </w:r>
      <w:r w:rsidRPr="003B2F44">
        <w:rPr>
          <w:rFonts w:hint="eastAsia"/>
          <w:lang w:val="en-US"/>
        </w:rPr>
        <w:t>патерналізм</w:t>
      </w:r>
      <w:r w:rsidRPr="003B2F44">
        <w:rPr>
          <w:lang w:val="en-US"/>
        </w:rPr>
        <w:t></w:t>
      </w:r>
      <w:r w:rsidRPr="003B2F44">
        <w:rPr>
          <w:rFonts w:hint="eastAsia"/>
          <w:lang w:val="en-US"/>
        </w:rPr>
        <w:t>з</w:t>
      </w:r>
      <w:r w:rsidRPr="003B2F44">
        <w:rPr>
          <w:lang w:val="en-US"/>
        </w:rPr>
        <w:t></w:t>
      </w:r>
      <w:r w:rsidRPr="003B2F44">
        <w:rPr>
          <w:rFonts w:hint="eastAsia"/>
          <w:lang w:val="en-US"/>
        </w:rPr>
        <w:t>боку</w:t>
      </w:r>
      <w:r w:rsidRPr="003B2F44">
        <w:rPr>
          <w:lang w:val="en-US"/>
        </w:rPr>
        <w:t></w:t>
      </w:r>
      <w:r w:rsidRPr="003B2F44">
        <w:rPr>
          <w:rFonts w:hint="eastAsia"/>
          <w:lang w:val="en-US"/>
        </w:rPr>
        <w:t>приватних</w:t>
      </w:r>
      <w:r w:rsidRPr="003B2F44">
        <w:rPr>
          <w:lang w:val="en-US"/>
        </w:rPr>
        <w:t></w:t>
      </w:r>
      <w:r w:rsidRPr="003B2F44">
        <w:rPr>
          <w:rFonts w:hint="eastAsia"/>
          <w:lang w:val="en-US"/>
        </w:rPr>
        <w:t>осіб</w:t>
      </w:r>
      <w:r w:rsidRPr="003B2F44">
        <w:rPr>
          <w:lang w:val="en-US"/>
        </w:rPr>
        <w:t></w:t>
      </w:r>
      <w:r w:rsidRPr="003B2F44">
        <w:rPr>
          <w:rFonts w:hint="eastAsia"/>
          <w:lang w:val="en-US"/>
        </w:rPr>
        <w:t>та</w:t>
      </w:r>
      <w:r w:rsidRPr="003B2F44">
        <w:rPr>
          <w:lang w:val="en-US"/>
        </w:rPr>
        <w:t></w:t>
      </w:r>
      <w:r w:rsidRPr="003B2F44">
        <w:rPr>
          <w:rFonts w:hint="eastAsia"/>
          <w:lang w:val="en-US"/>
        </w:rPr>
        <w:t>установ</w:t>
      </w:r>
      <w:r w:rsidRPr="003B2F44">
        <w:rPr>
          <w:lang w:val="en-US"/>
        </w:rPr>
        <w:t></w:t>
      </w:r>
      <w:r w:rsidRPr="003B2F44">
        <w:rPr>
          <w:rFonts w:hint="eastAsia"/>
          <w:lang w:val="en-US"/>
        </w:rPr>
        <w:t>донорів</w:t>
      </w:r>
      <w:r w:rsidRPr="003B2F44">
        <w:rPr>
          <w:lang w:val="en-US"/>
        </w:rPr>
        <w:t></w:t>
      </w:r>
    </w:p>
    <w:p w:rsidR="003B2F44" w:rsidRPr="003B2F44" w:rsidRDefault="003B2F44" w:rsidP="003B2F44">
      <w:pPr>
        <w:rPr>
          <w:lang w:val="en-US"/>
        </w:rPr>
      </w:pPr>
      <w:r w:rsidRPr="003B2F44">
        <w:rPr>
          <w:rFonts w:hint="eastAsia"/>
          <w:lang w:val="en-US"/>
        </w:rPr>
        <w:t>корумпованість</w:t>
      </w:r>
      <w:r w:rsidRPr="003B2F44">
        <w:rPr>
          <w:lang w:val="en-US"/>
        </w:rPr>
        <w:t></w:t>
      </w:r>
      <w:r w:rsidRPr="003B2F44">
        <w:rPr>
          <w:rFonts w:hint="eastAsia"/>
          <w:lang w:val="en-US"/>
        </w:rPr>
        <w:t>ГО</w:t>
      </w:r>
      <w:r w:rsidRPr="003B2F44">
        <w:rPr>
          <w:lang w:val="en-US"/>
        </w:rPr>
        <w:t></w:t>
      </w:r>
      <w:r w:rsidRPr="003B2F44">
        <w:rPr>
          <w:lang w:val="en-US"/>
        </w:rPr>
        <w:t></w:t>
      </w:r>
      <w:r w:rsidRPr="003B2F44">
        <w:rPr>
          <w:rFonts w:hint="eastAsia"/>
          <w:lang w:val="en-US"/>
        </w:rPr>
        <w:t>низька</w:t>
      </w:r>
      <w:r w:rsidRPr="003B2F44">
        <w:rPr>
          <w:lang w:val="en-US"/>
        </w:rPr>
        <w:t></w:t>
      </w:r>
      <w:r w:rsidRPr="003B2F44">
        <w:rPr>
          <w:rFonts w:hint="eastAsia"/>
          <w:lang w:val="en-US"/>
        </w:rPr>
        <w:t>політична</w:t>
      </w:r>
      <w:r w:rsidRPr="003B2F44">
        <w:rPr>
          <w:lang w:val="en-US"/>
        </w:rPr>
        <w:t></w:t>
      </w:r>
      <w:r w:rsidRPr="003B2F44">
        <w:rPr>
          <w:rFonts w:hint="eastAsia"/>
          <w:lang w:val="en-US"/>
        </w:rPr>
        <w:t>культура</w:t>
      </w:r>
      <w:r w:rsidRPr="003B2F44">
        <w:rPr>
          <w:lang w:val="en-US"/>
        </w:rPr>
        <w:t></w:t>
      </w:r>
      <w:r w:rsidRPr="003B2F44">
        <w:rPr>
          <w:rFonts w:hint="eastAsia"/>
          <w:lang w:val="en-US"/>
        </w:rPr>
        <w:t>та</w:t>
      </w:r>
      <w:r w:rsidRPr="003B2F44">
        <w:rPr>
          <w:lang w:val="en-US"/>
        </w:rPr>
        <w:t></w:t>
      </w:r>
      <w:r w:rsidRPr="003B2F44">
        <w:rPr>
          <w:rFonts w:hint="eastAsia"/>
          <w:lang w:val="en-US"/>
        </w:rPr>
        <w:t>громадянська</w:t>
      </w:r>
      <w:r w:rsidRPr="003B2F44">
        <w:rPr>
          <w:lang w:val="en-US"/>
        </w:rPr>
        <w:t></w:t>
      </w:r>
      <w:r w:rsidRPr="003B2F44">
        <w:rPr>
          <w:rFonts w:hint="eastAsia"/>
          <w:lang w:val="en-US"/>
        </w:rPr>
        <w:t>активність</w:t>
      </w:r>
    </w:p>
    <w:p w:rsidR="003B2F44" w:rsidRPr="003B2F44" w:rsidRDefault="003B2F44" w:rsidP="003B2F44">
      <w:pPr>
        <w:rPr>
          <w:lang w:val="en-US"/>
        </w:rPr>
      </w:pPr>
      <w:r w:rsidRPr="003B2F44">
        <w:rPr>
          <w:rFonts w:hint="eastAsia"/>
          <w:lang w:val="en-US"/>
        </w:rPr>
        <w:t>населення</w:t>
      </w:r>
      <w:r w:rsidRPr="003B2F44">
        <w:rPr>
          <w:lang w:val="en-US"/>
        </w:rPr>
        <w:t></w:t>
      </w:r>
      <w:r w:rsidRPr="003B2F44">
        <w:rPr>
          <w:lang w:val="en-US"/>
        </w:rPr>
        <w:t></w:t>
      </w:r>
      <w:r w:rsidRPr="003B2F44">
        <w:rPr>
          <w:rFonts w:hint="eastAsia"/>
          <w:lang w:val="en-US"/>
        </w:rPr>
        <w:t>створення</w:t>
      </w:r>
      <w:r w:rsidRPr="003B2F44">
        <w:rPr>
          <w:lang w:val="en-US"/>
        </w:rPr>
        <w:t></w:t>
      </w:r>
      <w:r w:rsidRPr="003B2F44">
        <w:rPr>
          <w:rFonts w:hint="eastAsia"/>
          <w:lang w:val="en-US"/>
        </w:rPr>
        <w:t>фіктивних</w:t>
      </w:r>
      <w:r w:rsidRPr="003B2F44">
        <w:rPr>
          <w:lang w:val="en-US"/>
        </w:rPr>
        <w:t></w:t>
      </w:r>
      <w:r w:rsidRPr="003B2F44">
        <w:rPr>
          <w:rFonts w:hint="eastAsia"/>
          <w:lang w:val="en-US"/>
        </w:rPr>
        <w:t>ГО</w:t>
      </w:r>
      <w:r w:rsidRPr="003B2F44">
        <w:rPr>
          <w:lang w:val="en-US"/>
        </w:rPr>
        <w:t></w:t>
      </w:r>
      <w:r w:rsidRPr="003B2F44">
        <w:rPr>
          <w:lang w:val="en-US"/>
        </w:rPr>
        <w:t></w:t>
      </w:r>
      <w:r w:rsidRPr="003B2F44">
        <w:rPr>
          <w:rFonts w:hint="eastAsia"/>
          <w:lang w:val="en-US"/>
        </w:rPr>
        <w:t>розвинений</w:t>
      </w:r>
      <w:r w:rsidRPr="003B2F44">
        <w:rPr>
          <w:lang w:val="en-US"/>
        </w:rPr>
        <w:t></w:t>
      </w:r>
      <w:r w:rsidRPr="003B2F44">
        <w:rPr>
          <w:rFonts w:hint="eastAsia"/>
          <w:lang w:val="en-US"/>
        </w:rPr>
        <w:t>популізм</w:t>
      </w:r>
      <w:r w:rsidRPr="003B2F44">
        <w:rPr>
          <w:lang w:val="en-US"/>
        </w:rPr>
        <w:t></w:t>
      </w:r>
      <w:r w:rsidRPr="003B2F44">
        <w:rPr>
          <w:lang w:val="en-US"/>
        </w:rPr>
        <w:t></w:t>
      </w:r>
      <w:r w:rsidRPr="003B2F44">
        <w:rPr>
          <w:rFonts w:hint="eastAsia"/>
          <w:lang w:val="en-US"/>
        </w:rPr>
        <w:t>низький</w:t>
      </w:r>
      <w:r w:rsidRPr="003B2F44">
        <w:rPr>
          <w:lang w:val="en-US"/>
        </w:rPr>
        <w:t></w:t>
      </w:r>
      <w:r w:rsidRPr="003B2F44">
        <w:rPr>
          <w:rFonts w:hint="eastAsia"/>
          <w:lang w:val="en-US"/>
        </w:rPr>
        <w:t>індекс</w:t>
      </w:r>
    </w:p>
    <w:p w:rsidR="003B2F44" w:rsidRPr="003B2F44" w:rsidRDefault="003B2F44" w:rsidP="003B2F44">
      <w:pPr>
        <w:rPr>
          <w:lang w:val="en-US"/>
        </w:rPr>
      </w:pPr>
      <w:r w:rsidRPr="003B2F44">
        <w:rPr>
          <w:rFonts w:hint="eastAsia"/>
          <w:lang w:val="en-US"/>
        </w:rPr>
        <w:t>організаційної</w:t>
      </w:r>
      <w:r w:rsidRPr="003B2F44">
        <w:rPr>
          <w:lang w:val="en-US"/>
        </w:rPr>
        <w:t></w:t>
      </w:r>
      <w:r w:rsidRPr="003B2F44">
        <w:rPr>
          <w:rFonts w:hint="eastAsia"/>
          <w:lang w:val="en-US"/>
        </w:rPr>
        <w:t>спроможності</w:t>
      </w:r>
      <w:r w:rsidRPr="003B2F44">
        <w:rPr>
          <w:lang w:val="en-US"/>
        </w:rPr>
        <w:t></w:t>
      </w:r>
      <w:r w:rsidRPr="003B2F44">
        <w:rPr>
          <w:rFonts w:hint="eastAsia"/>
          <w:lang w:val="en-US"/>
        </w:rPr>
        <w:t>громадських</w:t>
      </w:r>
      <w:r w:rsidRPr="003B2F44">
        <w:rPr>
          <w:lang w:val="en-US"/>
        </w:rPr>
        <w:t></w:t>
      </w:r>
      <w:r w:rsidRPr="003B2F44">
        <w:rPr>
          <w:rFonts w:hint="eastAsia"/>
          <w:lang w:val="en-US"/>
        </w:rPr>
        <w:t>організацій</w:t>
      </w:r>
      <w:r w:rsidRPr="003B2F44">
        <w:rPr>
          <w:lang w:val="en-US"/>
        </w:rPr>
        <w:t></w:t>
      </w:r>
      <w:r w:rsidRPr="003B2F44">
        <w:rPr>
          <w:lang w:val="en-US"/>
        </w:rPr>
        <w:t></w:t>
      </w:r>
      <w:r w:rsidRPr="003B2F44">
        <w:rPr>
          <w:rFonts w:hint="eastAsia"/>
          <w:lang w:val="en-US"/>
        </w:rPr>
        <w:t>Об’єктивними</w:t>
      </w:r>
      <w:r w:rsidRPr="003B2F44">
        <w:rPr>
          <w:lang w:val="en-US"/>
        </w:rPr>
        <w:t></w:t>
      </w:r>
      <w:r w:rsidRPr="003B2F44">
        <w:rPr>
          <w:rFonts w:hint="eastAsia"/>
          <w:lang w:val="en-US"/>
        </w:rPr>
        <w:t>причинами</w:t>
      </w:r>
    </w:p>
    <w:p w:rsidR="003B2F44" w:rsidRPr="003B2F44" w:rsidRDefault="003B2F44" w:rsidP="003B2F44">
      <w:pPr>
        <w:rPr>
          <w:lang w:val="en-US"/>
        </w:rPr>
      </w:pPr>
      <w:r w:rsidRPr="003B2F44">
        <w:rPr>
          <w:rFonts w:hint="eastAsia"/>
          <w:lang w:val="en-US"/>
        </w:rPr>
        <w:t>низької</w:t>
      </w:r>
      <w:r w:rsidRPr="003B2F44">
        <w:rPr>
          <w:lang w:val="en-US"/>
        </w:rPr>
        <w:t></w:t>
      </w:r>
      <w:r w:rsidRPr="003B2F44">
        <w:rPr>
          <w:rFonts w:hint="eastAsia"/>
          <w:lang w:val="en-US"/>
        </w:rPr>
        <w:t>інституційної</w:t>
      </w:r>
      <w:r w:rsidRPr="003B2F44">
        <w:rPr>
          <w:lang w:val="en-US"/>
        </w:rPr>
        <w:t></w:t>
      </w:r>
      <w:r w:rsidRPr="003B2F44">
        <w:rPr>
          <w:rFonts w:hint="eastAsia"/>
          <w:lang w:val="en-US"/>
        </w:rPr>
        <w:t>спроможності</w:t>
      </w:r>
      <w:r w:rsidRPr="003B2F44">
        <w:rPr>
          <w:lang w:val="en-US"/>
        </w:rPr>
        <w:t></w:t>
      </w:r>
      <w:r w:rsidRPr="003B2F44">
        <w:rPr>
          <w:rFonts w:hint="eastAsia"/>
          <w:lang w:val="en-US"/>
        </w:rPr>
        <w:t>ГО</w:t>
      </w:r>
      <w:r w:rsidRPr="003B2F44">
        <w:rPr>
          <w:lang w:val="en-US"/>
        </w:rPr>
        <w:t></w:t>
      </w:r>
      <w:r w:rsidRPr="003B2F44">
        <w:rPr>
          <w:rFonts w:hint="eastAsia"/>
          <w:lang w:val="en-US"/>
        </w:rPr>
        <w:t>в</w:t>
      </w:r>
      <w:r w:rsidRPr="003B2F44">
        <w:rPr>
          <w:lang w:val="en-US"/>
        </w:rPr>
        <w:t></w:t>
      </w:r>
      <w:r w:rsidRPr="003B2F44">
        <w:rPr>
          <w:rFonts w:hint="eastAsia"/>
          <w:lang w:val="en-US"/>
        </w:rPr>
        <w:t>Україні</w:t>
      </w:r>
      <w:r w:rsidRPr="003B2F44">
        <w:rPr>
          <w:lang w:val="en-US"/>
        </w:rPr>
        <w:t></w:t>
      </w:r>
      <w:r w:rsidRPr="003B2F44">
        <w:rPr>
          <w:rFonts w:hint="eastAsia"/>
          <w:lang w:val="en-US"/>
        </w:rPr>
        <w:t>визначено</w:t>
      </w:r>
      <w:r w:rsidRPr="003B2F44">
        <w:rPr>
          <w:lang w:val="en-US"/>
        </w:rPr>
        <w:t></w:t>
      </w:r>
      <w:r w:rsidRPr="003B2F44">
        <w:rPr>
          <w:rFonts w:hint="eastAsia"/>
          <w:lang w:val="en-US"/>
        </w:rPr>
        <w:t>процеси</w:t>
      </w:r>
      <w:r w:rsidRPr="003B2F44">
        <w:rPr>
          <w:lang w:val="en-US"/>
        </w:rPr>
        <w:t></w:t>
      </w:r>
      <w:r w:rsidRPr="003B2F44">
        <w:rPr>
          <w:rFonts w:hint="eastAsia"/>
          <w:lang w:val="en-US"/>
        </w:rPr>
        <w:t>в</w:t>
      </w:r>
      <w:r w:rsidRPr="003B2F44">
        <w:rPr>
          <w:lang w:val="en-US"/>
        </w:rPr>
        <w:t></w:t>
      </w:r>
      <w:r w:rsidRPr="003B2F44">
        <w:rPr>
          <w:rFonts w:hint="eastAsia"/>
          <w:lang w:val="en-US"/>
        </w:rPr>
        <w:t>суспільстві</w:t>
      </w:r>
    </w:p>
    <w:p w:rsidR="003B2F44" w:rsidRPr="003B2F44" w:rsidRDefault="003B2F44" w:rsidP="003B2F44">
      <w:pPr>
        <w:rPr>
          <w:lang w:val="en-US"/>
        </w:rPr>
      </w:pPr>
      <w:r w:rsidRPr="003B2F44">
        <w:rPr>
          <w:rFonts w:hint="eastAsia"/>
          <w:lang w:val="en-US"/>
        </w:rPr>
        <w:t>та</w:t>
      </w:r>
      <w:r w:rsidRPr="003B2F44">
        <w:rPr>
          <w:lang w:val="en-US"/>
        </w:rPr>
        <w:t></w:t>
      </w:r>
      <w:r w:rsidRPr="003B2F44">
        <w:rPr>
          <w:rFonts w:hint="eastAsia"/>
          <w:lang w:val="en-US"/>
        </w:rPr>
        <w:t>державі</w:t>
      </w:r>
      <w:r w:rsidRPr="003B2F44">
        <w:rPr>
          <w:lang w:val="en-US"/>
        </w:rPr>
        <w:t></w:t>
      </w:r>
      <w:r w:rsidRPr="003B2F44">
        <w:rPr>
          <w:lang w:val="en-US"/>
        </w:rPr>
        <w:t></w:t>
      </w:r>
      <w:r w:rsidRPr="003B2F44">
        <w:rPr>
          <w:rFonts w:hint="eastAsia"/>
          <w:lang w:val="en-US"/>
        </w:rPr>
        <w:t>які</w:t>
      </w:r>
      <w:r w:rsidRPr="003B2F44">
        <w:rPr>
          <w:lang w:val="en-US"/>
        </w:rPr>
        <w:t></w:t>
      </w:r>
      <w:r w:rsidRPr="003B2F44">
        <w:rPr>
          <w:rFonts w:hint="eastAsia"/>
          <w:lang w:val="en-US"/>
        </w:rPr>
        <w:t>опосередковано</w:t>
      </w:r>
      <w:r w:rsidRPr="003B2F44">
        <w:rPr>
          <w:lang w:val="en-US"/>
        </w:rPr>
        <w:t></w:t>
      </w:r>
      <w:r w:rsidRPr="003B2F44">
        <w:rPr>
          <w:rFonts w:hint="eastAsia"/>
          <w:lang w:val="en-US"/>
        </w:rPr>
        <w:t>або</w:t>
      </w:r>
      <w:r w:rsidRPr="003B2F44">
        <w:rPr>
          <w:lang w:val="en-US"/>
        </w:rPr>
        <w:t></w:t>
      </w:r>
      <w:r w:rsidRPr="003B2F44">
        <w:rPr>
          <w:rFonts w:hint="eastAsia"/>
          <w:lang w:val="en-US"/>
        </w:rPr>
        <w:t>прямо</w:t>
      </w:r>
      <w:r w:rsidRPr="003B2F44">
        <w:rPr>
          <w:lang w:val="en-US"/>
        </w:rPr>
        <w:t></w:t>
      </w:r>
      <w:r w:rsidRPr="003B2F44">
        <w:rPr>
          <w:rFonts w:hint="eastAsia"/>
          <w:lang w:val="en-US"/>
        </w:rPr>
        <w:t>впливають</w:t>
      </w:r>
      <w:r w:rsidRPr="003B2F44">
        <w:rPr>
          <w:lang w:val="en-US"/>
        </w:rPr>
        <w:t></w:t>
      </w:r>
      <w:r w:rsidRPr="003B2F44">
        <w:rPr>
          <w:rFonts w:hint="eastAsia"/>
          <w:lang w:val="en-US"/>
        </w:rPr>
        <w:t>на</w:t>
      </w:r>
      <w:r w:rsidRPr="003B2F44">
        <w:rPr>
          <w:lang w:val="en-US"/>
        </w:rPr>
        <w:t></w:t>
      </w:r>
      <w:r w:rsidRPr="003B2F44">
        <w:rPr>
          <w:rFonts w:hint="eastAsia"/>
          <w:lang w:val="en-US"/>
        </w:rPr>
        <w:t>діяльність</w:t>
      </w:r>
      <w:r w:rsidRPr="003B2F44">
        <w:rPr>
          <w:lang w:val="en-US"/>
        </w:rPr>
        <w:t></w:t>
      </w:r>
      <w:r w:rsidRPr="003B2F44">
        <w:rPr>
          <w:rFonts w:hint="eastAsia"/>
          <w:lang w:val="en-US"/>
        </w:rPr>
        <w:t>ГО</w:t>
      </w:r>
      <w:r w:rsidRPr="003B2F44">
        <w:rPr>
          <w:lang w:val="en-US"/>
        </w:rPr>
        <w:t></w:t>
      </w:r>
      <w:r w:rsidRPr="003B2F44">
        <w:rPr>
          <w:lang w:val="en-US"/>
        </w:rPr>
        <w:t></w:t>
      </w:r>
      <w:r w:rsidRPr="003B2F44">
        <w:rPr>
          <w:rFonts w:hint="eastAsia"/>
          <w:lang w:val="en-US"/>
        </w:rPr>
        <w:t>До</w:t>
      </w:r>
      <w:r w:rsidRPr="003B2F44">
        <w:rPr>
          <w:lang w:val="en-US"/>
        </w:rPr>
        <w:t></w:t>
      </w:r>
      <w:r w:rsidRPr="003B2F44">
        <w:rPr>
          <w:rFonts w:hint="eastAsia"/>
          <w:lang w:val="en-US"/>
        </w:rPr>
        <w:t>них</w:t>
      </w:r>
    </w:p>
    <w:p w:rsidR="003B2F44" w:rsidRPr="003B2F44" w:rsidRDefault="003B2F44" w:rsidP="003B2F44">
      <w:pPr>
        <w:rPr>
          <w:lang w:val="en-US"/>
        </w:rPr>
      </w:pPr>
      <w:r w:rsidRPr="003B2F44">
        <w:rPr>
          <w:rFonts w:hint="eastAsia"/>
          <w:lang w:val="en-US"/>
        </w:rPr>
        <w:t>можна</w:t>
      </w:r>
      <w:r w:rsidRPr="003B2F44">
        <w:rPr>
          <w:lang w:val="en-US"/>
        </w:rPr>
        <w:t></w:t>
      </w:r>
      <w:r w:rsidRPr="003B2F44">
        <w:rPr>
          <w:rFonts w:hint="eastAsia"/>
          <w:lang w:val="en-US"/>
        </w:rPr>
        <w:t>віднести</w:t>
      </w:r>
      <w:r w:rsidRPr="003B2F44">
        <w:rPr>
          <w:lang w:val="en-US"/>
        </w:rPr>
        <w:t></w:t>
      </w:r>
      <w:r w:rsidRPr="003B2F44">
        <w:rPr>
          <w:lang w:val="en-US"/>
        </w:rPr>
        <w:t></w:t>
      </w:r>
      <w:r w:rsidRPr="003B2F44">
        <w:rPr>
          <w:rFonts w:hint="eastAsia"/>
          <w:lang w:val="en-US"/>
        </w:rPr>
        <w:t>низьку</w:t>
      </w:r>
      <w:r w:rsidRPr="003B2F44">
        <w:rPr>
          <w:lang w:val="en-US"/>
        </w:rPr>
        <w:t></w:t>
      </w:r>
      <w:r w:rsidRPr="003B2F44">
        <w:rPr>
          <w:rFonts w:hint="eastAsia"/>
          <w:lang w:val="en-US"/>
        </w:rPr>
        <w:t>активність</w:t>
      </w:r>
      <w:r w:rsidRPr="003B2F44">
        <w:rPr>
          <w:lang w:val="en-US"/>
        </w:rPr>
        <w:t></w:t>
      </w:r>
      <w:r w:rsidRPr="003B2F44">
        <w:rPr>
          <w:rFonts w:hint="eastAsia"/>
          <w:lang w:val="en-US"/>
        </w:rPr>
        <w:t>виконавчих</w:t>
      </w:r>
      <w:r w:rsidRPr="003B2F44">
        <w:rPr>
          <w:lang w:val="en-US"/>
        </w:rPr>
        <w:t></w:t>
      </w:r>
      <w:r w:rsidRPr="003B2F44">
        <w:rPr>
          <w:rFonts w:hint="eastAsia"/>
          <w:lang w:val="en-US"/>
        </w:rPr>
        <w:t>органів</w:t>
      </w:r>
      <w:r w:rsidRPr="003B2F44">
        <w:rPr>
          <w:lang w:val="en-US"/>
        </w:rPr>
        <w:t></w:t>
      </w:r>
      <w:r w:rsidRPr="003B2F44">
        <w:rPr>
          <w:rFonts w:hint="eastAsia"/>
          <w:lang w:val="en-US"/>
        </w:rPr>
        <w:t>з</w:t>
      </w:r>
      <w:r w:rsidRPr="003B2F44">
        <w:rPr>
          <w:lang w:val="en-US"/>
        </w:rPr>
        <w:t></w:t>
      </w:r>
      <w:r w:rsidRPr="003B2F44">
        <w:rPr>
          <w:rFonts w:hint="eastAsia"/>
          <w:lang w:val="en-US"/>
        </w:rPr>
        <w:t>питань</w:t>
      </w:r>
      <w:r w:rsidRPr="003B2F44">
        <w:rPr>
          <w:lang w:val="en-US"/>
        </w:rPr>
        <w:t></w:t>
      </w:r>
      <w:r w:rsidRPr="003B2F44">
        <w:rPr>
          <w:rFonts w:hint="eastAsia"/>
          <w:lang w:val="en-US"/>
        </w:rPr>
        <w:t>надання</w:t>
      </w:r>
      <w:r w:rsidRPr="003B2F44">
        <w:rPr>
          <w:lang w:val="en-US"/>
        </w:rPr>
        <w:t></w:t>
      </w:r>
      <w:r w:rsidRPr="003B2F44">
        <w:rPr>
          <w:rFonts w:hint="eastAsia"/>
          <w:lang w:val="en-US"/>
        </w:rPr>
        <w:t>підтримки</w:t>
      </w:r>
      <w:r w:rsidRPr="003B2F44">
        <w:rPr>
          <w:lang w:val="en-US"/>
        </w:rPr>
        <w:t></w:t>
      </w:r>
    </w:p>
    <w:p w:rsidR="003B2F44" w:rsidRPr="003B2F44" w:rsidRDefault="003B2F44" w:rsidP="003B2F44">
      <w:pPr>
        <w:rPr>
          <w:lang w:val="en-US"/>
        </w:rPr>
      </w:pPr>
      <w:r w:rsidRPr="003B2F44">
        <w:rPr>
          <w:rFonts w:hint="eastAsia"/>
          <w:lang w:val="en-US"/>
        </w:rPr>
        <w:t>політичний</w:t>
      </w:r>
      <w:r w:rsidRPr="003B2F44">
        <w:rPr>
          <w:lang w:val="en-US"/>
        </w:rPr>
        <w:t></w:t>
      </w:r>
      <w:r w:rsidRPr="003B2F44">
        <w:rPr>
          <w:rFonts w:hint="eastAsia"/>
          <w:lang w:val="en-US"/>
        </w:rPr>
        <w:t>абсентеїзм</w:t>
      </w:r>
      <w:r w:rsidRPr="003B2F44">
        <w:rPr>
          <w:lang w:val="en-US"/>
        </w:rPr>
        <w:t></w:t>
      </w:r>
      <w:r w:rsidRPr="003B2F44">
        <w:rPr>
          <w:rFonts w:hint="eastAsia"/>
          <w:lang w:val="en-US"/>
        </w:rPr>
        <w:t>в</w:t>
      </w:r>
      <w:r w:rsidRPr="003B2F44">
        <w:rPr>
          <w:lang w:val="en-US"/>
        </w:rPr>
        <w:t></w:t>
      </w:r>
      <w:r w:rsidRPr="003B2F44">
        <w:rPr>
          <w:rFonts w:hint="eastAsia"/>
          <w:lang w:val="en-US"/>
        </w:rPr>
        <w:t>суспільстві</w:t>
      </w:r>
      <w:r w:rsidRPr="003B2F44">
        <w:rPr>
          <w:lang w:val="en-US"/>
        </w:rPr>
        <w:t></w:t>
      </w:r>
      <w:r w:rsidRPr="003B2F44">
        <w:rPr>
          <w:lang w:val="en-US"/>
        </w:rPr>
        <w:t></w:t>
      </w:r>
      <w:r w:rsidRPr="003B2F44">
        <w:rPr>
          <w:rFonts w:hint="eastAsia"/>
          <w:lang w:val="en-US"/>
        </w:rPr>
        <w:t>корумпованість</w:t>
      </w:r>
      <w:r w:rsidRPr="003B2F44">
        <w:rPr>
          <w:lang w:val="en-US"/>
        </w:rPr>
        <w:t></w:t>
      </w:r>
      <w:r w:rsidRPr="003B2F44">
        <w:rPr>
          <w:rFonts w:hint="eastAsia"/>
          <w:lang w:val="en-US"/>
        </w:rPr>
        <w:t>державних</w:t>
      </w:r>
      <w:r w:rsidRPr="003B2F44">
        <w:rPr>
          <w:lang w:val="en-US"/>
        </w:rPr>
        <w:t></w:t>
      </w:r>
      <w:r w:rsidRPr="003B2F44">
        <w:rPr>
          <w:rFonts w:hint="eastAsia"/>
          <w:lang w:val="en-US"/>
        </w:rPr>
        <w:t>установ</w:t>
      </w:r>
      <w:r w:rsidRPr="003B2F44">
        <w:rPr>
          <w:lang w:val="en-US"/>
        </w:rPr>
        <w:t></w:t>
      </w:r>
    </w:p>
    <w:p w:rsidR="003B2F44" w:rsidRPr="003B2F44" w:rsidRDefault="003B2F44" w:rsidP="003B2F44">
      <w:pPr>
        <w:rPr>
          <w:lang w:val="en-US"/>
        </w:rPr>
      </w:pPr>
      <w:r w:rsidRPr="003B2F44">
        <w:rPr>
          <w:rFonts w:hint="eastAsia"/>
          <w:lang w:val="en-US"/>
        </w:rPr>
        <w:t>патерналізм</w:t>
      </w:r>
      <w:r w:rsidRPr="003B2F44">
        <w:rPr>
          <w:lang w:val="en-US"/>
        </w:rPr>
        <w:t></w:t>
      </w:r>
      <w:r w:rsidRPr="003B2F44">
        <w:rPr>
          <w:rFonts w:hint="eastAsia"/>
          <w:lang w:val="en-US"/>
        </w:rPr>
        <w:t>з</w:t>
      </w:r>
      <w:r w:rsidRPr="003B2F44">
        <w:rPr>
          <w:lang w:val="en-US"/>
        </w:rPr>
        <w:t></w:t>
      </w:r>
      <w:r w:rsidRPr="003B2F44">
        <w:rPr>
          <w:rFonts w:hint="eastAsia"/>
          <w:lang w:val="en-US"/>
        </w:rPr>
        <w:t>боку</w:t>
      </w:r>
      <w:r w:rsidRPr="003B2F44">
        <w:rPr>
          <w:lang w:val="en-US"/>
        </w:rPr>
        <w:t></w:t>
      </w:r>
      <w:r w:rsidRPr="003B2F44">
        <w:rPr>
          <w:rFonts w:hint="eastAsia"/>
          <w:lang w:val="en-US"/>
        </w:rPr>
        <w:t>держави</w:t>
      </w:r>
      <w:r w:rsidRPr="003B2F44">
        <w:rPr>
          <w:lang w:val="en-US"/>
        </w:rPr>
        <w:t></w:t>
      </w:r>
      <w:r w:rsidRPr="003B2F44">
        <w:rPr>
          <w:lang w:val="en-US"/>
        </w:rPr>
        <w:t></w:t>
      </w:r>
      <w:r w:rsidRPr="003B2F44">
        <w:rPr>
          <w:rFonts w:hint="eastAsia"/>
          <w:lang w:val="en-US"/>
        </w:rPr>
        <w:t>невідповідність</w:t>
      </w:r>
      <w:r w:rsidRPr="003B2F44">
        <w:rPr>
          <w:lang w:val="en-US"/>
        </w:rPr>
        <w:t></w:t>
      </w:r>
      <w:r w:rsidRPr="003B2F44">
        <w:rPr>
          <w:rFonts w:hint="eastAsia"/>
          <w:lang w:val="en-US"/>
        </w:rPr>
        <w:t>правової</w:t>
      </w:r>
      <w:r w:rsidRPr="003B2F44">
        <w:rPr>
          <w:lang w:val="en-US"/>
        </w:rPr>
        <w:t></w:t>
      </w:r>
      <w:r w:rsidRPr="003B2F44">
        <w:rPr>
          <w:rFonts w:hint="eastAsia"/>
          <w:lang w:val="en-US"/>
        </w:rPr>
        <w:t>та</w:t>
      </w:r>
      <w:r w:rsidRPr="003B2F44">
        <w:rPr>
          <w:lang w:val="en-US"/>
        </w:rPr>
        <w:t></w:t>
      </w:r>
      <w:r w:rsidRPr="003B2F44">
        <w:rPr>
          <w:rFonts w:hint="eastAsia"/>
          <w:lang w:val="en-US"/>
        </w:rPr>
        <w:t>політичної</w:t>
      </w:r>
      <w:r w:rsidRPr="003B2F44">
        <w:rPr>
          <w:lang w:val="en-US"/>
        </w:rPr>
        <w:t></w:t>
      </w:r>
      <w:r w:rsidRPr="003B2F44">
        <w:rPr>
          <w:rFonts w:hint="eastAsia"/>
          <w:lang w:val="en-US"/>
        </w:rPr>
        <w:t>інституалізації</w:t>
      </w:r>
    </w:p>
    <w:p w:rsidR="003B2F44" w:rsidRPr="003B2F44" w:rsidRDefault="003B2F44" w:rsidP="003B2F44">
      <w:pPr>
        <w:rPr>
          <w:lang w:val="en-US"/>
        </w:rPr>
      </w:pPr>
      <w:r w:rsidRPr="003B2F44">
        <w:rPr>
          <w:rFonts w:hint="eastAsia"/>
          <w:lang w:val="en-US"/>
        </w:rPr>
        <w:t>громадських</w:t>
      </w:r>
      <w:r w:rsidRPr="003B2F44">
        <w:rPr>
          <w:lang w:val="en-US"/>
        </w:rPr>
        <w:t></w:t>
      </w:r>
      <w:r w:rsidRPr="003B2F44">
        <w:rPr>
          <w:rFonts w:hint="eastAsia"/>
          <w:lang w:val="en-US"/>
        </w:rPr>
        <w:t>об</w:t>
      </w:r>
      <w:r w:rsidRPr="003B2F44">
        <w:rPr>
          <w:lang w:val="en-US"/>
        </w:rPr>
        <w:t></w:t>
      </w:r>
      <w:r w:rsidRPr="003B2F44">
        <w:rPr>
          <w:rFonts w:hint="eastAsia"/>
          <w:lang w:val="en-US"/>
        </w:rPr>
        <w:t>єднань</w:t>
      </w:r>
      <w:r w:rsidRPr="003B2F44">
        <w:rPr>
          <w:lang w:val="en-US"/>
        </w:rPr>
        <w:t></w:t>
      </w:r>
      <w:r w:rsidRPr="003B2F44">
        <w:rPr>
          <w:rFonts w:hint="eastAsia"/>
          <w:lang w:val="en-US"/>
        </w:rPr>
        <w:t>в</w:t>
      </w:r>
      <w:r w:rsidRPr="003B2F44">
        <w:rPr>
          <w:lang w:val="en-US"/>
        </w:rPr>
        <w:t></w:t>
      </w:r>
      <w:r w:rsidRPr="003B2F44">
        <w:rPr>
          <w:rFonts w:hint="eastAsia"/>
          <w:lang w:val="en-US"/>
        </w:rPr>
        <w:t>Україні</w:t>
      </w:r>
      <w:r w:rsidRPr="003B2F44">
        <w:rPr>
          <w:lang w:val="en-US"/>
        </w:rPr>
        <w:t></w:t>
      </w:r>
    </w:p>
    <w:p w:rsidR="003B2F44" w:rsidRPr="003B2F44" w:rsidRDefault="003B2F44" w:rsidP="003B2F44">
      <w:pPr>
        <w:rPr>
          <w:lang w:val="en-US"/>
        </w:rPr>
      </w:pPr>
      <w:r w:rsidRPr="003B2F44">
        <w:rPr>
          <w:rFonts w:hint="eastAsia"/>
          <w:lang w:val="en-US"/>
        </w:rPr>
        <w:t>З</w:t>
      </w:r>
      <w:r w:rsidRPr="003B2F44">
        <w:rPr>
          <w:lang w:val="en-US"/>
        </w:rPr>
        <w:t></w:t>
      </w:r>
      <w:r w:rsidRPr="003B2F44">
        <w:rPr>
          <w:rFonts w:hint="eastAsia"/>
          <w:lang w:val="en-US"/>
        </w:rPr>
        <w:t>одного</w:t>
      </w:r>
      <w:r w:rsidRPr="003B2F44">
        <w:rPr>
          <w:lang w:val="en-US"/>
        </w:rPr>
        <w:t></w:t>
      </w:r>
      <w:r w:rsidRPr="003B2F44">
        <w:rPr>
          <w:rFonts w:hint="eastAsia"/>
          <w:lang w:val="en-US"/>
        </w:rPr>
        <w:t>боку</w:t>
      </w:r>
      <w:r w:rsidRPr="003B2F44">
        <w:rPr>
          <w:lang w:val="en-US"/>
        </w:rPr>
        <w:t></w:t>
      </w:r>
      <w:r w:rsidRPr="003B2F44">
        <w:rPr>
          <w:lang w:val="en-US"/>
        </w:rPr>
        <w:t></w:t>
      </w:r>
      <w:r w:rsidRPr="003B2F44">
        <w:rPr>
          <w:rFonts w:hint="eastAsia"/>
          <w:lang w:val="en-US"/>
        </w:rPr>
        <w:t>законодавство</w:t>
      </w:r>
      <w:r w:rsidRPr="003B2F44">
        <w:rPr>
          <w:lang w:val="en-US"/>
        </w:rPr>
        <w:t></w:t>
      </w:r>
      <w:r w:rsidRPr="003B2F44">
        <w:rPr>
          <w:rFonts w:hint="eastAsia"/>
          <w:lang w:val="en-US"/>
        </w:rPr>
        <w:t>в</w:t>
      </w:r>
      <w:r w:rsidRPr="003B2F44">
        <w:rPr>
          <w:lang w:val="en-US"/>
        </w:rPr>
        <w:t></w:t>
      </w:r>
      <w:r w:rsidRPr="003B2F44">
        <w:rPr>
          <w:rFonts w:hint="eastAsia"/>
          <w:lang w:val="en-US"/>
        </w:rPr>
        <w:t>Україні</w:t>
      </w:r>
      <w:r w:rsidRPr="003B2F44">
        <w:rPr>
          <w:lang w:val="en-US"/>
        </w:rPr>
        <w:t></w:t>
      </w:r>
      <w:r w:rsidRPr="003B2F44">
        <w:rPr>
          <w:rFonts w:hint="eastAsia"/>
          <w:lang w:val="en-US"/>
        </w:rPr>
        <w:t>розвивається</w:t>
      </w:r>
      <w:r w:rsidRPr="003B2F44">
        <w:rPr>
          <w:lang w:val="en-US"/>
        </w:rPr>
        <w:t></w:t>
      </w:r>
      <w:r w:rsidRPr="003B2F44">
        <w:rPr>
          <w:rFonts w:hint="eastAsia"/>
          <w:lang w:val="en-US"/>
        </w:rPr>
        <w:t>в</w:t>
      </w:r>
      <w:r w:rsidRPr="003B2F44">
        <w:rPr>
          <w:lang w:val="en-US"/>
        </w:rPr>
        <w:t></w:t>
      </w:r>
      <w:r w:rsidRPr="003B2F44">
        <w:rPr>
          <w:rFonts w:hint="eastAsia"/>
          <w:lang w:val="en-US"/>
        </w:rPr>
        <w:t>сфері</w:t>
      </w:r>
      <w:r w:rsidRPr="003B2F44">
        <w:rPr>
          <w:lang w:val="en-US"/>
        </w:rPr>
        <w:t></w:t>
      </w:r>
      <w:r w:rsidRPr="003B2F44">
        <w:rPr>
          <w:rFonts w:hint="eastAsia"/>
          <w:lang w:val="en-US"/>
        </w:rPr>
        <w:t>забезпечення</w:t>
      </w:r>
    </w:p>
    <w:p w:rsidR="003B2F44" w:rsidRPr="003B2F44" w:rsidRDefault="003B2F44" w:rsidP="003B2F44">
      <w:pPr>
        <w:rPr>
          <w:lang w:val="en-US"/>
        </w:rPr>
      </w:pPr>
      <w:r w:rsidRPr="003B2F44">
        <w:rPr>
          <w:rFonts w:hint="eastAsia"/>
          <w:lang w:val="en-US"/>
        </w:rPr>
        <w:t>громадянського</w:t>
      </w:r>
      <w:r w:rsidRPr="003B2F44">
        <w:rPr>
          <w:lang w:val="en-US"/>
        </w:rPr>
        <w:t></w:t>
      </w:r>
      <w:r w:rsidRPr="003B2F44">
        <w:rPr>
          <w:rFonts w:hint="eastAsia"/>
          <w:lang w:val="en-US"/>
        </w:rPr>
        <w:t>суспільства</w:t>
      </w:r>
      <w:r w:rsidRPr="003B2F44">
        <w:rPr>
          <w:lang w:val="en-US"/>
        </w:rPr>
        <w:t></w:t>
      </w:r>
      <w:r w:rsidRPr="003B2F44">
        <w:rPr>
          <w:lang w:val="en-US"/>
        </w:rPr>
        <w:t></w:t>
      </w:r>
      <w:r w:rsidRPr="003B2F44">
        <w:rPr>
          <w:rFonts w:hint="eastAsia"/>
          <w:lang w:val="en-US"/>
        </w:rPr>
        <w:t>а</w:t>
      </w:r>
      <w:r w:rsidRPr="003B2F44">
        <w:rPr>
          <w:lang w:val="en-US"/>
        </w:rPr>
        <w:t></w:t>
      </w:r>
      <w:r w:rsidRPr="003B2F44">
        <w:rPr>
          <w:rFonts w:hint="eastAsia"/>
          <w:lang w:val="en-US"/>
        </w:rPr>
        <w:t>представники</w:t>
      </w:r>
      <w:r w:rsidRPr="003B2F44">
        <w:rPr>
          <w:lang w:val="en-US"/>
        </w:rPr>
        <w:t></w:t>
      </w:r>
      <w:r w:rsidRPr="003B2F44">
        <w:rPr>
          <w:rFonts w:hint="eastAsia"/>
          <w:lang w:val="en-US"/>
        </w:rPr>
        <w:t>суспільства</w:t>
      </w:r>
      <w:r w:rsidRPr="003B2F44">
        <w:rPr>
          <w:lang w:val="en-US"/>
        </w:rPr>
        <w:t></w:t>
      </w:r>
      <w:r w:rsidRPr="003B2F44">
        <w:rPr>
          <w:rFonts w:hint="eastAsia"/>
          <w:lang w:val="en-US"/>
        </w:rPr>
        <w:t>не</w:t>
      </w:r>
      <w:r w:rsidRPr="003B2F44">
        <w:rPr>
          <w:lang w:val="en-US"/>
        </w:rPr>
        <w:t></w:t>
      </w:r>
      <w:r w:rsidRPr="003B2F44">
        <w:rPr>
          <w:rFonts w:hint="eastAsia"/>
          <w:lang w:val="en-US"/>
        </w:rPr>
        <w:t>завжди</w:t>
      </w:r>
      <w:r w:rsidRPr="003B2F44">
        <w:rPr>
          <w:lang w:val="en-US"/>
        </w:rPr>
        <w:t></w:t>
      </w:r>
      <w:r w:rsidRPr="003B2F44">
        <w:rPr>
          <w:rFonts w:hint="eastAsia"/>
          <w:lang w:val="en-US"/>
        </w:rPr>
        <w:t>використовують</w:t>
      </w:r>
    </w:p>
    <w:p w:rsidR="003B2F44" w:rsidRPr="003B2F44" w:rsidRDefault="003B2F44" w:rsidP="003B2F44">
      <w:pPr>
        <w:rPr>
          <w:lang w:val="en-US"/>
        </w:rPr>
      </w:pPr>
      <w:r w:rsidRPr="003B2F44">
        <w:rPr>
          <w:rFonts w:hint="eastAsia"/>
          <w:lang w:val="en-US"/>
        </w:rPr>
        <w:t>всі</w:t>
      </w:r>
      <w:r w:rsidRPr="003B2F44">
        <w:rPr>
          <w:lang w:val="en-US"/>
        </w:rPr>
        <w:t></w:t>
      </w:r>
      <w:r w:rsidRPr="003B2F44">
        <w:rPr>
          <w:rFonts w:hint="eastAsia"/>
          <w:lang w:val="en-US"/>
        </w:rPr>
        <w:t>легальні</w:t>
      </w:r>
      <w:r w:rsidRPr="003B2F44">
        <w:rPr>
          <w:lang w:val="en-US"/>
        </w:rPr>
        <w:t></w:t>
      </w:r>
      <w:r w:rsidRPr="003B2F44">
        <w:rPr>
          <w:rFonts w:hint="eastAsia"/>
          <w:lang w:val="en-US"/>
        </w:rPr>
        <w:t>можливості</w:t>
      </w:r>
      <w:r w:rsidRPr="003B2F44">
        <w:rPr>
          <w:lang w:val="en-US"/>
        </w:rPr>
        <w:t></w:t>
      </w:r>
      <w:r w:rsidRPr="003B2F44">
        <w:rPr>
          <w:rFonts w:hint="eastAsia"/>
          <w:lang w:val="en-US"/>
        </w:rPr>
        <w:t>для</w:t>
      </w:r>
      <w:r w:rsidRPr="003B2F44">
        <w:rPr>
          <w:lang w:val="en-US"/>
        </w:rPr>
        <w:t></w:t>
      </w:r>
      <w:r w:rsidRPr="003B2F44">
        <w:rPr>
          <w:rFonts w:hint="eastAsia"/>
          <w:lang w:val="en-US"/>
        </w:rPr>
        <w:t>здійснення</w:t>
      </w:r>
      <w:r w:rsidRPr="003B2F44">
        <w:rPr>
          <w:lang w:val="en-US"/>
        </w:rPr>
        <w:t></w:t>
      </w:r>
      <w:r w:rsidRPr="003B2F44">
        <w:rPr>
          <w:rFonts w:hint="eastAsia"/>
          <w:lang w:val="en-US"/>
        </w:rPr>
        <w:t>своїх</w:t>
      </w:r>
      <w:r w:rsidRPr="003B2F44">
        <w:rPr>
          <w:lang w:val="en-US"/>
        </w:rPr>
        <w:t></w:t>
      </w:r>
      <w:r w:rsidRPr="003B2F44">
        <w:rPr>
          <w:rFonts w:hint="eastAsia"/>
          <w:lang w:val="en-US"/>
        </w:rPr>
        <w:t>функцій</w:t>
      </w:r>
      <w:r w:rsidRPr="003B2F44">
        <w:rPr>
          <w:lang w:val="en-US"/>
        </w:rPr>
        <w:t></w:t>
      </w:r>
      <w:r w:rsidRPr="003B2F44">
        <w:rPr>
          <w:lang w:val="en-US"/>
        </w:rPr>
        <w:t></w:t>
      </w:r>
      <w:r w:rsidRPr="003B2F44">
        <w:rPr>
          <w:rFonts w:hint="eastAsia"/>
          <w:lang w:val="en-US"/>
        </w:rPr>
        <w:t>зокрема</w:t>
      </w:r>
      <w:r w:rsidRPr="003B2F44">
        <w:rPr>
          <w:lang w:val="en-US"/>
        </w:rPr>
        <w:t></w:t>
      </w:r>
      <w:r w:rsidRPr="003B2F44">
        <w:rPr>
          <w:rFonts w:hint="eastAsia"/>
          <w:lang w:val="en-US"/>
        </w:rPr>
        <w:t>функції</w:t>
      </w:r>
      <w:r w:rsidRPr="003B2F44">
        <w:rPr>
          <w:lang w:val="en-US"/>
        </w:rPr>
        <w:t></w:t>
      </w:r>
      <w:r w:rsidRPr="003B2F44">
        <w:rPr>
          <w:rFonts w:hint="eastAsia"/>
          <w:lang w:val="en-US"/>
        </w:rPr>
        <w:t>контролю</w:t>
      </w:r>
      <w:r w:rsidRPr="003B2F44">
        <w:rPr>
          <w:lang w:val="en-US"/>
        </w:rPr>
        <w:t></w:t>
      </w:r>
      <w:r w:rsidRPr="003B2F44">
        <w:rPr>
          <w:lang w:val="en-US"/>
        </w:rPr>
        <w:t></w:t>
      </w:r>
      <w:r w:rsidRPr="003B2F44">
        <w:rPr>
          <w:rFonts w:hint="eastAsia"/>
          <w:lang w:val="en-US"/>
        </w:rPr>
        <w:t>З</w:t>
      </w:r>
    </w:p>
    <w:p w:rsidR="003B2F44" w:rsidRPr="003B2F44" w:rsidRDefault="003B2F44" w:rsidP="003B2F44">
      <w:pPr>
        <w:rPr>
          <w:lang w:val="en-US"/>
        </w:rPr>
      </w:pPr>
      <w:r w:rsidRPr="003B2F44">
        <w:rPr>
          <w:rFonts w:hint="eastAsia"/>
          <w:lang w:val="en-US"/>
        </w:rPr>
        <w:t>іншого</w:t>
      </w:r>
      <w:r w:rsidRPr="003B2F44">
        <w:rPr>
          <w:lang w:val="en-US"/>
        </w:rPr>
        <w:t></w:t>
      </w:r>
      <w:r w:rsidRPr="003B2F44">
        <w:rPr>
          <w:rFonts w:hint="eastAsia"/>
          <w:lang w:val="en-US"/>
        </w:rPr>
        <w:t>боку</w:t>
      </w:r>
      <w:r w:rsidRPr="003B2F44">
        <w:rPr>
          <w:lang w:val="en-US"/>
        </w:rPr>
        <w:t></w:t>
      </w:r>
      <w:r w:rsidRPr="003B2F44">
        <w:rPr>
          <w:lang w:val="en-US"/>
        </w:rPr>
        <w:t></w:t>
      </w:r>
      <w:r w:rsidRPr="003B2F44">
        <w:rPr>
          <w:rFonts w:hint="eastAsia"/>
          <w:lang w:val="en-US"/>
        </w:rPr>
        <w:t>Революція</w:t>
      </w:r>
      <w:r w:rsidRPr="003B2F44">
        <w:rPr>
          <w:lang w:val="en-US"/>
        </w:rPr>
        <w:t></w:t>
      </w:r>
      <w:r w:rsidRPr="003B2F44">
        <w:rPr>
          <w:rFonts w:hint="eastAsia"/>
          <w:lang w:val="en-US"/>
        </w:rPr>
        <w:t>Гідності</w:t>
      </w:r>
      <w:r w:rsidRPr="003B2F44">
        <w:rPr>
          <w:lang w:val="en-US"/>
        </w:rPr>
        <w:t></w:t>
      </w:r>
      <w:r w:rsidRPr="003B2F44">
        <w:rPr>
          <w:rFonts w:hint="eastAsia"/>
          <w:lang w:val="en-US"/>
        </w:rPr>
        <w:t>та</w:t>
      </w:r>
      <w:r w:rsidRPr="003B2F44">
        <w:rPr>
          <w:lang w:val="en-US"/>
        </w:rPr>
        <w:t></w:t>
      </w:r>
      <w:r w:rsidRPr="003B2F44">
        <w:rPr>
          <w:rFonts w:hint="eastAsia"/>
          <w:lang w:val="en-US"/>
        </w:rPr>
        <w:t>події</w:t>
      </w:r>
      <w:r w:rsidRPr="003B2F44">
        <w:rPr>
          <w:lang w:val="en-US"/>
        </w:rPr>
        <w:t></w:t>
      </w:r>
      <w:r w:rsidRPr="003B2F44">
        <w:rPr>
          <w:rFonts w:hint="eastAsia"/>
          <w:lang w:val="en-US"/>
        </w:rPr>
        <w:t>на</w:t>
      </w:r>
      <w:r w:rsidRPr="003B2F44">
        <w:rPr>
          <w:lang w:val="en-US"/>
        </w:rPr>
        <w:t></w:t>
      </w:r>
      <w:r w:rsidRPr="003B2F44">
        <w:rPr>
          <w:rFonts w:hint="eastAsia"/>
          <w:lang w:val="en-US"/>
        </w:rPr>
        <w:t>Сході</w:t>
      </w:r>
      <w:r w:rsidRPr="003B2F44">
        <w:rPr>
          <w:lang w:val="en-US"/>
        </w:rPr>
        <w:t></w:t>
      </w:r>
      <w:r w:rsidRPr="003B2F44">
        <w:rPr>
          <w:rFonts w:hint="eastAsia"/>
          <w:lang w:val="en-US"/>
        </w:rPr>
        <w:t>України</w:t>
      </w:r>
      <w:r w:rsidRPr="003B2F44">
        <w:rPr>
          <w:lang w:val="en-US"/>
        </w:rPr>
        <w:t></w:t>
      </w:r>
      <w:r w:rsidRPr="003B2F44">
        <w:rPr>
          <w:rFonts w:hint="eastAsia"/>
          <w:lang w:val="en-US"/>
        </w:rPr>
        <w:t>показали</w:t>
      </w:r>
      <w:r w:rsidRPr="003B2F44">
        <w:rPr>
          <w:lang w:val="en-US"/>
        </w:rPr>
        <w:t></w:t>
      </w:r>
      <w:r w:rsidRPr="003B2F44">
        <w:rPr>
          <w:lang w:val="en-US"/>
        </w:rPr>
        <w:t></w:t>
      </w:r>
      <w:r w:rsidRPr="003B2F44">
        <w:rPr>
          <w:rFonts w:hint="eastAsia"/>
          <w:lang w:val="en-US"/>
        </w:rPr>
        <w:t>що</w:t>
      </w:r>
      <w:r w:rsidRPr="003B2F44">
        <w:rPr>
          <w:lang w:val="en-US"/>
        </w:rPr>
        <w:t></w:t>
      </w:r>
      <w:r w:rsidRPr="003B2F44">
        <w:rPr>
          <w:rFonts w:hint="eastAsia"/>
          <w:lang w:val="en-US"/>
        </w:rPr>
        <w:t>українське</w:t>
      </w:r>
    </w:p>
    <w:p w:rsidR="003B2F44" w:rsidRPr="003B2F44" w:rsidRDefault="003B2F44" w:rsidP="003B2F44">
      <w:pPr>
        <w:rPr>
          <w:lang w:val="en-US"/>
        </w:rPr>
      </w:pPr>
      <w:r w:rsidRPr="003B2F44">
        <w:rPr>
          <w:rFonts w:hint="eastAsia"/>
          <w:lang w:val="en-US"/>
        </w:rPr>
        <w:t>суспільство</w:t>
      </w:r>
      <w:r w:rsidRPr="003B2F44">
        <w:rPr>
          <w:lang w:val="en-US"/>
        </w:rPr>
        <w:t></w:t>
      </w:r>
      <w:r w:rsidRPr="003B2F44">
        <w:rPr>
          <w:rFonts w:hint="eastAsia"/>
          <w:lang w:val="en-US"/>
        </w:rPr>
        <w:t>має</w:t>
      </w:r>
      <w:r w:rsidRPr="003B2F44">
        <w:rPr>
          <w:lang w:val="en-US"/>
        </w:rPr>
        <w:t></w:t>
      </w:r>
      <w:r w:rsidRPr="003B2F44">
        <w:rPr>
          <w:rFonts w:hint="eastAsia"/>
          <w:lang w:val="en-US"/>
        </w:rPr>
        <w:t>величезний</w:t>
      </w:r>
      <w:r w:rsidRPr="003B2F44">
        <w:rPr>
          <w:lang w:val="en-US"/>
        </w:rPr>
        <w:t></w:t>
      </w:r>
      <w:r w:rsidRPr="003B2F44">
        <w:rPr>
          <w:rFonts w:hint="eastAsia"/>
          <w:lang w:val="en-US"/>
        </w:rPr>
        <w:t>потенціал</w:t>
      </w:r>
      <w:r w:rsidRPr="003B2F44">
        <w:rPr>
          <w:lang w:val="en-US"/>
        </w:rPr>
        <w:t></w:t>
      </w:r>
      <w:r w:rsidRPr="003B2F44">
        <w:rPr>
          <w:rFonts w:hint="eastAsia"/>
          <w:lang w:val="en-US"/>
        </w:rPr>
        <w:t>для</w:t>
      </w:r>
      <w:r w:rsidRPr="003B2F44">
        <w:rPr>
          <w:lang w:val="en-US"/>
        </w:rPr>
        <w:t></w:t>
      </w:r>
      <w:r w:rsidRPr="003B2F44">
        <w:rPr>
          <w:rFonts w:hint="eastAsia"/>
          <w:lang w:val="en-US"/>
        </w:rPr>
        <w:t>самоорганізації</w:t>
      </w:r>
      <w:r w:rsidRPr="003B2F44">
        <w:rPr>
          <w:lang w:val="en-US"/>
        </w:rPr>
        <w:t></w:t>
      </w:r>
      <w:r w:rsidRPr="003B2F44">
        <w:rPr>
          <w:rFonts w:hint="eastAsia"/>
          <w:lang w:val="en-US"/>
        </w:rPr>
        <w:t>та</w:t>
      </w:r>
      <w:r w:rsidRPr="003B2F44">
        <w:rPr>
          <w:lang w:val="en-US"/>
        </w:rPr>
        <w:t></w:t>
      </w:r>
      <w:r w:rsidRPr="003B2F44">
        <w:rPr>
          <w:rFonts w:hint="eastAsia"/>
          <w:lang w:val="en-US"/>
        </w:rPr>
        <w:t>досягнення</w:t>
      </w:r>
    </w:p>
    <w:p w:rsidR="003B2F44" w:rsidRPr="003B2F44" w:rsidRDefault="003B2F44" w:rsidP="003B2F44">
      <w:pPr>
        <w:rPr>
          <w:lang w:val="en-US"/>
        </w:rPr>
      </w:pPr>
      <w:r w:rsidRPr="003B2F44">
        <w:rPr>
          <w:rFonts w:hint="eastAsia"/>
          <w:lang w:val="en-US"/>
        </w:rPr>
        <w:t>поставленої</w:t>
      </w:r>
      <w:r w:rsidRPr="003B2F44">
        <w:rPr>
          <w:lang w:val="en-US"/>
        </w:rPr>
        <w:t></w:t>
      </w:r>
      <w:r w:rsidRPr="003B2F44">
        <w:rPr>
          <w:rFonts w:hint="eastAsia"/>
          <w:lang w:val="en-US"/>
        </w:rPr>
        <w:t>мети</w:t>
      </w:r>
      <w:r w:rsidRPr="003B2F44">
        <w:rPr>
          <w:lang w:val="en-US"/>
        </w:rPr>
        <w:t></w:t>
      </w:r>
      <w:r w:rsidRPr="003B2F44">
        <w:rPr>
          <w:lang w:val="en-US"/>
        </w:rPr>
        <w:t></w:t>
      </w:r>
      <w:r w:rsidRPr="003B2F44">
        <w:rPr>
          <w:rFonts w:hint="eastAsia"/>
          <w:lang w:val="en-US"/>
        </w:rPr>
        <w:t>Використання</w:t>
      </w:r>
      <w:r w:rsidRPr="003B2F44">
        <w:rPr>
          <w:lang w:val="en-US"/>
        </w:rPr>
        <w:t></w:t>
      </w:r>
      <w:r w:rsidRPr="003B2F44">
        <w:rPr>
          <w:rFonts w:hint="eastAsia"/>
          <w:lang w:val="en-US"/>
        </w:rPr>
        <w:t>цього</w:t>
      </w:r>
      <w:r w:rsidRPr="003B2F44">
        <w:rPr>
          <w:lang w:val="en-US"/>
        </w:rPr>
        <w:t></w:t>
      </w:r>
      <w:r w:rsidRPr="003B2F44">
        <w:rPr>
          <w:rFonts w:hint="eastAsia"/>
          <w:lang w:val="en-US"/>
        </w:rPr>
        <w:t>потенціалу</w:t>
      </w:r>
      <w:r w:rsidRPr="003B2F44">
        <w:rPr>
          <w:lang w:val="en-US"/>
        </w:rPr>
        <w:t></w:t>
      </w:r>
      <w:r w:rsidRPr="003B2F44">
        <w:rPr>
          <w:lang w:val="en-US"/>
        </w:rPr>
        <w:t></w:t>
      </w:r>
      <w:r w:rsidRPr="003B2F44">
        <w:rPr>
          <w:rFonts w:hint="eastAsia"/>
          <w:lang w:val="en-US"/>
        </w:rPr>
        <w:t>подальший</w:t>
      </w:r>
      <w:r w:rsidRPr="003B2F44">
        <w:rPr>
          <w:lang w:val="en-US"/>
        </w:rPr>
        <w:t></w:t>
      </w:r>
      <w:r w:rsidRPr="003B2F44">
        <w:rPr>
          <w:rFonts w:hint="eastAsia"/>
          <w:lang w:val="en-US"/>
        </w:rPr>
        <w:t>розвиток</w:t>
      </w:r>
      <w:r w:rsidRPr="003B2F44">
        <w:rPr>
          <w:lang w:val="en-US"/>
        </w:rPr>
        <w:t></w:t>
      </w:r>
      <w:r w:rsidRPr="003B2F44">
        <w:rPr>
          <w:rFonts w:hint="eastAsia"/>
          <w:lang w:val="en-US"/>
        </w:rPr>
        <w:t>правової</w:t>
      </w:r>
    </w:p>
    <w:p w:rsidR="003B2F44" w:rsidRPr="003B2F44" w:rsidRDefault="003B2F44" w:rsidP="003B2F44">
      <w:pPr>
        <w:rPr>
          <w:lang w:val="en-US"/>
        </w:rPr>
      </w:pPr>
      <w:r w:rsidRPr="003B2F44">
        <w:rPr>
          <w:rFonts w:hint="eastAsia"/>
          <w:lang w:val="en-US"/>
        </w:rPr>
        <w:t>бази</w:t>
      </w:r>
      <w:r w:rsidRPr="003B2F44">
        <w:rPr>
          <w:lang w:val="en-US"/>
        </w:rPr>
        <w:t></w:t>
      </w:r>
      <w:r w:rsidRPr="003B2F44">
        <w:rPr>
          <w:rFonts w:hint="eastAsia"/>
          <w:lang w:val="en-US"/>
        </w:rPr>
        <w:t>в</w:t>
      </w:r>
      <w:r w:rsidRPr="003B2F44">
        <w:rPr>
          <w:lang w:val="en-US"/>
        </w:rPr>
        <w:t></w:t>
      </w:r>
      <w:r w:rsidRPr="003B2F44">
        <w:rPr>
          <w:rFonts w:hint="eastAsia"/>
          <w:lang w:val="en-US"/>
        </w:rPr>
        <w:t>країні</w:t>
      </w:r>
      <w:r w:rsidRPr="003B2F44">
        <w:rPr>
          <w:lang w:val="en-US"/>
        </w:rPr>
        <w:t></w:t>
      </w:r>
      <w:r w:rsidRPr="003B2F44">
        <w:rPr>
          <w:lang w:val="en-US"/>
        </w:rPr>
        <w:t></w:t>
      </w:r>
      <w:r w:rsidRPr="003B2F44">
        <w:rPr>
          <w:rFonts w:hint="eastAsia"/>
          <w:lang w:val="en-US"/>
        </w:rPr>
        <w:t>спрощення</w:t>
      </w:r>
      <w:r w:rsidRPr="003B2F44">
        <w:rPr>
          <w:lang w:val="en-US"/>
        </w:rPr>
        <w:t></w:t>
      </w:r>
      <w:r w:rsidRPr="003B2F44">
        <w:rPr>
          <w:rFonts w:hint="eastAsia"/>
          <w:lang w:val="en-US"/>
        </w:rPr>
        <w:t>процедур</w:t>
      </w:r>
      <w:r w:rsidRPr="003B2F44">
        <w:rPr>
          <w:lang w:val="en-US"/>
        </w:rPr>
        <w:t></w:t>
      </w:r>
      <w:r w:rsidRPr="003B2F44">
        <w:rPr>
          <w:rFonts w:hint="eastAsia"/>
          <w:lang w:val="en-US"/>
        </w:rPr>
        <w:t>для</w:t>
      </w:r>
      <w:r w:rsidRPr="003B2F44">
        <w:rPr>
          <w:lang w:val="en-US"/>
        </w:rPr>
        <w:t></w:t>
      </w:r>
      <w:r w:rsidRPr="003B2F44">
        <w:rPr>
          <w:rFonts w:hint="eastAsia"/>
          <w:lang w:val="en-US"/>
        </w:rPr>
        <w:t>функціонування</w:t>
      </w:r>
      <w:r w:rsidRPr="003B2F44">
        <w:rPr>
          <w:lang w:val="en-US"/>
        </w:rPr>
        <w:t></w:t>
      </w:r>
      <w:r w:rsidRPr="003B2F44">
        <w:rPr>
          <w:rFonts w:hint="eastAsia"/>
          <w:lang w:val="en-US"/>
        </w:rPr>
        <w:t>громадських</w:t>
      </w:r>
      <w:r w:rsidRPr="003B2F44">
        <w:rPr>
          <w:lang w:val="en-US"/>
        </w:rPr>
        <w:t></w:t>
      </w:r>
      <w:r w:rsidRPr="003B2F44">
        <w:rPr>
          <w:rFonts w:hint="eastAsia"/>
          <w:lang w:val="en-US"/>
        </w:rPr>
        <w:t>інститутів</w:t>
      </w:r>
      <w:r w:rsidRPr="003B2F44">
        <w:rPr>
          <w:lang w:val="en-US"/>
        </w:rPr>
        <w:t></w:t>
      </w:r>
    </w:p>
    <w:p w:rsidR="003B2F44" w:rsidRPr="003B2F44" w:rsidRDefault="003B2F44" w:rsidP="003B2F44">
      <w:pPr>
        <w:rPr>
          <w:lang w:val="en-US"/>
        </w:rPr>
      </w:pPr>
      <w:r w:rsidRPr="003B2F44">
        <w:rPr>
          <w:rFonts w:hint="eastAsia"/>
          <w:lang w:val="en-US"/>
        </w:rPr>
        <w:t>зменшення</w:t>
      </w:r>
      <w:r w:rsidRPr="003B2F44">
        <w:rPr>
          <w:lang w:val="en-US"/>
        </w:rPr>
        <w:t></w:t>
      </w:r>
      <w:r w:rsidRPr="003B2F44">
        <w:rPr>
          <w:rFonts w:hint="eastAsia"/>
          <w:lang w:val="en-US"/>
        </w:rPr>
        <w:t>забюрократизованості</w:t>
      </w:r>
      <w:r w:rsidRPr="003B2F44">
        <w:rPr>
          <w:lang w:val="en-US"/>
        </w:rPr>
        <w:t></w:t>
      </w:r>
      <w:r w:rsidRPr="003B2F44">
        <w:rPr>
          <w:rFonts w:hint="eastAsia"/>
          <w:lang w:val="en-US"/>
        </w:rPr>
        <w:t>державної</w:t>
      </w:r>
      <w:r w:rsidRPr="003B2F44">
        <w:rPr>
          <w:lang w:val="en-US"/>
        </w:rPr>
        <w:t></w:t>
      </w:r>
      <w:r w:rsidRPr="003B2F44">
        <w:rPr>
          <w:rFonts w:hint="eastAsia"/>
          <w:lang w:val="en-US"/>
        </w:rPr>
        <w:t>системи</w:t>
      </w:r>
      <w:r w:rsidRPr="003B2F44">
        <w:rPr>
          <w:lang w:val="en-US"/>
        </w:rPr>
        <w:t></w:t>
      </w:r>
      <w:r w:rsidRPr="003B2F44">
        <w:rPr>
          <w:rFonts w:hint="eastAsia"/>
          <w:lang w:val="en-US"/>
        </w:rPr>
        <w:t>в</w:t>
      </w:r>
      <w:r w:rsidRPr="003B2F44">
        <w:rPr>
          <w:lang w:val="en-US"/>
        </w:rPr>
        <w:t></w:t>
      </w:r>
      <w:r w:rsidRPr="003B2F44">
        <w:rPr>
          <w:rFonts w:hint="eastAsia"/>
          <w:lang w:val="en-US"/>
        </w:rPr>
        <w:t>контексті</w:t>
      </w:r>
      <w:r w:rsidRPr="003B2F44">
        <w:rPr>
          <w:lang w:val="en-US"/>
        </w:rPr>
        <w:t></w:t>
      </w:r>
      <w:r w:rsidRPr="003B2F44">
        <w:rPr>
          <w:rFonts w:hint="eastAsia"/>
          <w:lang w:val="en-US"/>
        </w:rPr>
        <w:t>загального</w:t>
      </w:r>
      <w:r w:rsidRPr="003B2F44">
        <w:rPr>
          <w:lang w:val="en-US"/>
        </w:rPr>
        <w:t></w:t>
      </w:r>
      <w:r w:rsidRPr="003B2F44">
        <w:rPr>
          <w:rFonts w:hint="eastAsia"/>
          <w:lang w:val="en-US"/>
        </w:rPr>
        <w:t>курсу</w:t>
      </w:r>
    </w:p>
    <w:p w:rsidR="003B2F44" w:rsidRPr="003B2F44" w:rsidRDefault="003B2F44" w:rsidP="003B2F44">
      <w:pPr>
        <w:rPr>
          <w:lang w:val="en-US"/>
        </w:rPr>
      </w:pPr>
      <w:r w:rsidRPr="003B2F44">
        <w:rPr>
          <w:rFonts w:hint="eastAsia"/>
          <w:lang w:val="en-US"/>
        </w:rPr>
        <w:t>України</w:t>
      </w:r>
      <w:r w:rsidRPr="003B2F44">
        <w:rPr>
          <w:lang w:val="en-US"/>
        </w:rPr>
        <w:t></w:t>
      </w:r>
      <w:r w:rsidRPr="003B2F44">
        <w:rPr>
          <w:rFonts w:hint="eastAsia"/>
          <w:lang w:val="en-US"/>
        </w:rPr>
        <w:t>на</w:t>
      </w:r>
      <w:r w:rsidRPr="003B2F44">
        <w:rPr>
          <w:lang w:val="en-US"/>
        </w:rPr>
        <w:t></w:t>
      </w:r>
      <w:r w:rsidRPr="003B2F44">
        <w:rPr>
          <w:rFonts w:hint="eastAsia"/>
          <w:lang w:val="en-US"/>
        </w:rPr>
        <w:t>Євроінтеграцію</w:t>
      </w:r>
      <w:r w:rsidRPr="003B2F44">
        <w:rPr>
          <w:lang w:val="en-US"/>
        </w:rPr>
        <w:t></w:t>
      </w:r>
      <w:r w:rsidRPr="003B2F44">
        <w:rPr>
          <w:rFonts w:hint="eastAsia"/>
          <w:lang w:val="en-US"/>
        </w:rPr>
        <w:t>та</w:t>
      </w:r>
      <w:r w:rsidRPr="003B2F44">
        <w:rPr>
          <w:lang w:val="en-US"/>
        </w:rPr>
        <w:t></w:t>
      </w:r>
      <w:r w:rsidRPr="003B2F44">
        <w:rPr>
          <w:rFonts w:hint="eastAsia"/>
          <w:lang w:val="en-US"/>
        </w:rPr>
        <w:t>введення</w:t>
      </w:r>
      <w:r w:rsidRPr="003B2F44">
        <w:rPr>
          <w:lang w:val="en-US"/>
        </w:rPr>
        <w:t></w:t>
      </w:r>
      <w:r w:rsidRPr="003B2F44">
        <w:rPr>
          <w:rFonts w:hint="eastAsia"/>
          <w:lang w:val="en-US"/>
        </w:rPr>
        <w:t>європейських</w:t>
      </w:r>
      <w:r w:rsidRPr="003B2F44">
        <w:rPr>
          <w:lang w:val="en-US"/>
        </w:rPr>
        <w:t></w:t>
      </w:r>
      <w:r w:rsidRPr="003B2F44">
        <w:rPr>
          <w:rFonts w:hint="eastAsia"/>
          <w:lang w:val="en-US"/>
        </w:rPr>
        <w:t>стандартів</w:t>
      </w:r>
      <w:r w:rsidRPr="003B2F44">
        <w:rPr>
          <w:lang w:val="en-US"/>
        </w:rPr>
        <w:t></w:t>
      </w:r>
      <w:r w:rsidRPr="003B2F44">
        <w:rPr>
          <w:rFonts w:hint="eastAsia"/>
          <w:lang w:val="en-US"/>
        </w:rPr>
        <w:t>будуть</w:t>
      </w:r>
      <w:r w:rsidRPr="003B2F44">
        <w:rPr>
          <w:lang w:val="en-US"/>
        </w:rPr>
        <w:t></w:t>
      </w:r>
      <w:r w:rsidRPr="003B2F44">
        <w:rPr>
          <w:rFonts w:hint="eastAsia"/>
          <w:lang w:val="en-US"/>
        </w:rPr>
        <w:t>сприяти</w:t>
      </w:r>
    </w:p>
    <w:p w:rsidR="003B2F44" w:rsidRPr="003B2F44" w:rsidRDefault="003B2F44" w:rsidP="003B2F44">
      <w:pPr>
        <w:rPr>
          <w:lang w:val="en-US"/>
        </w:rPr>
      </w:pPr>
      <w:r w:rsidRPr="003B2F44">
        <w:rPr>
          <w:rFonts w:hint="eastAsia"/>
          <w:lang w:val="en-US"/>
        </w:rPr>
        <w:t>подальшому</w:t>
      </w:r>
      <w:r w:rsidRPr="003B2F44">
        <w:rPr>
          <w:lang w:val="en-US"/>
        </w:rPr>
        <w:t></w:t>
      </w:r>
      <w:r w:rsidRPr="003B2F44">
        <w:rPr>
          <w:rFonts w:hint="eastAsia"/>
          <w:lang w:val="en-US"/>
        </w:rPr>
        <w:t>розвитку</w:t>
      </w:r>
      <w:r w:rsidRPr="003B2F44">
        <w:rPr>
          <w:lang w:val="en-US"/>
        </w:rPr>
        <w:t></w:t>
      </w:r>
      <w:r w:rsidRPr="003B2F44">
        <w:rPr>
          <w:rFonts w:hint="eastAsia"/>
          <w:lang w:val="en-US"/>
        </w:rPr>
        <w:t>громадянського</w:t>
      </w:r>
      <w:r w:rsidRPr="003B2F44">
        <w:rPr>
          <w:lang w:val="en-US"/>
        </w:rPr>
        <w:t></w:t>
      </w:r>
      <w:r w:rsidRPr="003B2F44">
        <w:rPr>
          <w:rFonts w:hint="eastAsia"/>
          <w:lang w:val="en-US"/>
        </w:rPr>
        <w:t>суспільства</w:t>
      </w:r>
      <w:r w:rsidRPr="003B2F44">
        <w:rPr>
          <w:lang w:val="en-US"/>
        </w:rPr>
        <w:t></w:t>
      </w:r>
      <w:r w:rsidRPr="003B2F44">
        <w:rPr>
          <w:rFonts w:hint="eastAsia"/>
          <w:lang w:val="en-US"/>
        </w:rPr>
        <w:t>в</w:t>
      </w:r>
      <w:r w:rsidRPr="003B2F44">
        <w:rPr>
          <w:lang w:val="en-US"/>
        </w:rPr>
        <w:t></w:t>
      </w:r>
      <w:r w:rsidRPr="003B2F44">
        <w:rPr>
          <w:rFonts w:hint="eastAsia"/>
          <w:lang w:val="en-US"/>
        </w:rPr>
        <w:t>нашій</w:t>
      </w:r>
      <w:r w:rsidRPr="003B2F44">
        <w:rPr>
          <w:lang w:val="en-US"/>
        </w:rPr>
        <w:t></w:t>
      </w:r>
      <w:r w:rsidRPr="003B2F44">
        <w:rPr>
          <w:rFonts w:hint="eastAsia"/>
          <w:lang w:val="en-US"/>
        </w:rPr>
        <w:t>державі</w:t>
      </w:r>
      <w:r w:rsidRPr="003B2F44">
        <w:rPr>
          <w:lang w:val="en-US"/>
        </w:rPr>
        <w:t></w:t>
      </w:r>
    </w:p>
    <w:sectPr w:rsidR="003B2F44" w:rsidRPr="003B2F44"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3B2F44" w:rsidRPr="003B2F44">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47DEA-476E-4300-A0FF-95D70B1F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2042</TotalTime>
  <Pages>20</Pages>
  <Words>3794</Words>
  <Characters>21628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2022-04-17T14:57:00Z</dcterms:created>
  <dcterms:modified xsi:type="dcterms:W3CDTF">2022-04-19T15:43:00Z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