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E4AFD" w14:textId="5063F9F0" w:rsidR="004C3769" w:rsidRDefault="00BB4A5A" w:rsidP="00BB4A5A">
      <w:r w:rsidRPr="00BB4A5A">
        <w:rPr>
          <w:rFonts w:hint="eastAsia"/>
        </w:rPr>
        <w:t>Вариабельность</w:t>
      </w:r>
      <w:r w:rsidRPr="00BB4A5A">
        <w:t xml:space="preserve"> </w:t>
      </w:r>
      <w:r w:rsidRPr="00BB4A5A">
        <w:rPr>
          <w:rFonts w:hint="eastAsia"/>
        </w:rPr>
        <w:t>артериального</w:t>
      </w:r>
      <w:r w:rsidRPr="00BB4A5A">
        <w:t xml:space="preserve"> </w:t>
      </w:r>
      <w:r w:rsidRPr="00BB4A5A">
        <w:rPr>
          <w:rFonts w:hint="eastAsia"/>
        </w:rPr>
        <w:t>давления</w:t>
      </w:r>
      <w:r w:rsidRPr="00BB4A5A">
        <w:t xml:space="preserve"> </w:t>
      </w:r>
      <w:r w:rsidRPr="00BB4A5A">
        <w:rPr>
          <w:rFonts w:hint="eastAsia"/>
        </w:rPr>
        <w:t>в</w:t>
      </w:r>
      <w:r w:rsidRPr="00BB4A5A">
        <w:t xml:space="preserve"> </w:t>
      </w:r>
      <w:r w:rsidRPr="00BB4A5A">
        <w:rPr>
          <w:rFonts w:hint="eastAsia"/>
        </w:rPr>
        <w:t>течение</w:t>
      </w:r>
      <w:r w:rsidRPr="00BB4A5A">
        <w:t xml:space="preserve"> </w:t>
      </w:r>
      <w:r w:rsidRPr="00BB4A5A">
        <w:rPr>
          <w:rFonts w:hint="eastAsia"/>
        </w:rPr>
        <w:t>суток</w:t>
      </w:r>
      <w:r w:rsidRPr="00BB4A5A">
        <w:t xml:space="preserve">, </w:t>
      </w:r>
      <w:r w:rsidRPr="00BB4A5A">
        <w:rPr>
          <w:rFonts w:hint="eastAsia"/>
        </w:rPr>
        <w:t>поражение</w:t>
      </w:r>
      <w:r w:rsidRPr="00BB4A5A">
        <w:t xml:space="preserve"> </w:t>
      </w:r>
      <w:r w:rsidRPr="00BB4A5A">
        <w:rPr>
          <w:rFonts w:hint="eastAsia"/>
        </w:rPr>
        <w:t>органов</w:t>
      </w:r>
      <w:r w:rsidRPr="00BB4A5A">
        <w:t>-</w:t>
      </w:r>
      <w:r w:rsidRPr="00BB4A5A">
        <w:rPr>
          <w:rFonts w:hint="eastAsia"/>
        </w:rPr>
        <w:t>мишеней</w:t>
      </w:r>
      <w:r w:rsidRPr="00BB4A5A">
        <w:t xml:space="preserve"> </w:t>
      </w:r>
      <w:r w:rsidRPr="00BB4A5A">
        <w:rPr>
          <w:rFonts w:hint="eastAsia"/>
        </w:rPr>
        <w:t>и</w:t>
      </w:r>
      <w:r w:rsidRPr="00BB4A5A">
        <w:t xml:space="preserve"> </w:t>
      </w:r>
      <w:r w:rsidRPr="00BB4A5A">
        <w:rPr>
          <w:rFonts w:hint="eastAsia"/>
        </w:rPr>
        <w:t>эмоционально</w:t>
      </w:r>
      <w:r w:rsidRPr="00BB4A5A">
        <w:t>-</w:t>
      </w:r>
      <w:r w:rsidRPr="00BB4A5A">
        <w:rPr>
          <w:rFonts w:hint="eastAsia"/>
        </w:rPr>
        <w:t>личностные</w:t>
      </w:r>
      <w:r w:rsidRPr="00BB4A5A">
        <w:t xml:space="preserve"> </w:t>
      </w:r>
      <w:r w:rsidRPr="00BB4A5A">
        <w:rPr>
          <w:rFonts w:hint="eastAsia"/>
        </w:rPr>
        <w:t>особенности</w:t>
      </w:r>
      <w:r w:rsidRPr="00BB4A5A">
        <w:t xml:space="preserve"> </w:t>
      </w:r>
      <w:r w:rsidRPr="00BB4A5A">
        <w:rPr>
          <w:rFonts w:hint="eastAsia"/>
        </w:rPr>
        <w:t>у</w:t>
      </w:r>
      <w:r w:rsidRPr="00BB4A5A">
        <w:t xml:space="preserve"> </w:t>
      </w:r>
      <w:r w:rsidRPr="00BB4A5A">
        <w:rPr>
          <w:rFonts w:hint="eastAsia"/>
        </w:rPr>
        <w:t>пациентов</w:t>
      </w:r>
      <w:r w:rsidRPr="00BB4A5A">
        <w:t xml:space="preserve"> </w:t>
      </w:r>
      <w:r w:rsidRPr="00BB4A5A">
        <w:rPr>
          <w:rFonts w:hint="eastAsia"/>
        </w:rPr>
        <w:t>с</w:t>
      </w:r>
      <w:r w:rsidRPr="00BB4A5A">
        <w:t xml:space="preserve"> </w:t>
      </w:r>
      <w:r w:rsidRPr="00BB4A5A">
        <w:rPr>
          <w:rFonts w:hint="eastAsia"/>
        </w:rPr>
        <w:t>эссенциальной</w:t>
      </w:r>
      <w:r w:rsidRPr="00BB4A5A">
        <w:t xml:space="preserve"> </w:t>
      </w:r>
      <w:r w:rsidRPr="00BB4A5A">
        <w:rPr>
          <w:rFonts w:hint="eastAsia"/>
        </w:rPr>
        <w:t>артериальной</w:t>
      </w:r>
      <w:r w:rsidRPr="00BB4A5A">
        <w:t xml:space="preserve"> </w:t>
      </w:r>
      <w:r w:rsidRPr="00BB4A5A">
        <w:rPr>
          <w:rFonts w:hint="eastAsia"/>
        </w:rPr>
        <w:t>гипертонией</w:t>
      </w:r>
      <w:r>
        <w:t xml:space="preserve"> </w:t>
      </w:r>
      <w:r w:rsidRPr="00BB4A5A">
        <w:rPr>
          <w:rFonts w:hint="eastAsia"/>
        </w:rPr>
        <w:t>Борисова</w:t>
      </w:r>
      <w:r w:rsidRPr="00BB4A5A">
        <w:t xml:space="preserve"> </w:t>
      </w:r>
      <w:r w:rsidRPr="00BB4A5A">
        <w:rPr>
          <w:rFonts w:hint="eastAsia"/>
        </w:rPr>
        <w:t>Екатерина</w:t>
      </w:r>
      <w:r w:rsidRPr="00BB4A5A">
        <w:t xml:space="preserve"> </w:t>
      </w:r>
      <w:r w:rsidRPr="00BB4A5A">
        <w:rPr>
          <w:rFonts w:hint="eastAsia"/>
        </w:rPr>
        <w:t>Викторовна</w:t>
      </w:r>
    </w:p>
    <w:p w14:paraId="06D4920A" w14:textId="77777777" w:rsidR="00BB4A5A" w:rsidRDefault="00BB4A5A" w:rsidP="00BB4A5A">
      <w:r>
        <w:rPr>
          <w:rFonts w:hint="eastAsia"/>
        </w:rPr>
        <w:t>ОГЛАВЛЕНИЕ</w:t>
      </w:r>
      <w:r>
        <w:t xml:space="preserve"> </w:t>
      </w:r>
      <w:r>
        <w:rPr>
          <w:rFonts w:hint="eastAsia"/>
        </w:rPr>
        <w:t>ДИССЕРТАЦИИ</w:t>
      </w:r>
    </w:p>
    <w:p w14:paraId="23F3352B" w14:textId="77777777" w:rsidR="00BB4A5A" w:rsidRDefault="00BB4A5A" w:rsidP="00BB4A5A">
      <w:r>
        <w:rPr>
          <w:rFonts w:hint="eastAsia"/>
        </w:rPr>
        <w:t>кандидат</w:t>
      </w:r>
      <w:r>
        <w:t xml:space="preserve"> </w:t>
      </w:r>
      <w:r>
        <w:rPr>
          <w:rFonts w:hint="eastAsia"/>
        </w:rPr>
        <w:t>наук</w:t>
      </w:r>
      <w:r>
        <w:t xml:space="preserve"> </w:t>
      </w:r>
      <w:r>
        <w:rPr>
          <w:rFonts w:hint="eastAsia"/>
        </w:rPr>
        <w:t>Борисова</w:t>
      </w:r>
      <w:r>
        <w:t xml:space="preserve"> </w:t>
      </w:r>
      <w:r>
        <w:rPr>
          <w:rFonts w:hint="eastAsia"/>
        </w:rPr>
        <w:t>Екатерина</w:t>
      </w:r>
      <w:r>
        <w:t xml:space="preserve"> </w:t>
      </w:r>
      <w:r>
        <w:rPr>
          <w:rFonts w:hint="eastAsia"/>
        </w:rPr>
        <w:t>Викторовна</w:t>
      </w:r>
    </w:p>
    <w:p w14:paraId="444B7A8D" w14:textId="77777777" w:rsidR="00BB4A5A" w:rsidRDefault="00BB4A5A" w:rsidP="00BB4A5A">
      <w:r>
        <w:rPr>
          <w:rFonts w:hint="eastAsia"/>
        </w:rPr>
        <w:t>ВВЕДЕНИЕ</w:t>
      </w:r>
      <w:r>
        <w:t>......................................................................................................................................4</w:t>
      </w:r>
    </w:p>
    <w:p w14:paraId="1EA95B73" w14:textId="77777777" w:rsidR="00BB4A5A" w:rsidRDefault="00BB4A5A" w:rsidP="00BB4A5A"/>
    <w:p w14:paraId="622617A7" w14:textId="77777777" w:rsidR="00BB4A5A" w:rsidRDefault="00BB4A5A" w:rsidP="00BB4A5A">
      <w:r>
        <w:rPr>
          <w:rFonts w:hint="eastAsia"/>
        </w:rPr>
        <w:t>ГЛАВА</w:t>
      </w:r>
      <w:r>
        <w:t xml:space="preserve"> 1. </w:t>
      </w:r>
      <w:r>
        <w:rPr>
          <w:rFonts w:hint="eastAsia"/>
        </w:rPr>
        <w:t>ОБЗОР</w:t>
      </w:r>
      <w:r>
        <w:t xml:space="preserve"> </w:t>
      </w:r>
      <w:r>
        <w:rPr>
          <w:rFonts w:hint="eastAsia"/>
        </w:rPr>
        <w:t>ЛИТЕРАТУРЫ</w:t>
      </w:r>
      <w:r>
        <w:t>..............................................................................................10</w:t>
      </w:r>
    </w:p>
    <w:p w14:paraId="6A664971" w14:textId="77777777" w:rsidR="00BB4A5A" w:rsidRDefault="00BB4A5A" w:rsidP="00BB4A5A"/>
    <w:p w14:paraId="711C63D7" w14:textId="77777777" w:rsidR="00BB4A5A" w:rsidRDefault="00BB4A5A" w:rsidP="00BB4A5A">
      <w:r>
        <w:t xml:space="preserve">1.1 </w:t>
      </w:r>
      <w:r>
        <w:rPr>
          <w:rFonts w:hint="eastAsia"/>
        </w:rPr>
        <w:t>Вариабельность</w:t>
      </w:r>
      <w:r>
        <w:t xml:space="preserve"> </w:t>
      </w:r>
      <w:r>
        <w:rPr>
          <w:rFonts w:hint="eastAsia"/>
        </w:rPr>
        <w:t>артериального</w:t>
      </w:r>
      <w:r>
        <w:t xml:space="preserve"> </w:t>
      </w:r>
      <w:r>
        <w:rPr>
          <w:rFonts w:hint="eastAsia"/>
        </w:rPr>
        <w:t>давления</w:t>
      </w:r>
      <w:r>
        <w:t>...........................................................................10</w:t>
      </w:r>
    </w:p>
    <w:p w14:paraId="692F2F9B" w14:textId="77777777" w:rsidR="00BB4A5A" w:rsidRDefault="00BB4A5A" w:rsidP="00BB4A5A"/>
    <w:p w14:paraId="52423AEE" w14:textId="77777777" w:rsidR="00BB4A5A" w:rsidRDefault="00BB4A5A" w:rsidP="00BB4A5A">
      <w:r>
        <w:t xml:space="preserve">1.2 </w:t>
      </w:r>
      <w:r>
        <w:rPr>
          <w:rFonts w:hint="eastAsia"/>
        </w:rPr>
        <w:t>Суточная</w:t>
      </w:r>
      <w:r>
        <w:t xml:space="preserve"> </w:t>
      </w:r>
      <w:r>
        <w:rPr>
          <w:rFonts w:hint="eastAsia"/>
        </w:rPr>
        <w:t>вариабельность</w:t>
      </w:r>
      <w:r>
        <w:t xml:space="preserve"> </w:t>
      </w:r>
      <w:r>
        <w:rPr>
          <w:rFonts w:hint="eastAsia"/>
        </w:rPr>
        <w:t>артериального</w:t>
      </w:r>
      <w:r>
        <w:t xml:space="preserve"> </w:t>
      </w:r>
      <w:r>
        <w:rPr>
          <w:rFonts w:hint="eastAsia"/>
        </w:rPr>
        <w:t>давления</w:t>
      </w:r>
      <w:r>
        <w:t xml:space="preserve"> </w:t>
      </w:r>
      <w:r>
        <w:rPr>
          <w:rFonts w:hint="eastAsia"/>
        </w:rPr>
        <w:t>и</w:t>
      </w:r>
      <w:r>
        <w:t xml:space="preserve"> </w:t>
      </w:r>
      <w:r>
        <w:rPr>
          <w:rFonts w:hint="eastAsia"/>
        </w:rPr>
        <w:t>поражение</w:t>
      </w:r>
      <w:r>
        <w:t xml:space="preserve"> </w:t>
      </w:r>
      <w:r>
        <w:rPr>
          <w:rFonts w:hint="eastAsia"/>
        </w:rPr>
        <w:t>органов</w:t>
      </w:r>
      <w:r>
        <w:t>-</w:t>
      </w:r>
      <w:r>
        <w:rPr>
          <w:rFonts w:hint="eastAsia"/>
        </w:rPr>
        <w:t>мишеней</w:t>
      </w:r>
      <w:r>
        <w:t xml:space="preserve"> </w:t>
      </w:r>
      <w:r>
        <w:rPr>
          <w:rFonts w:hint="eastAsia"/>
        </w:rPr>
        <w:t>при</w:t>
      </w:r>
      <w:r>
        <w:t xml:space="preserve"> </w:t>
      </w:r>
      <w:r>
        <w:rPr>
          <w:rFonts w:hint="eastAsia"/>
        </w:rPr>
        <w:t>артериальной</w:t>
      </w:r>
      <w:r>
        <w:t xml:space="preserve"> </w:t>
      </w:r>
      <w:r>
        <w:rPr>
          <w:rFonts w:hint="eastAsia"/>
        </w:rPr>
        <w:t>гипертонии</w:t>
      </w:r>
      <w:r>
        <w:t>...........................................................................................................16</w:t>
      </w:r>
    </w:p>
    <w:p w14:paraId="51DB8C55" w14:textId="77777777" w:rsidR="00BB4A5A" w:rsidRDefault="00BB4A5A" w:rsidP="00BB4A5A"/>
    <w:p w14:paraId="6EA38AD8" w14:textId="77777777" w:rsidR="00BB4A5A" w:rsidRDefault="00BB4A5A" w:rsidP="00BB4A5A">
      <w:r>
        <w:t xml:space="preserve">1.3 </w:t>
      </w:r>
      <w:r>
        <w:rPr>
          <w:rFonts w:hint="eastAsia"/>
        </w:rPr>
        <w:t>Эмоционально</w:t>
      </w:r>
      <w:r>
        <w:t>-</w:t>
      </w:r>
      <w:r>
        <w:rPr>
          <w:rFonts w:hint="eastAsia"/>
        </w:rPr>
        <w:t>личностные</w:t>
      </w:r>
      <w:r>
        <w:t xml:space="preserve"> </w:t>
      </w:r>
      <w:r>
        <w:rPr>
          <w:rFonts w:hint="eastAsia"/>
        </w:rPr>
        <w:t>особенности</w:t>
      </w:r>
      <w:r>
        <w:t xml:space="preserve"> </w:t>
      </w:r>
      <w:r>
        <w:rPr>
          <w:rFonts w:hint="eastAsia"/>
        </w:rPr>
        <w:t>пациентов</w:t>
      </w:r>
      <w:r>
        <w:t xml:space="preserve"> </w:t>
      </w:r>
      <w:r>
        <w:rPr>
          <w:rFonts w:hint="eastAsia"/>
        </w:rPr>
        <w:t>с</w:t>
      </w:r>
      <w:r>
        <w:t xml:space="preserve"> </w:t>
      </w:r>
      <w:r>
        <w:rPr>
          <w:rFonts w:hint="eastAsia"/>
        </w:rPr>
        <w:t>эссенциальной</w:t>
      </w:r>
      <w:r>
        <w:t xml:space="preserve"> </w:t>
      </w:r>
      <w:r>
        <w:rPr>
          <w:rFonts w:hint="eastAsia"/>
        </w:rPr>
        <w:t>артериальной</w:t>
      </w:r>
      <w:r>
        <w:t xml:space="preserve"> </w:t>
      </w:r>
      <w:r>
        <w:rPr>
          <w:rFonts w:hint="eastAsia"/>
        </w:rPr>
        <w:t>гипертонией</w:t>
      </w:r>
      <w:r>
        <w:t xml:space="preserve"> </w:t>
      </w:r>
      <w:r>
        <w:rPr>
          <w:rFonts w:hint="eastAsia"/>
        </w:rPr>
        <w:t>и</w:t>
      </w:r>
      <w:r>
        <w:t xml:space="preserve"> </w:t>
      </w:r>
      <w:r>
        <w:rPr>
          <w:rFonts w:hint="eastAsia"/>
        </w:rPr>
        <w:t>их</w:t>
      </w:r>
      <w:r>
        <w:t xml:space="preserve"> </w:t>
      </w:r>
      <w:r>
        <w:rPr>
          <w:rFonts w:hint="eastAsia"/>
        </w:rPr>
        <w:t>взаимосвязь</w:t>
      </w:r>
      <w:r>
        <w:t xml:space="preserve"> </w:t>
      </w:r>
      <w:r>
        <w:rPr>
          <w:rFonts w:hint="eastAsia"/>
        </w:rPr>
        <w:t>с</w:t>
      </w:r>
      <w:r>
        <w:t xml:space="preserve"> </w:t>
      </w:r>
      <w:r>
        <w:rPr>
          <w:rFonts w:hint="eastAsia"/>
        </w:rPr>
        <w:t>повышением</w:t>
      </w:r>
      <w:r>
        <w:t xml:space="preserve"> </w:t>
      </w:r>
      <w:r>
        <w:rPr>
          <w:rFonts w:hint="eastAsia"/>
        </w:rPr>
        <w:t>вариабельности</w:t>
      </w:r>
      <w:r>
        <w:t xml:space="preserve"> </w:t>
      </w:r>
      <w:r>
        <w:rPr>
          <w:rFonts w:hint="eastAsia"/>
        </w:rPr>
        <w:t>артериального</w:t>
      </w:r>
      <w:r>
        <w:t xml:space="preserve"> </w:t>
      </w:r>
      <w:r>
        <w:rPr>
          <w:rFonts w:hint="eastAsia"/>
        </w:rPr>
        <w:t>давления</w:t>
      </w:r>
      <w:r>
        <w:t xml:space="preserve"> </w:t>
      </w:r>
      <w:r>
        <w:rPr>
          <w:rFonts w:hint="eastAsia"/>
        </w:rPr>
        <w:t>в</w:t>
      </w:r>
      <w:r>
        <w:t xml:space="preserve"> </w:t>
      </w:r>
      <w:r>
        <w:rPr>
          <w:rFonts w:hint="eastAsia"/>
        </w:rPr>
        <w:t>течение</w:t>
      </w:r>
      <w:r>
        <w:t xml:space="preserve"> </w:t>
      </w:r>
      <w:r>
        <w:rPr>
          <w:rFonts w:hint="eastAsia"/>
        </w:rPr>
        <w:t>суток</w:t>
      </w:r>
      <w:r>
        <w:t>...................................................................................................................................26</w:t>
      </w:r>
    </w:p>
    <w:p w14:paraId="131264E0" w14:textId="77777777" w:rsidR="00BB4A5A" w:rsidRDefault="00BB4A5A" w:rsidP="00BB4A5A"/>
    <w:p w14:paraId="43B4A823" w14:textId="77777777" w:rsidR="00BB4A5A" w:rsidRDefault="00BB4A5A" w:rsidP="00BB4A5A">
      <w:r>
        <w:t xml:space="preserve">1.4 </w:t>
      </w:r>
      <w:r>
        <w:rPr>
          <w:rFonts w:hint="eastAsia"/>
        </w:rPr>
        <w:t>Влияние</w:t>
      </w:r>
      <w:r>
        <w:t xml:space="preserve"> </w:t>
      </w:r>
      <w:r>
        <w:rPr>
          <w:rFonts w:hint="eastAsia"/>
        </w:rPr>
        <w:t>антигипертензивной</w:t>
      </w:r>
      <w:r>
        <w:t xml:space="preserve"> </w:t>
      </w:r>
      <w:r>
        <w:rPr>
          <w:rFonts w:hint="eastAsia"/>
        </w:rPr>
        <w:t>терапии</w:t>
      </w:r>
      <w:r>
        <w:t xml:space="preserve"> </w:t>
      </w:r>
      <w:r>
        <w:rPr>
          <w:rFonts w:hint="eastAsia"/>
        </w:rPr>
        <w:t>на</w:t>
      </w:r>
      <w:r>
        <w:t xml:space="preserve"> </w:t>
      </w:r>
      <w:r>
        <w:rPr>
          <w:rFonts w:hint="eastAsia"/>
        </w:rPr>
        <w:t>суточную</w:t>
      </w:r>
      <w:r>
        <w:t xml:space="preserve"> </w:t>
      </w:r>
      <w:r>
        <w:rPr>
          <w:rFonts w:hint="eastAsia"/>
        </w:rPr>
        <w:t>вариабельность</w:t>
      </w:r>
      <w:r>
        <w:t xml:space="preserve"> </w:t>
      </w:r>
      <w:r>
        <w:rPr>
          <w:rFonts w:hint="eastAsia"/>
        </w:rPr>
        <w:t>артериального</w:t>
      </w:r>
    </w:p>
    <w:p w14:paraId="04A31A7D" w14:textId="77777777" w:rsidR="00BB4A5A" w:rsidRDefault="00BB4A5A" w:rsidP="00BB4A5A"/>
    <w:p w14:paraId="003BE3BD" w14:textId="77777777" w:rsidR="00BB4A5A" w:rsidRDefault="00BB4A5A" w:rsidP="00BB4A5A">
      <w:r>
        <w:rPr>
          <w:rFonts w:hint="eastAsia"/>
        </w:rPr>
        <w:t>давления</w:t>
      </w:r>
      <w:r>
        <w:t>.............................................................................................................29</w:t>
      </w:r>
    </w:p>
    <w:p w14:paraId="149C713A" w14:textId="77777777" w:rsidR="00BB4A5A" w:rsidRDefault="00BB4A5A" w:rsidP="00BB4A5A"/>
    <w:p w14:paraId="50B06DF3" w14:textId="77777777" w:rsidR="00BB4A5A" w:rsidRDefault="00BB4A5A" w:rsidP="00BB4A5A">
      <w:r>
        <w:rPr>
          <w:rFonts w:hint="eastAsia"/>
        </w:rPr>
        <w:t>ГЛАВА</w:t>
      </w:r>
      <w:r>
        <w:t xml:space="preserve"> 2. </w:t>
      </w:r>
      <w:r>
        <w:rPr>
          <w:rFonts w:hint="eastAsia"/>
        </w:rPr>
        <w:t>МЕТОДЫ</w:t>
      </w:r>
      <w:r>
        <w:t xml:space="preserve"> </w:t>
      </w:r>
      <w:r>
        <w:rPr>
          <w:rFonts w:hint="eastAsia"/>
        </w:rPr>
        <w:t>ИССЛЕДОВАНИЯ</w:t>
      </w:r>
      <w:r>
        <w:t xml:space="preserve"> </w:t>
      </w:r>
      <w:r>
        <w:rPr>
          <w:rFonts w:hint="eastAsia"/>
        </w:rPr>
        <w:t>И</w:t>
      </w:r>
      <w:r>
        <w:t xml:space="preserve"> </w:t>
      </w:r>
      <w:r>
        <w:rPr>
          <w:rFonts w:hint="eastAsia"/>
        </w:rPr>
        <w:t>ХАРАКТЕРИСТИКА</w:t>
      </w:r>
      <w:r>
        <w:t xml:space="preserve"> </w:t>
      </w:r>
      <w:r>
        <w:rPr>
          <w:rFonts w:hint="eastAsia"/>
        </w:rPr>
        <w:t>ОБСЛЕДОВАННЫХ</w:t>
      </w:r>
      <w:r>
        <w:t xml:space="preserve"> </w:t>
      </w:r>
      <w:r>
        <w:rPr>
          <w:rFonts w:hint="eastAsia"/>
        </w:rPr>
        <w:t>ПАЦИЕНТОВ</w:t>
      </w:r>
      <w:r>
        <w:t>................................................................................................................................37</w:t>
      </w:r>
    </w:p>
    <w:p w14:paraId="1B76EE1C" w14:textId="77777777" w:rsidR="00BB4A5A" w:rsidRDefault="00BB4A5A" w:rsidP="00BB4A5A"/>
    <w:p w14:paraId="3C996444" w14:textId="77777777" w:rsidR="00BB4A5A" w:rsidRDefault="00BB4A5A" w:rsidP="00BB4A5A">
      <w:r>
        <w:t xml:space="preserve">2.1 </w:t>
      </w:r>
      <w:r>
        <w:rPr>
          <w:rFonts w:hint="eastAsia"/>
        </w:rPr>
        <w:t>Методы</w:t>
      </w:r>
      <w:r>
        <w:t xml:space="preserve"> </w:t>
      </w:r>
      <w:r>
        <w:rPr>
          <w:rFonts w:hint="eastAsia"/>
        </w:rPr>
        <w:t>исследования</w:t>
      </w:r>
      <w:r>
        <w:t>.........................................................................................................37</w:t>
      </w:r>
    </w:p>
    <w:p w14:paraId="63A8521A" w14:textId="77777777" w:rsidR="00BB4A5A" w:rsidRDefault="00BB4A5A" w:rsidP="00BB4A5A"/>
    <w:p w14:paraId="4B62A1A3" w14:textId="77777777" w:rsidR="00BB4A5A" w:rsidRDefault="00BB4A5A" w:rsidP="00BB4A5A">
      <w:r>
        <w:t xml:space="preserve">2.1.1 </w:t>
      </w:r>
      <w:r>
        <w:rPr>
          <w:rFonts w:hint="eastAsia"/>
        </w:rPr>
        <w:t>Методика</w:t>
      </w:r>
      <w:r>
        <w:t xml:space="preserve"> </w:t>
      </w:r>
      <w:r>
        <w:rPr>
          <w:rFonts w:hint="eastAsia"/>
        </w:rPr>
        <w:t>измерения</w:t>
      </w:r>
      <w:r>
        <w:t xml:space="preserve"> </w:t>
      </w:r>
      <w:r>
        <w:rPr>
          <w:rFonts w:hint="eastAsia"/>
        </w:rPr>
        <w:t>«</w:t>
      </w:r>
      <w:r>
        <w:rPr>
          <w:rFonts w:hint="eastAsia"/>
        </w:rPr>
        <w:t>офисного</w:t>
      </w:r>
      <w:r>
        <w:rPr>
          <w:rFonts w:hint="eastAsia"/>
        </w:rPr>
        <w:t>»</w:t>
      </w:r>
      <w:r>
        <w:t xml:space="preserve"> </w:t>
      </w:r>
      <w:r>
        <w:rPr>
          <w:rFonts w:hint="eastAsia"/>
        </w:rPr>
        <w:t>артериального</w:t>
      </w:r>
      <w:r>
        <w:t xml:space="preserve"> </w:t>
      </w:r>
      <w:r>
        <w:rPr>
          <w:rFonts w:hint="eastAsia"/>
        </w:rPr>
        <w:t>давления</w:t>
      </w:r>
      <w:r>
        <w:t>.......................................37</w:t>
      </w:r>
    </w:p>
    <w:p w14:paraId="21DFBD2A" w14:textId="77777777" w:rsidR="00BB4A5A" w:rsidRDefault="00BB4A5A" w:rsidP="00BB4A5A"/>
    <w:p w14:paraId="1F68AAA8" w14:textId="77777777" w:rsidR="00BB4A5A" w:rsidRDefault="00BB4A5A" w:rsidP="00BB4A5A">
      <w:r>
        <w:t xml:space="preserve">2.1.2 </w:t>
      </w:r>
      <w:r>
        <w:rPr>
          <w:rFonts w:hint="eastAsia"/>
        </w:rPr>
        <w:t>Суточное</w:t>
      </w:r>
      <w:r>
        <w:t xml:space="preserve"> </w:t>
      </w:r>
      <w:r>
        <w:rPr>
          <w:rFonts w:hint="eastAsia"/>
        </w:rPr>
        <w:t>мониторирование</w:t>
      </w:r>
      <w:r>
        <w:t xml:space="preserve"> </w:t>
      </w:r>
      <w:r>
        <w:rPr>
          <w:rFonts w:hint="eastAsia"/>
        </w:rPr>
        <w:t>артериального</w:t>
      </w:r>
      <w:r>
        <w:t xml:space="preserve"> </w:t>
      </w:r>
      <w:r>
        <w:rPr>
          <w:rFonts w:hint="eastAsia"/>
        </w:rPr>
        <w:t>давления</w:t>
      </w:r>
      <w:r>
        <w:t>................................................38</w:t>
      </w:r>
    </w:p>
    <w:p w14:paraId="0D67C3EE" w14:textId="77777777" w:rsidR="00BB4A5A" w:rsidRDefault="00BB4A5A" w:rsidP="00BB4A5A"/>
    <w:p w14:paraId="60D42D38" w14:textId="77777777" w:rsidR="00BB4A5A" w:rsidRDefault="00BB4A5A" w:rsidP="00BB4A5A">
      <w:r>
        <w:t xml:space="preserve">2.1.3 </w:t>
      </w:r>
      <w:r>
        <w:rPr>
          <w:rFonts w:hint="eastAsia"/>
        </w:rPr>
        <w:t>Биохимическое</w:t>
      </w:r>
      <w:r>
        <w:t xml:space="preserve"> </w:t>
      </w:r>
      <w:r>
        <w:rPr>
          <w:rFonts w:hint="eastAsia"/>
        </w:rPr>
        <w:t>исследование</w:t>
      </w:r>
      <w:r>
        <w:t xml:space="preserve"> </w:t>
      </w:r>
      <w:r>
        <w:rPr>
          <w:rFonts w:hint="eastAsia"/>
        </w:rPr>
        <w:t>крови</w:t>
      </w:r>
      <w:r>
        <w:t>...........................................................................38</w:t>
      </w:r>
    </w:p>
    <w:p w14:paraId="46D79A2E" w14:textId="77777777" w:rsidR="00BB4A5A" w:rsidRDefault="00BB4A5A" w:rsidP="00BB4A5A"/>
    <w:p w14:paraId="5842B292" w14:textId="77777777" w:rsidR="00BB4A5A" w:rsidRDefault="00BB4A5A" w:rsidP="00BB4A5A">
      <w:r>
        <w:t xml:space="preserve">2.1.4 </w:t>
      </w:r>
      <w:r>
        <w:rPr>
          <w:rFonts w:hint="eastAsia"/>
        </w:rPr>
        <w:t>Эхокардиографическое</w:t>
      </w:r>
      <w:r>
        <w:t xml:space="preserve"> </w:t>
      </w:r>
      <w:r>
        <w:rPr>
          <w:rFonts w:hint="eastAsia"/>
        </w:rPr>
        <w:t>исследование</w:t>
      </w:r>
      <w:r>
        <w:t xml:space="preserve"> </w:t>
      </w:r>
      <w:r>
        <w:rPr>
          <w:rFonts w:hint="eastAsia"/>
        </w:rPr>
        <w:t>сердца</w:t>
      </w:r>
      <w:r>
        <w:t>.............................................................38</w:t>
      </w:r>
    </w:p>
    <w:p w14:paraId="11C97F68" w14:textId="77777777" w:rsidR="00BB4A5A" w:rsidRDefault="00BB4A5A" w:rsidP="00BB4A5A"/>
    <w:p w14:paraId="7A296FA0" w14:textId="77777777" w:rsidR="00BB4A5A" w:rsidRDefault="00BB4A5A" w:rsidP="00BB4A5A">
      <w:r>
        <w:t xml:space="preserve">2.1.4.1 </w:t>
      </w:r>
      <w:r>
        <w:rPr>
          <w:rFonts w:hint="eastAsia"/>
        </w:rPr>
        <w:t>Трансторакальная</w:t>
      </w:r>
      <w:r>
        <w:t xml:space="preserve"> </w:t>
      </w:r>
      <w:r>
        <w:rPr>
          <w:rFonts w:hint="eastAsia"/>
        </w:rPr>
        <w:t>эхокардиография</w:t>
      </w:r>
      <w:r>
        <w:t>........................................................................38</w:t>
      </w:r>
    </w:p>
    <w:p w14:paraId="22AC4BD5" w14:textId="77777777" w:rsidR="00BB4A5A" w:rsidRDefault="00BB4A5A" w:rsidP="00BB4A5A"/>
    <w:p w14:paraId="46E5E3D9" w14:textId="77777777" w:rsidR="00BB4A5A" w:rsidRDefault="00BB4A5A" w:rsidP="00BB4A5A">
      <w:r>
        <w:t xml:space="preserve">2.1.4.2 </w:t>
      </w:r>
      <w:r>
        <w:rPr>
          <w:rFonts w:hint="eastAsia"/>
        </w:rPr>
        <w:t>Оценка</w:t>
      </w:r>
      <w:r>
        <w:t xml:space="preserve"> </w:t>
      </w:r>
      <w:r>
        <w:rPr>
          <w:rFonts w:hint="eastAsia"/>
        </w:rPr>
        <w:t>продольной</w:t>
      </w:r>
      <w:r>
        <w:t xml:space="preserve"> </w:t>
      </w:r>
      <w:r>
        <w:rPr>
          <w:rFonts w:hint="eastAsia"/>
        </w:rPr>
        <w:t>деформации</w:t>
      </w:r>
      <w:r>
        <w:t xml:space="preserve"> </w:t>
      </w:r>
      <w:r>
        <w:rPr>
          <w:rFonts w:hint="eastAsia"/>
        </w:rPr>
        <w:t>левого</w:t>
      </w:r>
      <w:r>
        <w:t xml:space="preserve"> </w:t>
      </w:r>
      <w:r>
        <w:rPr>
          <w:rFonts w:hint="eastAsia"/>
        </w:rPr>
        <w:t>желудочка</w:t>
      </w:r>
      <w:r>
        <w:t xml:space="preserve"> </w:t>
      </w:r>
      <w:r>
        <w:rPr>
          <w:rFonts w:hint="eastAsia"/>
        </w:rPr>
        <w:t>по</w:t>
      </w:r>
      <w:r>
        <w:t xml:space="preserve"> </w:t>
      </w:r>
      <w:r>
        <w:rPr>
          <w:rFonts w:hint="eastAsia"/>
        </w:rPr>
        <w:t>методике</w:t>
      </w:r>
      <w:r>
        <w:t xml:space="preserve"> </w:t>
      </w:r>
      <w:r>
        <w:rPr>
          <w:rFonts w:hint="eastAsia"/>
        </w:rPr>
        <w:t>отслеживания</w:t>
      </w:r>
      <w:r>
        <w:t xml:space="preserve"> </w:t>
      </w:r>
      <w:r>
        <w:rPr>
          <w:rFonts w:hint="eastAsia"/>
        </w:rPr>
        <w:t>движения</w:t>
      </w:r>
      <w:r>
        <w:t xml:space="preserve"> </w:t>
      </w:r>
      <w:r>
        <w:rPr>
          <w:rFonts w:hint="eastAsia"/>
        </w:rPr>
        <w:t>пятен</w:t>
      </w:r>
      <w:r>
        <w:t xml:space="preserve"> </w:t>
      </w:r>
      <w:r>
        <w:rPr>
          <w:rFonts w:hint="eastAsia"/>
        </w:rPr>
        <w:t>серой</w:t>
      </w:r>
      <w:r>
        <w:t xml:space="preserve"> </w:t>
      </w:r>
      <w:r>
        <w:rPr>
          <w:rFonts w:hint="eastAsia"/>
        </w:rPr>
        <w:t>шкалы</w:t>
      </w:r>
      <w:r>
        <w:t xml:space="preserve"> (2D Speckle Tracking </w:t>
      </w:r>
      <w:r>
        <w:rPr>
          <w:rFonts w:hint="eastAsia"/>
        </w:rPr>
        <w:t>эхокардиография</w:t>
      </w:r>
      <w:r>
        <w:t>)........................................38</w:t>
      </w:r>
    </w:p>
    <w:p w14:paraId="7C62E1E2" w14:textId="77777777" w:rsidR="00BB4A5A" w:rsidRDefault="00BB4A5A" w:rsidP="00BB4A5A"/>
    <w:p w14:paraId="78808413" w14:textId="77777777" w:rsidR="00BB4A5A" w:rsidRDefault="00BB4A5A" w:rsidP="00BB4A5A">
      <w:r>
        <w:t xml:space="preserve">2.1.4.3 </w:t>
      </w:r>
      <w:r>
        <w:rPr>
          <w:rFonts w:hint="eastAsia"/>
        </w:rPr>
        <w:t>Параметры</w:t>
      </w:r>
      <w:r>
        <w:t xml:space="preserve"> </w:t>
      </w:r>
      <w:r>
        <w:rPr>
          <w:rFonts w:hint="eastAsia"/>
        </w:rPr>
        <w:t>жесткости</w:t>
      </w:r>
      <w:r>
        <w:t xml:space="preserve"> </w:t>
      </w:r>
      <w:r>
        <w:rPr>
          <w:rFonts w:hint="eastAsia"/>
        </w:rPr>
        <w:t>миокарда</w:t>
      </w:r>
      <w:r>
        <w:t xml:space="preserve"> </w:t>
      </w:r>
      <w:r>
        <w:rPr>
          <w:rFonts w:hint="eastAsia"/>
        </w:rPr>
        <w:t>левого</w:t>
      </w:r>
      <w:r>
        <w:t xml:space="preserve"> </w:t>
      </w:r>
      <w:r>
        <w:rPr>
          <w:rFonts w:hint="eastAsia"/>
        </w:rPr>
        <w:t>желудочка</w:t>
      </w:r>
      <w:r>
        <w:t>...............................................39</w:t>
      </w:r>
    </w:p>
    <w:p w14:paraId="7557B92C" w14:textId="77777777" w:rsidR="00BB4A5A" w:rsidRDefault="00BB4A5A" w:rsidP="00BB4A5A"/>
    <w:p w14:paraId="4167B8F5" w14:textId="77777777" w:rsidR="00BB4A5A" w:rsidRDefault="00BB4A5A" w:rsidP="00BB4A5A">
      <w:r>
        <w:t xml:space="preserve">2.1.4.4 </w:t>
      </w:r>
      <w:r>
        <w:rPr>
          <w:rFonts w:hint="eastAsia"/>
        </w:rPr>
        <w:t>Методика</w:t>
      </w:r>
      <w:r>
        <w:t xml:space="preserve"> </w:t>
      </w:r>
      <w:r>
        <w:rPr>
          <w:rFonts w:hint="eastAsia"/>
        </w:rPr>
        <w:t>оценки</w:t>
      </w:r>
      <w:r>
        <w:t xml:space="preserve"> </w:t>
      </w:r>
      <w:r>
        <w:rPr>
          <w:rFonts w:hint="eastAsia"/>
        </w:rPr>
        <w:t>жёсткости</w:t>
      </w:r>
      <w:r>
        <w:t xml:space="preserve"> </w:t>
      </w:r>
      <w:r>
        <w:rPr>
          <w:rFonts w:hint="eastAsia"/>
        </w:rPr>
        <w:t>миокарда</w:t>
      </w:r>
      <w:r>
        <w:t xml:space="preserve"> </w:t>
      </w:r>
      <w:r>
        <w:rPr>
          <w:rFonts w:hint="eastAsia"/>
        </w:rPr>
        <w:t>левого</w:t>
      </w:r>
      <w:r>
        <w:t xml:space="preserve"> </w:t>
      </w:r>
      <w:r>
        <w:rPr>
          <w:rFonts w:hint="eastAsia"/>
        </w:rPr>
        <w:t>предсердия</w:t>
      </w:r>
      <w:r>
        <w:t>....................................39</w:t>
      </w:r>
    </w:p>
    <w:p w14:paraId="432F5F1A" w14:textId="77777777" w:rsidR="00BB4A5A" w:rsidRDefault="00BB4A5A" w:rsidP="00BB4A5A"/>
    <w:p w14:paraId="0B6048F5" w14:textId="77777777" w:rsidR="00BB4A5A" w:rsidRDefault="00BB4A5A" w:rsidP="00BB4A5A">
      <w:r>
        <w:t xml:space="preserve">2.1.4.5 </w:t>
      </w:r>
      <w:r>
        <w:rPr>
          <w:rFonts w:hint="eastAsia"/>
        </w:rPr>
        <w:t>Параметры</w:t>
      </w:r>
      <w:r>
        <w:t xml:space="preserve"> </w:t>
      </w:r>
      <w:r>
        <w:rPr>
          <w:rFonts w:hint="eastAsia"/>
        </w:rPr>
        <w:t>ригидности</w:t>
      </w:r>
      <w:r>
        <w:t xml:space="preserve"> </w:t>
      </w:r>
      <w:r>
        <w:rPr>
          <w:rFonts w:hint="eastAsia"/>
        </w:rPr>
        <w:t>артерий</w:t>
      </w:r>
      <w:r>
        <w:t xml:space="preserve"> </w:t>
      </w:r>
      <w:r>
        <w:rPr>
          <w:rFonts w:hint="eastAsia"/>
        </w:rPr>
        <w:t>по</w:t>
      </w:r>
      <w:r>
        <w:t xml:space="preserve"> </w:t>
      </w:r>
      <w:r>
        <w:rPr>
          <w:rFonts w:hint="eastAsia"/>
        </w:rPr>
        <w:t>данным</w:t>
      </w:r>
      <w:r>
        <w:t xml:space="preserve"> </w:t>
      </w:r>
      <w:r>
        <w:rPr>
          <w:rFonts w:hint="eastAsia"/>
        </w:rPr>
        <w:t>трансторакальной</w:t>
      </w:r>
      <w:r>
        <w:t xml:space="preserve"> </w:t>
      </w:r>
      <w:r>
        <w:rPr>
          <w:rFonts w:hint="eastAsia"/>
        </w:rPr>
        <w:t>эхокардиографии</w:t>
      </w:r>
      <w:r>
        <w:t>39</w:t>
      </w:r>
    </w:p>
    <w:p w14:paraId="07DB90AF" w14:textId="77777777" w:rsidR="00BB4A5A" w:rsidRDefault="00BB4A5A" w:rsidP="00BB4A5A"/>
    <w:p w14:paraId="0D4A4D76" w14:textId="77777777" w:rsidR="00BB4A5A" w:rsidRDefault="00BB4A5A" w:rsidP="00BB4A5A">
      <w:r>
        <w:t xml:space="preserve">2.1.5 </w:t>
      </w:r>
      <w:r>
        <w:rPr>
          <w:rFonts w:hint="eastAsia"/>
        </w:rPr>
        <w:t>Ультразвуковое</w:t>
      </w:r>
      <w:r>
        <w:t xml:space="preserve"> </w:t>
      </w:r>
      <w:r>
        <w:rPr>
          <w:rFonts w:hint="eastAsia"/>
        </w:rPr>
        <w:t>сканирование</w:t>
      </w:r>
      <w:r>
        <w:t xml:space="preserve"> </w:t>
      </w:r>
      <w:r>
        <w:rPr>
          <w:rFonts w:hint="eastAsia"/>
        </w:rPr>
        <w:t>экстракранианых</w:t>
      </w:r>
      <w:r>
        <w:t xml:space="preserve"> </w:t>
      </w:r>
      <w:r>
        <w:rPr>
          <w:rFonts w:hint="eastAsia"/>
        </w:rPr>
        <w:t>отделов</w:t>
      </w:r>
      <w:r>
        <w:t xml:space="preserve"> </w:t>
      </w:r>
      <w:r>
        <w:rPr>
          <w:rFonts w:hint="eastAsia"/>
        </w:rPr>
        <w:t>соннных</w:t>
      </w:r>
      <w:r>
        <w:t xml:space="preserve"> </w:t>
      </w:r>
      <w:r>
        <w:rPr>
          <w:rFonts w:hint="eastAsia"/>
        </w:rPr>
        <w:t>артерий</w:t>
      </w:r>
      <w:r>
        <w:t>............40</w:t>
      </w:r>
    </w:p>
    <w:p w14:paraId="768A7112" w14:textId="77777777" w:rsidR="00BB4A5A" w:rsidRDefault="00BB4A5A" w:rsidP="00BB4A5A"/>
    <w:p w14:paraId="3820AB23" w14:textId="77777777" w:rsidR="00BB4A5A" w:rsidRDefault="00BB4A5A" w:rsidP="00BB4A5A">
      <w:r>
        <w:t xml:space="preserve">2.1.6 </w:t>
      </w:r>
      <w:r>
        <w:rPr>
          <w:rFonts w:hint="eastAsia"/>
        </w:rPr>
        <w:t>Методика</w:t>
      </w:r>
      <w:r>
        <w:t xml:space="preserve"> </w:t>
      </w:r>
      <w:r>
        <w:rPr>
          <w:rFonts w:hint="eastAsia"/>
        </w:rPr>
        <w:t>объемной</w:t>
      </w:r>
      <w:r>
        <w:t xml:space="preserve"> </w:t>
      </w:r>
      <w:r>
        <w:rPr>
          <w:rFonts w:hint="eastAsia"/>
        </w:rPr>
        <w:t>сфигмографии</w:t>
      </w:r>
      <w:r>
        <w:t>............................................................................40</w:t>
      </w:r>
    </w:p>
    <w:p w14:paraId="58523142" w14:textId="77777777" w:rsidR="00BB4A5A" w:rsidRDefault="00BB4A5A" w:rsidP="00BB4A5A"/>
    <w:p w14:paraId="64389F1F" w14:textId="77777777" w:rsidR="00BB4A5A" w:rsidRDefault="00BB4A5A" w:rsidP="00BB4A5A">
      <w:r>
        <w:t xml:space="preserve">2.1.7 </w:t>
      </w:r>
      <w:r>
        <w:rPr>
          <w:rFonts w:hint="eastAsia"/>
        </w:rPr>
        <w:t>Методики</w:t>
      </w:r>
      <w:r>
        <w:t xml:space="preserve"> </w:t>
      </w:r>
      <w:r>
        <w:rPr>
          <w:rFonts w:hint="eastAsia"/>
        </w:rPr>
        <w:t>расчёта</w:t>
      </w:r>
      <w:r>
        <w:t xml:space="preserve"> </w:t>
      </w:r>
      <w:r>
        <w:rPr>
          <w:rFonts w:hint="eastAsia"/>
        </w:rPr>
        <w:t>сосудистого</w:t>
      </w:r>
      <w:r>
        <w:t xml:space="preserve"> </w:t>
      </w:r>
      <w:r>
        <w:rPr>
          <w:rFonts w:hint="eastAsia"/>
        </w:rPr>
        <w:t>возраста</w:t>
      </w:r>
      <w:r>
        <w:t xml:space="preserve"> ....................................................................41</w:t>
      </w:r>
    </w:p>
    <w:p w14:paraId="6B3D428C" w14:textId="77777777" w:rsidR="00BB4A5A" w:rsidRDefault="00BB4A5A" w:rsidP="00BB4A5A"/>
    <w:p w14:paraId="282EF058" w14:textId="77777777" w:rsidR="00BB4A5A" w:rsidRDefault="00BB4A5A" w:rsidP="00BB4A5A">
      <w:r>
        <w:t xml:space="preserve">2.1.8 </w:t>
      </w:r>
      <w:r>
        <w:rPr>
          <w:rFonts w:hint="eastAsia"/>
        </w:rPr>
        <w:t>Магнитно</w:t>
      </w:r>
      <w:r>
        <w:t>-</w:t>
      </w:r>
      <w:r>
        <w:rPr>
          <w:rFonts w:hint="eastAsia"/>
        </w:rPr>
        <w:t>резонансная</w:t>
      </w:r>
      <w:r>
        <w:t xml:space="preserve"> </w:t>
      </w:r>
      <w:r>
        <w:rPr>
          <w:rFonts w:hint="eastAsia"/>
        </w:rPr>
        <w:t>томография</w:t>
      </w:r>
      <w:r>
        <w:t xml:space="preserve"> </w:t>
      </w:r>
      <w:r>
        <w:rPr>
          <w:rFonts w:hint="eastAsia"/>
        </w:rPr>
        <w:t>головного</w:t>
      </w:r>
      <w:r>
        <w:t xml:space="preserve"> </w:t>
      </w:r>
      <w:r>
        <w:rPr>
          <w:rFonts w:hint="eastAsia"/>
        </w:rPr>
        <w:t>мозга</w:t>
      </w:r>
      <w:r>
        <w:t>.................................................41</w:t>
      </w:r>
    </w:p>
    <w:p w14:paraId="2BC720A2" w14:textId="77777777" w:rsidR="00BB4A5A" w:rsidRDefault="00BB4A5A" w:rsidP="00BB4A5A"/>
    <w:p w14:paraId="113BB754" w14:textId="77777777" w:rsidR="00BB4A5A" w:rsidRDefault="00BB4A5A" w:rsidP="00BB4A5A">
      <w:r>
        <w:t xml:space="preserve">2.1.9 </w:t>
      </w:r>
      <w:r>
        <w:rPr>
          <w:rFonts w:hint="eastAsia"/>
        </w:rPr>
        <w:t>Методика</w:t>
      </w:r>
      <w:r>
        <w:t xml:space="preserve"> </w:t>
      </w:r>
      <w:r>
        <w:rPr>
          <w:rFonts w:hint="eastAsia"/>
        </w:rPr>
        <w:t>оценки</w:t>
      </w:r>
      <w:r>
        <w:t xml:space="preserve"> </w:t>
      </w:r>
      <w:r>
        <w:rPr>
          <w:rFonts w:hint="eastAsia"/>
        </w:rPr>
        <w:t>когнитивных</w:t>
      </w:r>
      <w:r>
        <w:t xml:space="preserve"> </w:t>
      </w:r>
      <w:r>
        <w:rPr>
          <w:rFonts w:hint="eastAsia"/>
        </w:rPr>
        <w:t>функций</w:t>
      </w:r>
      <w:r>
        <w:t>....................................................................42</w:t>
      </w:r>
    </w:p>
    <w:p w14:paraId="3AF4C824" w14:textId="77777777" w:rsidR="00BB4A5A" w:rsidRDefault="00BB4A5A" w:rsidP="00BB4A5A"/>
    <w:p w14:paraId="5BAED083" w14:textId="77777777" w:rsidR="00BB4A5A" w:rsidRDefault="00BB4A5A" w:rsidP="00BB4A5A">
      <w:r>
        <w:t xml:space="preserve">2.1.10 </w:t>
      </w:r>
      <w:r>
        <w:rPr>
          <w:rFonts w:hint="eastAsia"/>
        </w:rPr>
        <w:t>Методика</w:t>
      </w:r>
      <w:r>
        <w:t xml:space="preserve"> </w:t>
      </w:r>
      <w:r>
        <w:rPr>
          <w:rFonts w:hint="eastAsia"/>
        </w:rPr>
        <w:t>оценки</w:t>
      </w:r>
      <w:r>
        <w:t xml:space="preserve"> </w:t>
      </w:r>
      <w:r>
        <w:rPr>
          <w:rFonts w:hint="eastAsia"/>
        </w:rPr>
        <w:t>эмоционально</w:t>
      </w:r>
      <w:r>
        <w:t>-</w:t>
      </w:r>
      <w:r>
        <w:rPr>
          <w:rFonts w:hint="eastAsia"/>
        </w:rPr>
        <w:t>личностных</w:t>
      </w:r>
      <w:r>
        <w:t xml:space="preserve"> </w:t>
      </w:r>
      <w:r>
        <w:rPr>
          <w:rFonts w:hint="eastAsia"/>
        </w:rPr>
        <w:t>особенностей</w:t>
      </w:r>
      <w:r>
        <w:t>....................................42</w:t>
      </w:r>
    </w:p>
    <w:p w14:paraId="5C821DB6" w14:textId="77777777" w:rsidR="00BB4A5A" w:rsidRDefault="00BB4A5A" w:rsidP="00BB4A5A"/>
    <w:p w14:paraId="06BAAD15" w14:textId="77777777" w:rsidR="00BB4A5A" w:rsidRDefault="00BB4A5A" w:rsidP="00BB4A5A">
      <w:r>
        <w:t xml:space="preserve">2.2 </w:t>
      </w:r>
      <w:r>
        <w:rPr>
          <w:rFonts w:hint="eastAsia"/>
        </w:rPr>
        <w:t>Дизайн</w:t>
      </w:r>
      <w:r>
        <w:t xml:space="preserve"> </w:t>
      </w:r>
      <w:r>
        <w:rPr>
          <w:rFonts w:hint="eastAsia"/>
        </w:rPr>
        <w:t>исследования</w:t>
      </w:r>
      <w:r>
        <w:t>...........................................................................................................42</w:t>
      </w:r>
    </w:p>
    <w:p w14:paraId="428EA990" w14:textId="77777777" w:rsidR="00BB4A5A" w:rsidRDefault="00BB4A5A" w:rsidP="00BB4A5A"/>
    <w:p w14:paraId="760BD638" w14:textId="77777777" w:rsidR="00BB4A5A" w:rsidRDefault="00BB4A5A" w:rsidP="00BB4A5A">
      <w:r>
        <w:t xml:space="preserve">2.3 </w:t>
      </w:r>
      <w:r>
        <w:rPr>
          <w:rFonts w:hint="eastAsia"/>
        </w:rPr>
        <w:t>Характеристика</w:t>
      </w:r>
      <w:r>
        <w:t xml:space="preserve"> </w:t>
      </w:r>
      <w:r>
        <w:rPr>
          <w:rFonts w:hint="eastAsia"/>
        </w:rPr>
        <w:t>обследованных</w:t>
      </w:r>
      <w:r>
        <w:t xml:space="preserve"> </w:t>
      </w:r>
      <w:r>
        <w:rPr>
          <w:rFonts w:hint="eastAsia"/>
        </w:rPr>
        <w:t>пациентов</w:t>
      </w:r>
      <w:r>
        <w:t xml:space="preserve"> </w:t>
      </w:r>
      <w:r>
        <w:rPr>
          <w:rFonts w:hint="eastAsia"/>
        </w:rPr>
        <w:t>с</w:t>
      </w:r>
      <w:r>
        <w:t xml:space="preserve"> </w:t>
      </w:r>
      <w:r>
        <w:rPr>
          <w:rFonts w:hint="eastAsia"/>
        </w:rPr>
        <w:t>артериальной</w:t>
      </w:r>
      <w:r>
        <w:t xml:space="preserve"> </w:t>
      </w:r>
      <w:r>
        <w:rPr>
          <w:rFonts w:hint="eastAsia"/>
        </w:rPr>
        <w:t>гипертонией</w:t>
      </w:r>
      <w:r>
        <w:t xml:space="preserve"> </w:t>
      </w:r>
      <w:r>
        <w:rPr>
          <w:rFonts w:hint="eastAsia"/>
        </w:rPr>
        <w:t>и</w:t>
      </w:r>
      <w:r>
        <w:t xml:space="preserve"> </w:t>
      </w:r>
      <w:r>
        <w:rPr>
          <w:rFonts w:hint="eastAsia"/>
        </w:rPr>
        <w:t>здоровых</w:t>
      </w:r>
      <w:r>
        <w:t xml:space="preserve"> </w:t>
      </w:r>
      <w:r>
        <w:rPr>
          <w:rFonts w:hint="eastAsia"/>
        </w:rPr>
        <w:t>лиц</w:t>
      </w:r>
      <w:r>
        <w:t xml:space="preserve"> </w:t>
      </w:r>
      <w:r>
        <w:rPr>
          <w:rFonts w:hint="eastAsia"/>
        </w:rPr>
        <w:t>контрольной</w:t>
      </w:r>
      <w:r>
        <w:t xml:space="preserve"> </w:t>
      </w:r>
      <w:r>
        <w:rPr>
          <w:rFonts w:hint="eastAsia"/>
        </w:rPr>
        <w:t>группы</w:t>
      </w:r>
      <w:r>
        <w:t>........................................................................................................................44</w:t>
      </w:r>
    </w:p>
    <w:p w14:paraId="3F262B8A" w14:textId="77777777" w:rsidR="00BB4A5A" w:rsidRDefault="00BB4A5A" w:rsidP="00BB4A5A"/>
    <w:p w14:paraId="36611717" w14:textId="77777777" w:rsidR="00BB4A5A" w:rsidRDefault="00BB4A5A" w:rsidP="00BB4A5A">
      <w:r>
        <w:t xml:space="preserve">2.4 </w:t>
      </w:r>
      <w:r>
        <w:rPr>
          <w:rFonts w:hint="eastAsia"/>
        </w:rPr>
        <w:t>Статистический</w:t>
      </w:r>
      <w:r>
        <w:t xml:space="preserve"> </w:t>
      </w:r>
      <w:r>
        <w:rPr>
          <w:rFonts w:hint="eastAsia"/>
        </w:rPr>
        <w:t>анализ</w:t>
      </w:r>
      <w:r>
        <w:t xml:space="preserve"> </w:t>
      </w:r>
      <w:r>
        <w:rPr>
          <w:rFonts w:hint="eastAsia"/>
        </w:rPr>
        <w:t>данных</w:t>
      </w:r>
      <w:r>
        <w:t>...........................................................................................50</w:t>
      </w:r>
    </w:p>
    <w:p w14:paraId="45BF8B8C" w14:textId="77777777" w:rsidR="00BB4A5A" w:rsidRDefault="00BB4A5A" w:rsidP="00BB4A5A"/>
    <w:p w14:paraId="60594A8E" w14:textId="77777777" w:rsidR="00BB4A5A" w:rsidRDefault="00BB4A5A" w:rsidP="00BB4A5A">
      <w:r>
        <w:rPr>
          <w:rFonts w:hint="eastAsia"/>
        </w:rPr>
        <w:t>ГЛАВА</w:t>
      </w:r>
      <w:r>
        <w:t xml:space="preserve"> 3. </w:t>
      </w:r>
      <w:r>
        <w:rPr>
          <w:rFonts w:hint="eastAsia"/>
        </w:rPr>
        <w:t>СРАВНИТЕЛЬНАЯ</w:t>
      </w:r>
      <w:r>
        <w:t xml:space="preserve"> </w:t>
      </w:r>
      <w:r>
        <w:rPr>
          <w:rFonts w:hint="eastAsia"/>
        </w:rPr>
        <w:t>ХАРАКТЕРИСТИКА</w:t>
      </w:r>
      <w:r>
        <w:t xml:space="preserve"> </w:t>
      </w:r>
      <w:r>
        <w:rPr>
          <w:rFonts w:hint="eastAsia"/>
        </w:rPr>
        <w:t>ДАННЫХ</w:t>
      </w:r>
      <w:r>
        <w:t xml:space="preserve"> </w:t>
      </w:r>
      <w:r>
        <w:rPr>
          <w:rFonts w:hint="eastAsia"/>
        </w:rPr>
        <w:t>СУТОЧНОГО</w:t>
      </w:r>
      <w:r>
        <w:t xml:space="preserve"> </w:t>
      </w:r>
      <w:r>
        <w:rPr>
          <w:rFonts w:hint="eastAsia"/>
        </w:rPr>
        <w:t>МОНИТОРИРОВАНИЯ</w:t>
      </w:r>
      <w:r>
        <w:t xml:space="preserve"> </w:t>
      </w:r>
      <w:r>
        <w:rPr>
          <w:rFonts w:hint="eastAsia"/>
        </w:rPr>
        <w:t>АРТЕРИАЛЬНОГО</w:t>
      </w:r>
      <w:r>
        <w:t xml:space="preserve"> </w:t>
      </w:r>
      <w:r>
        <w:rPr>
          <w:rFonts w:hint="eastAsia"/>
        </w:rPr>
        <w:t>ДАВЛЕНИЯ</w:t>
      </w:r>
      <w:r>
        <w:t xml:space="preserve">, </w:t>
      </w:r>
      <w:r>
        <w:rPr>
          <w:rFonts w:hint="eastAsia"/>
        </w:rPr>
        <w:t>РЕЗУЛЬТАТОВ</w:t>
      </w:r>
      <w:r>
        <w:t xml:space="preserve"> </w:t>
      </w:r>
      <w:r>
        <w:rPr>
          <w:rFonts w:hint="eastAsia"/>
        </w:rPr>
        <w:t>ИССЛЕДОВАНИЯ</w:t>
      </w:r>
      <w:r>
        <w:t xml:space="preserve"> </w:t>
      </w:r>
      <w:r>
        <w:rPr>
          <w:rFonts w:hint="eastAsia"/>
        </w:rPr>
        <w:t>СОСТОЯНИЯ</w:t>
      </w:r>
      <w:r>
        <w:t xml:space="preserve"> </w:t>
      </w:r>
      <w:r>
        <w:rPr>
          <w:rFonts w:hint="eastAsia"/>
        </w:rPr>
        <w:t>ОРГАНОВ</w:t>
      </w:r>
      <w:r>
        <w:t>-</w:t>
      </w:r>
      <w:r>
        <w:rPr>
          <w:rFonts w:hint="eastAsia"/>
        </w:rPr>
        <w:t>МИШЕНЕЙ</w:t>
      </w:r>
      <w:r>
        <w:t xml:space="preserve">, </w:t>
      </w:r>
      <w:r>
        <w:rPr>
          <w:rFonts w:hint="eastAsia"/>
        </w:rPr>
        <w:t>ЭМОЦИОНАЛЬНО</w:t>
      </w:r>
      <w:r>
        <w:t>-</w:t>
      </w:r>
      <w:r>
        <w:rPr>
          <w:rFonts w:hint="eastAsia"/>
        </w:rPr>
        <w:t>ЛИЧНОСТНОГО</w:t>
      </w:r>
      <w:r>
        <w:t xml:space="preserve"> </w:t>
      </w:r>
      <w:r>
        <w:rPr>
          <w:rFonts w:hint="eastAsia"/>
        </w:rPr>
        <w:t>СТАТУСА</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ЭССЕНЦИАЛЬНОЙ</w:t>
      </w:r>
      <w:r>
        <w:t xml:space="preserve"> </w:t>
      </w:r>
      <w:r>
        <w:rPr>
          <w:rFonts w:hint="eastAsia"/>
        </w:rPr>
        <w:t>АРТЕРИАЛЬНОЙ</w:t>
      </w:r>
    </w:p>
    <w:p w14:paraId="5C8E1B7A" w14:textId="77777777" w:rsidR="00BB4A5A" w:rsidRDefault="00BB4A5A" w:rsidP="00BB4A5A"/>
    <w:p w14:paraId="52C0F4C1" w14:textId="77777777" w:rsidR="00BB4A5A" w:rsidRDefault="00BB4A5A" w:rsidP="00BB4A5A">
      <w:r>
        <w:rPr>
          <w:rFonts w:hint="eastAsia"/>
        </w:rPr>
        <w:t>ГИПЕРТОНИЕЙ</w:t>
      </w:r>
      <w:r>
        <w:t xml:space="preserve"> </w:t>
      </w:r>
      <w:r>
        <w:rPr>
          <w:rFonts w:hint="eastAsia"/>
        </w:rPr>
        <w:t>И</w:t>
      </w:r>
      <w:r>
        <w:t xml:space="preserve"> </w:t>
      </w:r>
      <w:r>
        <w:rPr>
          <w:rFonts w:hint="eastAsia"/>
        </w:rPr>
        <w:t>У</w:t>
      </w:r>
      <w:r>
        <w:t xml:space="preserve"> </w:t>
      </w:r>
      <w:r>
        <w:rPr>
          <w:rFonts w:hint="eastAsia"/>
        </w:rPr>
        <w:t>ЗДОРОВЫХ</w:t>
      </w:r>
      <w:r>
        <w:t xml:space="preserve"> </w:t>
      </w:r>
      <w:r>
        <w:rPr>
          <w:rFonts w:hint="eastAsia"/>
        </w:rPr>
        <w:t>ЛИЦ</w:t>
      </w:r>
      <w:r>
        <w:t xml:space="preserve"> </w:t>
      </w:r>
      <w:r>
        <w:rPr>
          <w:rFonts w:hint="eastAsia"/>
        </w:rPr>
        <w:t>КОНТРОЛЬНОЙ</w:t>
      </w:r>
      <w:r>
        <w:t xml:space="preserve"> </w:t>
      </w:r>
      <w:r>
        <w:rPr>
          <w:rFonts w:hint="eastAsia"/>
        </w:rPr>
        <w:t>ГРУППЫ</w:t>
      </w:r>
      <w:r>
        <w:t>................................51</w:t>
      </w:r>
    </w:p>
    <w:p w14:paraId="4F7A7D5C" w14:textId="77777777" w:rsidR="00BB4A5A" w:rsidRDefault="00BB4A5A" w:rsidP="00BB4A5A"/>
    <w:p w14:paraId="292805D2" w14:textId="77777777" w:rsidR="00BB4A5A" w:rsidRDefault="00BB4A5A" w:rsidP="00BB4A5A">
      <w:r>
        <w:t xml:space="preserve">3.1 </w:t>
      </w:r>
      <w:r>
        <w:rPr>
          <w:rFonts w:hint="eastAsia"/>
        </w:rPr>
        <w:t>Сравнительная</w:t>
      </w:r>
      <w:r>
        <w:t xml:space="preserve"> </w:t>
      </w:r>
      <w:r>
        <w:rPr>
          <w:rFonts w:hint="eastAsia"/>
        </w:rPr>
        <w:t>характеристика</w:t>
      </w:r>
      <w:r>
        <w:t xml:space="preserve"> </w:t>
      </w:r>
      <w:r>
        <w:rPr>
          <w:rFonts w:hint="eastAsia"/>
        </w:rPr>
        <w:t>общей</w:t>
      </w:r>
      <w:r>
        <w:t xml:space="preserve"> </w:t>
      </w:r>
      <w:r>
        <w:rPr>
          <w:rFonts w:hint="eastAsia"/>
        </w:rPr>
        <w:t>группы</w:t>
      </w:r>
      <w:r>
        <w:t xml:space="preserve"> </w:t>
      </w:r>
      <w:r>
        <w:rPr>
          <w:rFonts w:hint="eastAsia"/>
        </w:rPr>
        <w:t>пациентов</w:t>
      </w:r>
      <w:r>
        <w:t xml:space="preserve"> </w:t>
      </w:r>
      <w:r>
        <w:rPr>
          <w:rFonts w:hint="eastAsia"/>
        </w:rPr>
        <w:t>с</w:t>
      </w:r>
      <w:r>
        <w:t xml:space="preserve"> </w:t>
      </w:r>
      <w:r>
        <w:rPr>
          <w:rFonts w:hint="eastAsia"/>
        </w:rPr>
        <w:t>эссенциальной</w:t>
      </w:r>
      <w:r>
        <w:t xml:space="preserve"> </w:t>
      </w:r>
      <w:r>
        <w:rPr>
          <w:rFonts w:hint="eastAsia"/>
        </w:rPr>
        <w:t>артериальной</w:t>
      </w:r>
      <w:r>
        <w:t xml:space="preserve"> </w:t>
      </w:r>
      <w:r>
        <w:rPr>
          <w:rFonts w:hint="eastAsia"/>
        </w:rPr>
        <w:t>гипертонией</w:t>
      </w:r>
      <w:r>
        <w:t xml:space="preserve"> </w:t>
      </w:r>
      <w:r>
        <w:rPr>
          <w:rFonts w:hint="eastAsia"/>
        </w:rPr>
        <w:t>и</w:t>
      </w:r>
      <w:r>
        <w:t xml:space="preserve"> </w:t>
      </w:r>
      <w:r>
        <w:rPr>
          <w:rFonts w:hint="eastAsia"/>
        </w:rPr>
        <w:t>контрольной</w:t>
      </w:r>
      <w:r>
        <w:t xml:space="preserve"> </w:t>
      </w:r>
      <w:r>
        <w:rPr>
          <w:rFonts w:hint="eastAsia"/>
        </w:rPr>
        <w:t>группы</w:t>
      </w:r>
      <w:r>
        <w:t xml:space="preserve"> </w:t>
      </w:r>
      <w:r>
        <w:rPr>
          <w:rFonts w:hint="eastAsia"/>
        </w:rPr>
        <w:t>здоровых</w:t>
      </w:r>
      <w:r>
        <w:t xml:space="preserve"> </w:t>
      </w:r>
      <w:r>
        <w:rPr>
          <w:rFonts w:hint="eastAsia"/>
        </w:rPr>
        <w:t>лиц</w:t>
      </w:r>
      <w:r>
        <w:t>.......................................................................51</w:t>
      </w:r>
    </w:p>
    <w:p w14:paraId="7F740321" w14:textId="77777777" w:rsidR="00BB4A5A" w:rsidRDefault="00BB4A5A" w:rsidP="00BB4A5A"/>
    <w:p w14:paraId="20A911E2" w14:textId="77777777" w:rsidR="00BB4A5A" w:rsidRDefault="00BB4A5A" w:rsidP="00BB4A5A">
      <w:r>
        <w:t xml:space="preserve">3.1.1 </w:t>
      </w:r>
      <w:r>
        <w:rPr>
          <w:rFonts w:hint="eastAsia"/>
        </w:rPr>
        <w:t>Параметры</w:t>
      </w:r>
      <w:r>
        <w:t xml:space="preserve"> </w:t>
      </w:r>
      <w:r>
        <w:rPr>
          <w:rFonts w:hint="eastAsia"/>
        </w:rPr>
        <w:t>суточного</w:t>
      </w:r>
      <w:r>
        <w:t xml:space="preserve"> </w:t>
      </w:r>
      <w:r>
        <w:rPr>
          <w:rFonts w:hint="eastAsia"/>
        </w:rPr>
        <w:t>мониторирования</w:t>
      </w:r>
      <w:r>
        <w:t xml:space="preserve"> </w:t>
      </w:r>
      <w:r>
        <w:rPr>
          <w:rFonts w:hint="eastAsia"/>
        </w:rPr>
        <w:t>артериального</w:t>
      </w:r>
      <w:r>
        <w:t xml:space="preserve"> </w:t>
      </w:r>
      <w:r>
        <w:rPr>
          <w:rFonts w:hint="eastAsia"/>
        </w:rPr>
        <w:t>давления</w:t>
      </w:r>
      <w:r>
        <w:t>............................51</w:t>
      </w:r>
    </w:p>
    <w:p w14:paraId="111FDF8D" w14:textId="77777777" w:rsidR="00BB4A5A" w:rsidRDefault="00BB4A5A" w:rsidP="00BB4A5A"/>
    <w:p w14:paraId="0ECFCC8A" w14:textId="77777777" w:rsidR="00BB4A5A" w:rsidRDefault="00BB4A5A" w:rsidP="00BB4A5A">
      <w:r>
        <w:t xml:space="preserve">3.1.2 </w:t>
      </w:r>
      <w:r>
        <w:rPr>
          <w:rFonts w:hint="eastAsia"/>
        </w:rPr>
        <w:t>Данные</w:t>
      </w:r>
      <w:r>
        <w:t xml:space="preserve"> </w:t>
      </w:r>
      <w:r>
        <w:rPr>
          <w:rFonts w:hint="eastAsia"/>
        </w:rPr>
        <w:t>трансторакальной</w:t>
      </w:r>
      <w:r>
        <w:t xml:space="preserve"> </w:t>
      </w:r>
      <w:r>
        <w:rPr>
          <w:rFonts w:hint="eastAsia"/>
        </w:rPr>
        <w:t>эхокардиографии</w:t>
      </w:r>
      <w:r>
        <w:t>...............................................................54</w:t>
      </w:r>
    </w:p>
    <w:p w14:paraId="54E672F8" w14:textId="77777777" w:rsidR="00BB4A5A" w:rsidRDefault="00BB4A5A" w:rsidP="00BB4A5A"/>
    <w:p w14:paraId="27D56DB6" w14:textId="77777777" w:rsidR="00BB4A5A" w:rsidRDefault="00BB4A5A" w:rsidP="00BB4A5A">
      <w:r>
        <w:t xml:space="preserve">3.1.3 </w:t>
      </w:r>
      <w:r>
        <w:rPr>
          <w:rFonts w:hint="eastAsia"/>
        </w:rPr>
        <w:t>Показатели</w:t>
      </w:r>
      <w:r>
        <w:t xml:space="preserve"> </w:t>
      </w:r>
      <w:r>
        <w:rPr>
          <w:rFonts w:hint="eastAsia"/>
        </w:rPr>
        <w:t>жёсткости</w:t>
      </w:r>
      <w:r>
        <w:t xml:space="preserve"> </w:t>
      </w:r>
      <w:r>
        <w:rPr>
          <w:rFonts w:hint="eastAsia"/>
        </w:rPr>
        <w:t>системного</w:t>
      </w:r>
      <w:r>
        <w:t xml:space="preserve"> </w:t>
      </w:r>
      <w:r>
        <w:rPr>
          <w:rFonts w:hint="eastAsia"/>
        </w:rPr>
        <w:t>сосудистого</w:t>
      </w:r>
      <w:r>
        <w:t xml:space="preserve"> </w:t>
      </w:r>
      <w:r>
        <w:rPr>
          <w:rFonts w:hint="eastAsia"/>
        </w:rPr>
        <w:t>русла</w:t>
      </w:r>
      <w:r>
        <w:t xml:space="preserve"> </w:t>
      </w:r>
      <w:r>
        <w:rPr>
          <w:rFonts w:hint="eastAsia"/>
        </w:rPr>
        <w:t>по</w:t>
      </w:r>
      <w:r>
        <w:t xml:space="preserve"> </w:t>
      </w:r>
      <w:r>
        <w:rPr>
          <w:rFonts w:hint="eastAsia"/>
        </w:rPr>
        <w:t>данным</w:t>
      </w:r>
      <w:r>
        <w:t xml:space="preserve"> </w:t>
      </w:r>
      <w:r>
        <w:rPr>
          <w:rFonts w:hint="eastAsia"/>
        </w:rPr>
        <w:t>объемной</w:t>
      </w:r>
      <w:r>
        <w:t xml:space="preserve"> </w:t>
      </w:r>
      <w:r>
        <w:rPr>
          <w:rFonts w:hint="eastAsia"/>
        </w:rPr>
        <w:t>сфигмографии</w:t>
      </w:r>
      <w:r>
        <w:t xml:space="preserve">, </w:t>
      </w:r>
      <w:r>
        <w:rPr>
          <w:rFonts w:hint="eastAsia"/>
        </w:rPr>
        <w:t>данным</w:t>
      </w:r>
      <w:r>
        <w:t xml:space="preserve"> </w:t>
      </w:r>
      <w:r>
        <w:rPr>
          <w:rFonts w:hint="eastAsia"/>
        </w:rPr>
        <w:t>суто</w:t>
      </w:r>
      <w:r>
        <w:rPr>
          <w:rFonts w:hint="eastAsia"/>
        </w:rPr>
        <w:lastRenderedPageBreak/>
        <w:t>чного</w:t>
      </w:r>
      <w:r>
        <w:t xml:space="preserve"> </w:t>
      </w:r>
      <w:r>
        <w:rPr>
          <w:rFonts w:hint="eastAsia"/>
        </w:rPr>
        <w:t>мониторирования</w:t>
      </w:r>
      <w:r>
        <w:t xml:space="preserve"> </w:t>
      </w:r>
      <w:r>
        <w:rPr>
          <w:rFonts w:hint="eastAsia"/>
        </w:rPr>
        <w:t>артериальногодавления</w:t>
      </w:r>
      <w:r>
        <w:t xml:space="preserve"> </w:t>
      </w:r>
      <w:r>
        <w:rPr>
          <w:rFonts w:hint="eastAsia"/>
        </w:rPr>
        <w:t>эхокардиографии</w:t>
      </w:r>
      <w:r>
        <w:t xml:space="preserve"> ..........................................................................................................................................................55</w:t>
      </w:r>
    </w:p>
    <w:p w14:paraId="41DE9BE2" w14:textId="77777777" w:rsidR="00BB4A5A" w:rsidRDefault="00BB4A5A" w:rsidP="00BB4A5A"/>
    <w:p w14:paraId="140F12DB" w14:textId="77777777" w:rsidR="00BB4A5A" w:rsidRDefault="00BB4A5A" w:rsidP="00BB4A5A">
      <w:r>
        <w:t xml:space="preserve">3.1.4 </w:t>
      </w:r>
      <w:r>
        <w:rPr>
          <w:rFonts w:hint="eastAsia"/>
        </w:rPr>
        <w:t>Сосудистый</w:t>
      </w:r>
      <w:r>
        <w:t xml:space="preserve"> </w:t>
      </w:r>
      <w:r>
        <w:rPr>
          <w:rFonts w:hint="eastAsia"/>
        </w:rPr>
        <w:t>возраст</w:t>
      </w:r>
      <w:r>
        <w:t>.....................................................................................................57</w:t>
      </w:r>
    </w:p>
    <w:p w14:paraId="215328A9" w14:textId="77777777" w:rsidR="00BB4A5A" w:rsidRDefault="00BB4A5A" w:rsidP="00BB4A5A"/>
    <w:p w14:paraId="0E4BB1B7" w14:textId="77777777" w:rsidR="00BB4A5A" w:rsidRDefault="00BB4A5A" w:rsidP="00BB4A5A">
      <w:r>
        <w:t xml:space="preserve">3.1.5 </w:t>
      </w:r>
      <w:r>
        <w:rPr>
          <w:rFonts w:hint="eastAsia"/>
        </w:rPr>
        <w:t>Результаты</w:t>
      </w:r>
      <w:r>
        <w:t xml:space="preserve"> </w:t>
      </w:r>
      <w:r>
        <w:rPr>
          <w:rFonts w:hint="eastAsia"/>
        </w:rPr>
        <w:t>когнитивных</w:t>
      </w:r>
      <w:r>
        <w:t xml:space="preserve"> </w:t>
      </w:r>
      <w:r>
        <w:rPr>
          <w:rFonts w:hint="eastAsia"/>
        </w:rPr>
        <w:t>тестов</w:t>
      </w:r>
      <w:r>
        <w:t xml:space="preserve">, </w:t>
      </w:r>
      <w:r>
        <w:rPr>
          <w:rFonts w:hint="eastAsia"/>
        </w:rPr>
        <w:t>тестирования</w:t>
      </w:r>
      <w:r>
        <w:t xml:space="preserve"> </w:t>
      </w:r>
      <w:r>
        <w:rPr>
          <w:rFonts w:hint="eastAsia"/>
        </w:rPr>
        <w:t>по</w:t>
      </w:r>
      <w:r>
        <w:t xml:space="preserve"> </w:t>
      </w:r>
      <w:r>
        <w:rPr>
          <w:rFonts w:hint="eastAsia"/>
        </w:rPr>
        <w:t>шкалам</w:t>
      </w:r>
      <w:r>
        <w:t xml:space="preserve"> </w:t>
      </w:r>
      <w:r>
        <w:rPr>
          <w:rFonts w:hint="eastAsia"/>
        </w:rPr>
        <w:t>тревоги</w:t>
      </w:r>
      <w:r>
        <w:t xml:space="preserve"> </w:t>
      </w:r>
      <w:r>
        <w:rPr>
          <w:rFonts w:hint="eastAsia"/>
        </w:rPr>
        <w:t>и</w:t>
      </w:r>
      <w:r>
        <w:t xml:space="preserve"> </w:t>
      </w:r>
      <w:r>
        <w:rPr>
          <w:rFonts w:hint="eastAsia"/>
        </w:rPr>
        <w:t>депрессии</w:t>
      </w:r>
      <w:r>
        <w:t xml:space="preserve"> </w:t>
      </w:r>
      <w:r>
        <w:rPr>
          <w:rFonts w:hint="eastAsia"/>
        </w:rPr>
        <w:t>Гамильтона</w:t>
      </w:r>
      <w:r>
        <w:t xml:space="preserve"> </w:t>
      </w:r>
      <w:r>
        <w:rPr>
          <w:rFonts w:hint="eastAsia"/>
        </w:rPr>
        <w:t>и</w:t>
      </w:r>
      <w:r>
        <w:t xml:space="preserve"> </w:t>
      </w:r>
      <w:r>
        <w:rPr>
          <w:rFonts w:hint="eastAsia"/>
        </w:rPr>
        <w:t>магнитно</w:t>
      </w:r>
      <w:r>
        <w:t>-</w:t>
      </w:r>
      <w:r>
        <w:rPr>
          <w:rFonts w:hint="eastAsia"/>
        </w:rPr>
        <w:t>резонансной</w:t>
      </w:r>
      <w:r>
        <w:t xml:space="preserve"> </w:t>
      </w:r>
      <w:r>
        <w:rPr>
          <w:rFonts w:hint="eastAsia"/>
        </w:rPr>
        <w:t>томографии</w:t>
      </w:r>
      <w:r>
        <w:t xml:space="preserve"> </w:t>
      </w:r>
      <w:r>
        <w:rPr>
          <w:rFonts w:hint="eastAsia"/>
        </w:rPr>
        <w:t>головного</w:t>
      </w:r>
      <w:r>
        <w:t xml:space="preserve"> </w:t>
      </w:r>
      <w:r>
        <w:rPr>
          <w:rFonts w:hint="eastAsia"/>
        </w:rPr>
        <w:t>мозга</w:t>
      </w:r>
      <w:r>
        <w:t>.............................................58</w:t>
      </w:r>
    </w:p>
    <w:p w14:paraId="08ED768D" w14:textId="77777777" w:rsidR="00BB4A5A" w:rsidRDefault="00BB4A5A" w:rsidP="00BB4A5A"/>
    <w:p w14:paraId="18E9B420" w14:textId="77777777" w:rsidR="00BB4A5A" w:rsidRDefault="00BB4A5A" w:rsidP="00BB4A5A">
      <w:r>
        <w:t xml:space="preserve">3.1.6 </w:t>
      </w:r>
      <w:r>
        <w:rPr>
          <w:rFonts w:hint="eastAsia"/>
        </w:rPr>
        <w:t>Результаты</w:t>
      </w:r>
      <w:r>
        <w:t xml:space="preserve"> </w:t>
      </w:r>
      <w:r>
        <w:rPr>
          <w:rFonts w:hint="eastAsia"/>
        </w:rPr>
        <w:t>корреляционного</w:t>
      </w:r>
      <w:r>
        <w:t xml:space="preserve"> </w:t>
      </w:r>
      <w:r>
        <w:rPr>
          <w:rFonts w:hint="eastAsia"/>
        </w:rPr>
        <w:t>анализа</w:t>
      </w:r>
      <w:r>
        <w:t xml:space="preserve"> </w:t>
      </w:r>
      <w:r>
        <w:rPr>
          <w:rFonts w:hint="eastAsia"/>
        </w:rPr>
        <w:t>в</w:t>
      </w:r>
      <w:r>
        <w:t xml:space="preserve"> </w:t>
      </w:r>
      <w:r>
        <w:rPr>
          <w:rFonts w:hint="eastAsia"/>
        </w:rPr>
        <w:t>группе</w:t>
      </w:r>
      <w:r>
        <w:t xml:space="preserve"> </w:t>
      </w:r>
      <w:r>
        <w:rPr>
          <w:rFonts w:hint="eastAsia"/>
        </w:rPr>
        <w:t>пациентов</w:t>
      </w:r>
      <w:r>
        <w:t xml:space="preserve"> </w:t>
      </w:r>
      <w:r>
        <w:rPr>
          <w:rFonts w:hint="eastAsia"/>
        </w:rPr>
        <w:t>с</w:t>
      </w:r>
      <w:r>
        <w:t xml:space="preserve"> </w:t>
      </w:r>
      <w:r>
        <w:rPr>
          <w:rFonts w:hint="eastAsia"/>
        </w:rPr>
        <w:t>эссенциальной</w:t>
      </w:r>
      <w:r>
        <w:t xml:space="preserve"> </w:t>
      </w:r>
      <w:r>
        <w:rPr>
          <w:rFonts w:hint="eastAsia"/>
        </w:rPr>
        <w:t>артериальной</w:t>
      </w:r>
      <w:r>
        <w:t xml:space="preserve"> </w:t>
      </w:r>
      <w:r>
        <w:rPr>
          <w:rFonts w:hint="eastAsia"/>
        </w:rPr>
        <w:t>гипертонией</w:t>
      </w:r>
      <w:r>
        <w:t>..............................................................................................................60</w:t>
      </w:r>
    </w:p>
    <w:p w14:paraId="58AFEC3E" w14:textId="77777777" w:rsidR="00BB4A5A" w:rsidRDefault="00BB4A5A" w:rsidP="00BB4A5A"/>
    <w:p w14:paraId="7006DE56" w14:textId="77777777" w:rsidR="00BB4A5A" w:rsidRDefault="00BB4A5A" w:rsidP="00BB4A5A">
      <w:r>
        <w:t xml:space="preserve">3.2 </w:t>
      </w:r>
      <w:r>
        <w:rPr>
          <w:rFonts w:hint="eastAsia"/>
        </w:rPr>
        <w:t>Сравнительный</w:t>
      </w:r>
      <w:r>
        <w:t xml:space="preserve"> </w:t>
      </w:r>
      <w:r>
        <w:rPr>
          <w:rFonts w:hint="eastAsia"/>
        </w:rPr>
        <w:t>анализ</w:t>
      </w:r>
      <w:r>
        <w:t xml:space="preserve"> </w:t>
      </w:r>
      <w:r>
        <w:rPr>
          <w:rFonts w:hint="eastAsia"/>
        </w:rPr>
        <w:t>в</w:t>
      </w:r>
      <w:r>
        <w:t xml:space="preserve"> </w:t>
      </w:r>
      <w:r>
        <w:rPr>
          <w:rFonts w:hint="eastAsia"/>
        </w:rPr>
        <w:t>группе</w:t>
      </w:r>
      <w:r>
        <w:t xml:space="preserve"> </w:t>
      </w:r>
      <w:r>
        <w:rPr>
          <w:rFonts w:hint="eastAsia"/>
        </w:rPr>
        <w:t>пациентов</w:t>
      </w:r>
      <w:r>
        <w:t xml:space="preserve"> </w:t>
      </w:r>
      <w:r>
        <w:rPr>
          <w:rFonts w:hint="eastAsia"/>
        </w:rPr>
        <w:t>с</w:t>
      </w:r>
      <w:r>
        <w:t xml:space="preserve"> </w:t>
      </w:r>
      <w:r>
        <w:rPr>
          <w:rFonts w:hint="eastAsia"/>
        </w:rPr>
        <w:t>эссенциальной</w:t>
      </w:r>
      <w:r>
        <w:t xml:space="preserve"> </w:t>
      </w:r>
      <w:r>
        <w:rPr>
          <w:rFonts w:hint="eastAsia"/>
        </w:rPr>
        <w:t>артериальной</w:t>
      </w:r>
      <w:r>
        <w:t xml:space="preserve"> </w:t>
      </w:r>
      <w:r>
        <w:rPr>
          <w:rFonts w:hint="eastAsia"/>
        </w:rPr>
        <w:t>гипертонией</w:t>
      </w:r>
      <w:r>
        <w:t xml:space="preserve">63 </w:t>
      </w:r>
      <w:r>
        <w:rPr>
          <w:rFonts w:hint="eastAsia"/>
        </w:rPr>
        <w:t>ГЛАВА</w:t>
      </w:r>
      <w:r>
        <w:t xml:space="preserve"> 4. </w:t>
      </w:r>
      <w:r>
        <w:rPr>
          <w:rFonts w:hint="eastAsia"/>
        </w:rPr>
        <w:t>СРАВНИТЕЛЬНАЯ</w:t>
      </w:r>
      <w:r>
        <w:t xml:space="preserve"> </w:t>
      </w:r>
      <w:r>
        <w:rPr>
          <w:rFonts w:hint="eastAsia"/>
        </w:rPr>
        <w:t>ХАРАКТЕРИСТИКА</w:t>
      </w:r>
      <w:r>
        <w:t xml:space="preserve"> </w:t>
      </w:r>
      <w:r>
        <w:rPr>
          <w:rFonts w:hint="eastAsia"/>
        </w:rPr>
        <w:t>ВЛИЯНИЯ</w:t>
      </w:r>
      <w:r>
        <w:t xml:space="preserve"> </w:t>
      </w:r>
      <w:r>
        <w:rPr>
          <w:rFonts w:hint="eastAsia"/>
        </w:rPr>
        <w:t>ФИКСИРОВАННЫХ</w:t>
      </w:r>
      <w:r>
        <w:t xml:space="preserve"> </w:t>
      </w:r>
      <w:r>
        <w:rPr>
          <w:rFonts w:hint="eastAsia"/>
        </w:rPr>
        <w:t>КОМБИНАЦИЙ</w:t>
      </w:r>
      <w:r>
        <w:t xml:space="preserve"> </w:t>
      </w:r>
      <w:r>
        <w:rPr>
          <w:rFonts w:hint="eastAsia"/>
        </w:rPr>
        <w:t>ПЕРИНДОПРИЛ</w:t>
      </w:r>
      <w:r>
        <w:t xml:space="preserve"> </w:t>
      </w:r>
      <w:r>
        <w:rPr>
          <w:rFonts w:hint="eastAsia"/>
        </w:rPr>
        <w:t>АРГИНИН</w:t>
      </w:r>
      <w:r>
        <w:t>/</w:t>
      </w:r>
      <w:r>
        <w:rPr>
          <w:rFonts w:hint="eastAsia"/>
        </w:rPr>
        <w:t>ИНДАПАМИД</w:t>
      </w:r>
      <w:r>
        <w:t xml:space="preserve"> </w:t>
      </w:r>
      <w:r>
        <w:rPr>
          <w:rFonts w:hint="eastAsia"/>
        </w:rPr>
        <w:t>И</w:t>
      </w:r>
      <w:r>
        <w:t xml:space="preserve"> </w:t>
      </w:r>
      <w:r>
        <w:rPr>
          <w:rFonts w:hint="eastAsia"/>
        </w:rPr>
        <w:t>ВАЛСАРТАН</w:t>
      </w:r>
      <w:r>
        <w:t>/</w:t>
      </w:r>
      <w:r>
        <w:rPr>
          <w:rFonts w:hint="eastAsia"/>
        </w:rPr>
        <w:t>АМЛОДИПИН</w:t>
      </w:r>
      <w:r>
        <w:t xml:space="preserve"> </w:t>
      </w:r>
      <w:r>
        <w:rPr>
          <w:rFonts w:hint="eastAsia"/>
        </w:rPr>
        <w:t>НА</w:t>
      </w:r>
      <w:r>
        <w:t xml:space="preserve"> </w:t>
      </w:r>
      <w:r>
        <w:rPr>
          <w:rFonts w:hint="eastAsia"/>
        </w:rPr>
        <w:t>ПОКАЗАТЕЛИ</w:t>
      </w:r>
      <w:r>
        <w:t xml:space="preserve"> </w:t>
      </w:r>
      <w:r>
        <w:rPr>
          <w:rFonts w:hint="eastAsia"/>
        </w:rPr>
        <w:t>АРТЕРИАЛЬНОГО</w:t>
      </w:r>
      <w:r>
        <w:t xml:space="preserve"> </w:t>
      </w:r>
      <w:r>
        <w:rPr>
          <w:rFonts w:hint="eastAsia"/>
        </w:rPr>
        <w:t>ДАВЛЕНИЯ</w:t>
      </w:r>
      <w:r>
        <w:t xml:space="preserve">, </w:t>
      </w:r>
      <w:r>
        <w:rPr>
          <w:rFonts w:hint="eastAsia"/>
        </w:rPr>
        <w:t>ТОЛЩИНУ</w:t>
      </w:r>
      <w:r>
        <w:t xml:space="preserve"> </w:t>
      </w:r>
      <w:r>
        <w:rPr>
          <w:rFonts w:hint="eastAsia"/>
        </w:rPr>
        <w:t>МИОКАРДА</w:t>
      </w:r>
      <w:r>
        <w:t xml:space="preserve"> </w:t>
      </w:r>
      <w:r>
        <w:rPr>
          <w:rFonts w:hint="eastAsia"/>
        </w:rPr>
        <w:t>ЛЕВОГО</w:t>
      </w:r>
      <w:r>
        <w:t xml:space="preserve"> </w:t>
      </w:r>
      <w:r>
        <w:rPr>
          <w:rFonts w:hint="eastAsia"/>
        </w:rPr>
        <w:t>ЖЕЛУДОЧКА</w:t>
      </w:r>
      <w:r>
        <w:t xml:space="preserve">, </w:t>
      </w:r>
      <w:r>
        <w:rPr>
          <w:rFonts w:hint="eastAsia"/>
        </w:rPr>
        <w:t>ПАРАМЕТРЫ</w:t>
      </w:r>
      <w:r>
        <w:t xml:space="preserve"> </w:t>
      </w:r>
      <w:r>
        <w:rPr>
          <w:rFonts w:hint="eastAsia"/>
        </w:rPr>
        <w:t>РИГИДНОСТИ</w:t>
      </w:r>
      <w:r>
        <w:t xml:space="preserve"> </w:t>
      </w:r>
      <w:r>
        <w:rPr>
          <w:rFonts w:hint="eastAsia"/>
        </w:rPr>
        <w:t>МИОКАРДА</w:t>
      </w:r>
      <w:r>
        <w:t xml:space="preserve"> </w:t>
      </w:r>
      <w:r>
        <w:rPr>
          <w:rFonts w:hint="eastAsia"/>
        </w:rPr>
        <w:t>И</w:t>
      </w:r>
      <w:r>
        <w:t xml:space="preserve"> </w:t>
      </w:r>
      <w:r>
        <w:rPr>
          <w:rFonts w:hint="eastAsia"/>
        </w:rPr>
        <w:t>СОСУДОВ</w:t>
      </w:r>
      <w:r>
        <w:t xml:space="preserve">, </w:t>
      </w:r>
      <w:r>
        <w:rPr>
          <w:rFonts w:hint="eastAsia"/>
        </w:rPr>
        <w:t>КОГНИТИВНЫЕ</w:t>
      </w:r>
      <w:r>
        <w:t xml:space="preserve"> </w:t>
      </w:r>
      <w:r>
        <w:rPr>
          <w:rFonts w:hint="eastAsia"/>
        </w:rPr>
        <w:t>ФУНКЦИИ</w:t>
      </w:r>
      <w:r>
        <w:t>...................................................77</w:t>
      </w:r>
    </w:p>
    <w:p w14:paraId="528C84F3" w14:textId="77777777" w:rsidR="00BB4A5A" w:rsidRDefault="00BB4A5A" w:rsidP="00BB4A5A"/>
    <w:p w14:paraId="73D533EB" w14:textId="77777777" w:rsidR="00BB4A5A" w:rsidRDefault="00BB4A5A" w:rsidP="00BB4A5A">
      <w:r>
        <w:t xml:space="preserve">4.1 </w:t>
      </w:r>
      <w:r>
        <w:rPr>
          <w:rFonts w:hint="eastAsia"/>
        </w:rPr>
        <w:t>Динамика</w:t>
      </w:r>
      <w:r>
        <w:t xml:space="preserve"> </w:t>
      </w:r>
      <w:r>
        <w:rPr>
          <w:rFonts w:hint="eastAsia"/>
        </w:rPr>
        <w:t>параметров</w:t>
      </w:r>
      <w:r>
        <w:t xml:space="preserve"> </w:t>
      </w:r>
      <w:r>
        <w:rPr>
          <w:rFonts w:hint="eastAsia"/>
        </w:rPr>
        <w:t>офисного</w:t>
      </w:r>
      <w:r>
        <w:t xml:space="preserve"> </w:t>
      </w:r>
      <w:r>
        <w:rPr>
          <w:rFonts w:hint="eastAsia"/>
        </w:rPr>
        <w:t>артериального</w:t>
      </w:r>
      <w:r>
        <w:t xml:space="preserve"> </w:t>
      </w:r>
      <w:r>
        <w:rPr>
          <w:rFonts w:hint="eastAsia"/>
        </w:rPr>
        <w:t>давления</w:t>
      </w:r>
      <w:r>
        <w:t xml:space="preserve"> </w:t>
      </w:r>
      <w:r>
        <w:rPr>
          <w:rFonts w:hint="eastAsia"/>
        </w:rPr>
        <w:t>и</w:t>
      </w:r>
      <w:r>
        <w:t xml:space="preserve"> </w:t>
      </w:r>
      <w:r>
        <w:rPr>
          <w:rFonts w:hint="eastAsia"/>
        </w:rPr>
        <w:t>показателей</w:t>
      </w:r>
      <w:r>
        <w:t xml:space="preserve"> </w:t>
      </w:r>
      <w:r>
        <w:rPr>
          <w:rFonts w:hint="eastAsia"/>
        </w:rPr>
        <w:t>суточного</w:t>
      </w:r>
      <w:r>
        <w:t xml:space="preserve"> </w:t>
      </w:r>
      <w:r>
        <w:rPr>
          <w:rFonts w:hint="eastAsia"/>
        </w:rPr>
        <w:t>мониторирования</w:t>
      </w:r>
      <w:r>
        <w:t xml:space="preserve"> </w:t>
      </w:r>
      <w:r>
        <w:rPr>
          <w:rFonts w:hint="eastAsia"/>
        </w:rPr>
        <w:t>артериального</w:t>
      </w:r>
      <w:r>
        <w:t xml:space="preserve"> </w:t>
      </w:r>
      <w:r>
        <w:rPr>
          <w:rFonts w:hint="eastAsia"/>
        </w:rPr>
        <w:t>давления</w:t>
      </w:r>
      <w:r>
        <w:t>....................................................................................77</w:t>
      </w:r>
    </w:p>
    <w:p w14:paraId="5535AFD0" w14:textId="77777777" w:rsidR="00BB4A5A" w:rsidRDefault="00BB4A5A" w:rsidP="00BB4A5A"/>
    <w:p w14:paraId="07A698B4" w14:textId="77777777" w:rsidR="00BB4A5A" w:rsidRDefault="00BB4A5A" w:rsidP="00BB4A5A">
      <w:r>
        <w:t xml:space="preserve">4.2 </w:t>
      </w:r>
      <w:r>
        <w:rPr>
          <w:rFonts w:hint="eastAsia"/>
        </w:rPr>
        <w:t>Динамика</w:t>
      </w:r>
      <w:r>
        <w:t xml:space="preserve"> </w:t>
      </w:r>
      <w:r>
        <w:rPr>
          <w:rFonts w:hint="eastAsia"/>
        </w:rPr>
        <w:t>толщины</w:t>
      </w:r>
      <w:r>
        <w:t xml:space="preserve"> </w:t>
      </w:r>
      <w:r>
        <w:rPr>
          <w:rFonts w:hint="eastAsia"/>
        </w:rPr>
        <w:t>стенок</w:t>
      </w:r>
      <w:r>
        <w:t xml:space="preserve"> </w:t>
      </w:r>
      <w:r>
        <w:rPr>
          <w:rFonts w:hint="eastAsia"/>
        </w:rPr>
        <w:t>и</w:t>
      </w:r>
      <w:r>
        <w:t xml:space="preserve"> </w:t>
      </w:r>
      <w:r>
        <w:rPr>
          <w:rFonts w:hint="eastAsia"/>
        </w:rPr>
        <w:t>индекса</w:t>
      </w:r>
      <w:r>
        <w:t xml:space="preserve"> </w:t>
      </w:r>
      <w:r>
        <w:rPr>
          <w:rFonts w:hint="eastAsia"/>
        </w:rPr>
        <w:t>массы</w:t>
      </w:r>
      <w:r>
        <w:t xml:space="preserve"> </w:t>
      </w:r>
      <w:r>
        <w:rPr>
          <w:rFonts w:hint="eastAsia"/>
        </w:rPr>
        <w:t>миокарда</w:t>
      </w:r>
      <w:r>
        <w:t xml:space="preserve"> </w:t>
      </w:r>
      <w:r>
        <w:rPr>
          <w:rFonts w:hint="eastAsia"/>
        </w:rPr>
        <w:t>левого</w:t>
      </w:r>
      <w:r>
        <w:t xml:space="preserve"> </w:t>
      </w:r>
      <w:r>
        <w:rPr>
          <w:rFonts w:hint="eastAsia"/>
        </w:rPr>
        <w:t>желудочка</w:t>
      </w:r>
      <w:r>
        <w:t>.....................83</w:t>
      </w:r>
    </w:p>
    <w:p w14:paraId="1D3CF893" w14:textId="77777777" w:rsidR="00BB4A5A" w:rsidRDefault="00BB4A5A" w:rsidP="00BB4A5A"/>
    <w:p w14:paraId="4718E84F" w14:textId="77777777" w:rsidR="00BB4A5A" w:rsidRDefault="00BB4A5A" w:rsidP="00BB4A5A">
      <w:r>
        <w:t xml:space="preserve">4.3 </w:t>
      </w:r>
      <w:r>
        <w:rPr>
          <w:rFonts w:hint="eastAsia"/>
        </w:rPr>
        <w:t>Динамика</w:t>
      </w:r>
      <w:r>
        <w:t xml:space="preserve"> </w:t>
      </w:r>
      <w:r>
        <w:rPr>
          <w:rFonts w:hint="eastAsia"/>
        </w:rPr>
        <w:t>параметров</w:t>
      </w:r>
      <w:r>
        <w:t xml:space="preserve"> </w:t>
      </w:r>
      <w:r>
        <w:rPr>
          <w:rFonts w:hint="eastAsia"/>
        </w:rPr>
        <w:t>жесткости</w:t>
      </w:r>
      <w:r>
        <w:t xml:space="preserve"> </w:t>
      </w:r>
      <w:r>
        <w:rPr>
          <w:rFonts w:hint="eastAsia"/>
        </w:rPr>
        <w:t>миокарда</w:t>
      </w:r>
      <w:r>
        <w:t>......................................................................84</w:t>
      </w:r>
    </w:p>
    <w:p w14:paraId="2194EE6D" w14:textId="77777777" w:rsidR="00BB4A5A" w:rsidRDefault="00BB4A5A" w:rsidP="00BB4A5A"/>
    <w:p w14:paraId="698B8943" w14:textId="77777777" w:rsidR="00BB4A5A" w:rsidRDefault="00BB4A5A" w:rsidP="00BB4A5A">
      <w:r>
        <w:t xml:space="preserve">4.4 </w:t>
      </w:r>
      <w:r>
        <w:rPr>
          <w:rFonts w:hint="eastAsia"/>
        </w:rPr>
        <w:t>Динамика</w:t>
      </w:r>
      <w:r>
        <w:t xml:space="preserve"> </w:t>
      </w:r>
      <w:r>
        <w:rPr>
          <w:rFonts w:hint="eastAsia"/>
        </w:rPr>
        <w:t>параметров</w:t>
      </w:r>
      <w:r>
        <w:t xml:space="preserve"> </w:t>
      </w:r>
      <w:r>
        <w:rPr>
          <w:rFonts w:hint="eastAsia"/>
        </w:rPr>
        <w:t>жёсткости</w:t>
      </w:r>
      <w:r>
        <w:t xml:space="preserve"> </w:t>
      </w:r>
      <w:r>
        <w:rPr>
          <w:rFonts w:hint="eastAsia"/>
        </w:rPr>
        <w:t>сосудов</w:t>
      </w:r>
      <w:r>
        <w:t xml:space="preserve"> </w:t>
      </w:r>
      <w:r>
        <w:rPr>
          <w:rFonts w:hint="eastAsia"/>
        </w:rPr>
        <w:t>по</w:t>
      </w:r>
      <w:r>
        <w:t xml:space="preserve"> </w:t>
      </w:r>
      <w:r>
        <w:rPr>
          <w:rFonts w:hint="eastAsia"/>
        </w:rPr>
        <w:t>данным</w:t>
      </w:r>
      <w:r>
        <w:t xml:space="preserve"> </w:t>
      </w:r>
      <w:r>
        <w:rPr>
          <w:rFonts w:hint="eastAsia"/>
        </w:rPr>
        <w:t>объемной</w:t>
      </w:r>
      <w:r>
        <w:t xml:space="preserve"> </w:t>
      </w:r>
      <w:r>
        <w:rPr>
          <w:rFonts w:hint="eastAsia"/>
        </w:rPr>
        <w:t>сфигмографии</w:t>
      </w:r>
      <w:r>
        <w:t>............86</w:t>
      </w:r>
    </w:p>
    <w:p w14:paraId="291DBBFD" w14:textId="77777777" w:rsidR="00BB4A5A" w:rsidRDefault="00BB4A5A" w:rsidP="00BB4A5A"/>
    <w:p w14:paraId="74C19AEB" w14:textId="77777777" w:rsidR="00BB4A5A" w:rsidRDefault="00BB4A5A" w:rsidP="00BB4A5A">
      <w:r>
        <w:t xml:space="preserve">4.5 </w:t>
      </w:r>
      <w:r>
        <w:rPr>
          <w:rFonts w:hint="eastAsia"/>
        </w:rPr>
        <w:t>Динамика</w:t>
      </w:r>
      <w:r>
        <w:t xml:space="preserve"> </w:t>
      </w:r>
      <w:r>
        <w:rPr>
          <w:rFonts w:hint="eastAsia"/>
        </w:rPr>
        <w:t>параметров</w:t>
      </w:r>
      <w:r>
        <w:t xml:space="preserve"> </w:t>
      </w:r>
      <w:r>
        <w:rPr>
          <w:rFonts w:hint="eastAsia"/>
        </w:rPr>
        <w:t>жёсткости</w:t>
      </w:r>
      <w:r>
        <w:t xml:space="preserve"> </w:t>
      </w:r>
      <w:r>
        <w:rPr>
          <w:rFonts w:hint="eastAsia"/>
        </w:rPr>
        <w:t>сосудов</w:t>
      </w:r>
      <w:r>
        <w:t xml:space="preserve"> </w:t>
      </w:r>
      <w:r>
        <w:rPr>
          <w:rFonts w:hint="eastAsia"/>
        </w:rPr>
        <w:t>по</w:t>
      </w:r>
      <w:r>
        <w:t xml:space="preserve"> </w:t>
      </w:r>
      <w:r>
        <w:rPr>
          <w:rFonts w:hint="eastAsia"/>
        </w:rPr>
        <w:t>данным</w:t>
      </w:r>
      <w:r>
        <w:t xml:space="preserve"> </w:t>
      </w:r>
      <w:r>
        <w:rPr>
          <w:rFonts w:hint="eastAsia"/>
        </w:rPr>
        <w:t>эхокардиографии</w:t>
      </w:r>
      <w:r>
        <w:t>........................86</w:t>
      </w:r>
    </w:p>
    <w:p w14:paraId="42612A8C" w14:textId="77777777" w:rsidR="00BB4A5A" w:rsidRDefault="00BB4A5A" w:rsidP="00BB4A5A"/>
    <w:p w14:paraId="24AA1C65" w14:textId="77777777" w:rsidR="00BB4A5A" w:rsidRDefault="00BB4A5A" w:rsidP="00BB4A5A">
      <w:r>
        <w:t xml:space="preserve">4.6 </w:t>
      </w:r>
      <w:r>
        <w:rPr>
          <w:rFonts w:hint="eastAsia"/>
        </w:rPr>
        <w:t>Динамика</w:t>
      </w:r>
      <w:r>
        <w:t xml:space="preserve"> </w:t>
      </w:r>
      <w:r>
        <w:rPr>
          <w:rFonts w:hint="eastAsia"/>
        </w:rPr>
        <w:t>параметров</w:t>
      </w:r>
      <w:r>
        <w:t xml:space="preserve"> </w:t>
      </w:r>
      <w:r>
        <w:rPr>
          <w:rFonts w:hint="eastAsia"/>
        </w:rPr>
        <w:t>жесткости</w:t>
      </w:r>
      <w:r>
        <w:t xml:space="preserve"> </w:t>
      </w:r>
      <w:r>
        <w:rPr>
          <w:rFonts w:hint="eastAsia"/>
        </w:rPr>
        <w:t>сосудов</w:t>
      </w:r>
      <w:r>
        <w:t xml:space="preserve"> </w:t>
      </w:r>
      <w:r>
        <w:rPr>
          <w:rFonts w:hint="eastAsia"/>
        </w:rPr>
        <w:t>по</w:t>
      </w:r>
      <w:r>
        <w:t xml:space="preserve"> </w:t>
      </w:r>
      <w:r>
        <w:rPr>
          <w:rFonts w:hint="eastAsia"/>
        </w:rPr>
        <w:t>данным</w:t>
      </w:r>
      <w:r>
        <w:t xml:space="preserve"> </w:t>
      </w:r>
      <w:r>
        <w:rPr>
          <w:rFonts w:hint="eastAsia"/>
        </w:rPr>
        <w:t>суточного</w:t>
      </w:r>
      <w:r>
        <w:t xml:space="preserve"> </w:t>
      </w:r>
      <w:r>
        <w:rPr>
          <w:rFonts w:hint="eastAsia"/>
        </w:rPr>
        <w:t>мониторирования</w:t>
      </w:r>
      <w:r>
        <w:t xml:space="preserve"> </w:t>
      </w:r>
      <w:r>
        <w:rPr>
          <w:rFonts w:hint="eastAsia"/>
        </w:rPr>
        <w:t>артериального</w:t>
      </w:r>
      <w:r>
        <w:t xml:space="preserve"> </w:t>
      </w:r>
      <w:r>
        <w:rPr>
          <w:rFonts w:hint="eastAsia"/>
        </w:rPr>
        <w:t>давления</w:t>
      </w:r>
      <w:r>
        <w:t xml:space="preserve"> ..................................................................................................................87</w:t>
      </w:r>
    </w:p>
    <w:p w14:paraId="2D1018DF" w14:textId="77777777" w:rsidR="00BB4A5A" w:rsidRDefault="00BB4A5A" w:rsidP="00BB4A5A"/>
    <w:p w14:paraId="5D96F61B" w14:textId="77777777" w:rsidR="00BB4A5A" w:rsidRDefault="00BB4A5A" w:rsidP="00BB4A5A">
      <w:r>
        <w:t xml:space="preserve">4.7 </w:t>
      </w:r>
      <w:r>
        <w:rPr>
          <w:rFonts w:hint="eastAsia"/>
        </w:rPr>
        <w:t>Динамика</w:t>
      </w:r>
      <w:r>
        <w:t xml:space="preserve"> </w:t>
      </w:r>
      <w:r>
        <w:rPr>
          <w:rFonts w:hint="eastAsia"/>
        </w:rPr>
        <w:t>параметров</w:t>
      </w:r>
      <w:r>
        <w:t xml:space="preserve"> </w:t>
      </w:r>
      <w:r>
        <w:rPr>
          <w:rFonts w:hint="eastAsia"/>
        </w:rPr>
        <w:t>когнитивных</w:t>
      </w:r>
      <w:r>
        <w:t xml:space="preserve"> </w:t>
      </w:r>
      <w:r>
        <w:rPr>
          <w:rFonts w:hint="eastAsia"/>
        </w:rPr>
        <w:t>функций</w:t>
      </w:r>
      <w:r>
        <w:t>.................................................................89</w:t>
      </w:r>
    </w:p>
    <w:p w14:paraId="036C5483" w14:textId="77777777" w:rsidR="00BB4A5A" w:rsidRDefault="00BB4A5A" w:rsidP="00BB4A5A"/>
    <w:p w14:paraId="6DF2CBE0" w14:textId="77777777" w:rsidR="00BB4A5A" w:rsidRDefault="00BB4A5A" w:rsidP="00BB4A5A">
      <w:r>
        <w:t xml:space="preserve">4.8 </w:t>
      </w:r>
      <w:r>
        <w:rPr>
          <w:rFonts w:hint="eastAsia"/>
        </w:rPr>
        <w:t>Результаты</w:t>
      </w:r>
      <w:r>
        <w:t xml:space="preserve"> </w:t>
      </w:r>
      <w:r>
        <w:rPr>
          <w:rFonts w:hint="eastAsia"/>
        </w:rPr>
        <w:t>корреляционного</w:t>
      </w:r>
      <w:r>
        <w:t xml:space="preserve"> </w:t>
      </w:r>
      <w:r>
        <w:rPr>
          <w:rFonts w:hint="eastAsia"/>
        </w:rPr>
        <w:t>анализа</w:t>
      </w:r>
      <w:r>
        <w:t xml:space="preserve"> </w:t>
      </w:r>
      <w:r>
        <w:rPr>
          <w:rFonts w:hint="eastAsia"/>
        </w:rPr>
        <w:t>в</w:t>
      </w:r>
      <w:r>
        <w:t xml:space="preserve"> </w:t>
      </w:r>
      <w:r>
        <w:rPr>
          <w:rFonts w:hint="eastAsia"/>
        </w:rPr>
        <w:t>группах</w:t>
      </w:r>
      <w:r>
        <w:t xml:space="preserve"> </w:t>
      </w:r>
      <w:r>
        <w:rPr>
          <w:rFonts w:hint="eastAsia"/>
        </w:rPr>
        <w:t>фиксированной</w:t>
      </w:r>
      <w:r>
        <w:t xml:space="preserve"> </w:t>
      </w:r>
      <w:r>
        <w:rPr>
          <w:rFonts w:hint="eastAsia"/>
        </w:rPr>
        <w:t>комбинации</w:t>
      </w:r>
    </w:p>
    <w:p w14:paraId="1684499D" w14:textId="77777777" w:rsidR="00BB4A5A" w:rsidRDefault="00BB4A5A" w:rsidP="00BB4A5A"/>
    <w:p w14:paraId="6C08BB9D" w14:textId="77777777" w:rsidR="00BB4A5A" w:rsidRDefault="00BB4A5A" w:rsidP="00BB4A5A">
      <w:r>
        <w:rPr>
          <w:rFonts w:hint="eastAsia"/>
        </w:rPr>
        <w:t>периндоприл</w:t>
      </w:r>
      <w:r>
        <w:t xml:space="preserve"> </w:t>
      </w:r>
      <w:r>
        <w:rPr>
          <w:rFonts w:hint="eastAsia"/>
        </w:rPr>
        <w:t>аргинин</w:t>
      </w:r>
      <w:r>
        <w:t>/</w:t>
      </w:r>
      <w:r>
        <w:rPr>
          <w:rFonts w:hint="eastAsia"/>
        </w:rPr>
        <w:t>индапамид</w:t>
      </w:r>
      <w:r>
        <w:t xml:space="preserve"> </w:t>
      </w:r>
      <w:r>
        <w:rPr>
          <w:rFonts w:hint="eastAsia"/>
        </w:rPr>
        <w:t>и</w:t>
      </w:r>
      <w:r>
        <w:t xml:space="preserve"> </w:t>
      </w:r>
      <w:r>
        <w:rPr>
          <w:rFonts w:hint="eastAsia"/>
        </w:rPr>
        <w:t>фиксированной</w:t>
      </w:r>
      <w:r>
        <w:t xml:space="preserve"> </w:t>
      </w:r>
      <w:r>
        <w:rPr>
          <w:rFonts w:hint="eastAsia"/>
        </w:rPr>
        <w:t>комбинации</w:t>
      </w:r>
      <w:r>
        <w:t xml:space="preserve"> </w:t>
      </w:r>
      <w:r>
        <w:rPr>
          <w:rFonts w:hint="eastAsia"/>
        </w:rPr>
        <w:t>валсартан</w:t>
      </w:r>
      <w:r>
        <w:t>/</w:t>
      </w:r>
      <w:r>
        <w:rPr>
          <w:rFonts w:hint="eastAsia"/>
        </w:rPr>
        <w:t>амлодипин</w:t>
      </w:r>
      <w:r>
        <w:t>............89</w:t>
      </w:r>
    </w:p>
    <w:p w14:paraId="26125CFD" w14:textId="77777777" w:rsidR="00BB4A5A" w:rsidRDefault="00BB4A5A" w:rsidP="00BB4A5A"/>
    <w:p w14:paraId="29861F91" w14:textId="77777777" w:rsidR="00BB4A5A" w:rsidRDefault="00BB4A5A" w:rsidP="00BB4A5A">
      <w:r>
        <w:rPr>
          <w:rFonts w:hint="eastAsia"/>
        </w:rPr>
        <w:t>ГЛАВА</w:t>
      </w:r>
      <w:r>
        <w:t xml:space="preserve"> 5. </w:t>
      </w:r>
      <w:r>
        <w:rPr>
          <w:rFonts w:hint="eastAsia"/>
        </w:rPr>
        <w:t>ОБСУЖДЕНИЕ</w:t>
      </w:r>
      <w:r>
        <w:t xml:space="preserve"> </w:t>
      </w:r>
      <w:r>
        <w:rPr>
          <w:rFonts w:hint="eastAsia"/>
        </w:rPr>
        <w:t>ПОЛУЧЕННЫХ</w:t>
      </w:r>
      <w:r>
        <w:t xml:space="preserve"> </w:t>
      </w:r>
      <w:r>
        <w:rPr>
          <w:rFonts w:hint="eastAsia"/>
        </w:rPr>
        <w:t>РЕЗУЛЬТАТОВ</w:t>
      </w:r>
      <w:r>
        <w:t>......................................93</w:t>
      </w:r>
    </w:p>
    <w:p w14:paraId="1975C65C" w14:textId="77777777" w:rsidR="00BB4A5A" w:rsidRDefault="00BB4A5A" w:rsidP="00BB4A5A"/>
    <w:p w14:paraId="5647723D" w14:textId="77777777" w:rsidR="00BB4A5A" w:rsidRDefault="00BB4A5A" w:rsidP="00BB4A5A">
      <w:r>
        <w:t xml:space="preserve">5.1 </w:t>
      </w:r>
      <w:r>
        <w:rPr>
          <w:rFonts w:hint="eastAsia"/>
        </w:rPr>
        <w:t>Сравнительный</w:t>
      </w:r>
      <w:r>
        <w:t xml:space="preserve"> </w:t>
      </w:r>
      <w:r>
        <w:rPr>
          <w:rFonts w:hint="eastAsia"/>
        </w:rPr>
        <w:t>анализ</w:t>
      </w:r>
      <w:r>
        <w:t xml:space="preserve"> </w:t>
      </w:r>
      <w:r>
        <w:rPr>
          <w:rFonts w:hint="eastAsia"/>
        </w:rPr>
        <w:t>пациентов</w:t>
      </w:r>
      <w:r>
        <w:t xml:space="preserve"> </w:t>
      </w:r>
      <w:r>
        <w:rPr>
          <w:rFonts w:hint="eastAsia"/>
        </w:rPr>
        <w:t>с</w:t>
      </w:r>
      <w:r>
        <w:t xml:space="preserve"> </w:t>
      </w:r>
      <w:r>
        <w:rPr>
          <w:rFonts w:hint="eastAsia"/>
        </w:rPr>
        <w:t>эссенциальной</w:t>
      </w:r>
      <w:r>
        <w:t xml:space="preserve"> </w:t>
      </w:r>
      <w:r>
        <w:rPr>
          <w:rFonts w:hint="eastAsia"/>
        </w:rPr>
        <w:t>артериальной</w:t>
      </w:r>
      <w:r>
        <w:t xml:space="preserve"> </w:t>
      </w:r>
      <w:r>
        <w:rPr>
          <w:rFonts w:hint="eastAsia"/>
        </w:rPr>
        <w:t>гипертонией</w:t>
      </w:r>
      <w:r>
        <w:t xml:space="preserve"> </w:t>
      </w:r>
      <w:r>
        <w:rPr>
          <w:rFonts w:hint="eastAsia"/>
        </w:rPr>
        <w:t>и</w:t>
      </w:r>
      <w:r>
        <w:t xml:space="preserve"> </w:t>
      </w:r>
      <w:r>
        <w:rPr>
          <w:rFonts w:hint="eastAsia"/>
        </w:rPr>
        <w:t>контрольной</w:t>
      </w:r>
      <w:r>
        <w:t xml:space="preserve"> </w:t>
      </w:r>
      <w:r>
        <w:rPr>
          <w:rFonts w:hint="eastAsia"/>
        </w:rPr>
        <w:t>группы</w:t>
      </w:r>
      <w:r>
        <w:t xml:space="preserve"> </w:t>
      </w:r>
      <w:r>
        <w:rPr>
          <w:rFonts w:hint="eastAsia"/>
        </w:rPr>
        <w:t>здоровых</w:t>
      </w:r>
      <w:r>
        <w:t xml:space="preserve"> </w:t>
      </w:r>
      <w:r>
        <w:rPr>
          <w:rFonts w:hint="eastAsia"/>
        </w:rPr>
        <w:t>лиц</w:t>
      </w:r>
      <w:r>
        <w:t xml:space="preserve"> ................................................................................................93</w:t>
      </w:r>
    </w:p>
    <w:p w14:paraId="0DF67E8E" w14:textId="77777777" w:rsidR="00BB4A5A" w:rsidRDefault="00BB4A5A" w:rsidP="00BB4A5A"/>
    <w:p w14:paraId="4461D2BF" w14:textId="77777777" w:rsidR="00BB4A5A" w:rsidRDefault="00BB4A5A" w:rsidP="00BB4A5A">
      <w:r>
        <w:t xml:space="preserve">5.2 </w:t>
      </w:r>
      <w:r>
        <w:rPr>
          <w:rFonts w:hint="eastAsia"/>
        </w:rPr>
        <w:t>Суточная</w:t>
      </w:r>
      <w:r>
        <w:t xml:space="preserve"> </w:t>
      </w:r>
      <w:r>
        <w:rPr>
          <w:rFonts w:hint="eastAsia"/>
        </w:rPr>
        <w:t>вариабельность</w:t>
      </w:r>
      <w:r>
        <w:t xml:space="preserve"> </w:t>
      </w:r>
      <w:r>
        <w:rPr>
          <w:rFonts w:hint="eastAsia"/>
        </w:rPr>
        <w:t>артериального</w:t>
      </w:r>
      <w:r>
        <w:t xml:space="preserve"> </w:t>
      </w:r>
      <w:r>
        <w:rPr>
          <w:rFonts w:hint="eastAsia"/>
        </w:rPr>
        <w:t>давления</w:t>
      </w:r>
      <w:r>
        <w:t xml:space="preserve"> </w:t>
      </w:r>
      <w:r>
        <w:rPr>
          <w:rFonts w:hint="eastAsia"/>
        </w:rPr>
        <w:t>и</w:t>
      </w:r>
      <w:r>
        <w:t xml:space="preserve"> </w:t>
      </w:r>
      <w:r>
        <w:rPr>
          <w:rFonts w:hint="eastAsia"/>
        </w:rPr>
        <w:t>поражение</w:t>
      </w:r>
      <w:r>
        <w:t xml:space="preserve"> </w:t>
      </w:r>
      <w:r>
        <w:rPr>
          <w:rFonts w:hint="eastAsia"/>
        </w:rPr>
        <w:t>органов</w:t>
      </w:r>
      <w:r>
        <w:t>-</w:t>
      </w:r>
      <w:r>
        <w:rPr>
          <w:rFonts w:hint="eastAsia"/>
        </w:rPr>
        <w:t>мишеней</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эссенциальной</w:t>
      </w:r>
      <w:r>
        <w:t xml:space="preserve"> </w:t>
      </w:r>
      <w:r>
        <w:rPr>
          <w:rFonts w:hint="eastAsia"/>
        </w:rPr>
        <w:t>артериальной</w:t>
      </w:r>
      <w:r>
        <w:t xml:space="preserve"> </w:t>
      </w:r>
      <w:r>
        <w:rPr>
          <w:rFonts w:hint="eastAsia"/>
        </w:rPr>
        <w:t>гипертонией</w:t>
      </w:r>
      <w:r>
        <w:t>............................................................. 107</w:t>
      </w:r>
    </w:p>
    <w:p w14:paraId="77DEB5F6" w14:textId="77777777" w:rsidR="00BB4A5A" w:rsidRDefault="00BB4A5A" w:rsidP="00BB4A5A"/>
    <w:p w14:paraId="35F790A2" w14:textId="77777777" w:rsidR="00BB4A5A" w:rsidRDefault="00BB4A5A" w:rsidP="00BB4A5A">
      <w:r>
        <w:t xml:space="preserve">5.2.1 </w:t>
      </w:r>
      <w:r>
        <w:rPr>
          <w:rFonts w:hint="eastAsia"/>
        </w:rPr>
        <w:t>Суточная</w:t>
      </w:r>
      <w:r>
        <w:t xml:space="preserve"> </w:t>
      </w:r>
      <w:r>
        <w:rPr>
          <w:rFonts w:hint="eastAsia"/>
        </w:rPr>
        <w:t>вариабельность</w:t>
      </w:r>
      <w:r>
        <w:t xml:space="preserve"> </w:t>
      </w:r>
      <w:r>
        <w:rPr>
          <w:rFonts w:hint="eastAsia"/>
        </w:rPr>
        <w:t>артериального</w:t>
      </w:r>
      <w:r>
        <w:t xml:space="preserve"> </w:t>
      </w:r>
      <w:r>
        <w:rPr>
          <w:rFonts w:hint="eastAsia"/>
        </w:rPr>
        <w:t>давления</w:t>
      </w:r>
      <w:r>
        <w:t xml:space="preserve"> </w:t>
      </w:r>
      <w:r>
        <w:rPr>
          <w:rFonts w:hint="eastAsia"/>
        </w:rPr>
        <w:t>и</w:t>
      </w:r>
      <w:r>
        <w:t xml:space="preserve"> </w:t>
      </w:r>
      <w:r>
        <w:rPr>
          <w:rFonts w:hint="eastAsia"/>
        </w:rPr>
        <w:t>поражение</w:t>
      </w:r>
      <w:r>
        <w:t xml:space="preserve"> </w:t>
      </w:r>
      <w:r>
        <w:rPr>
          <w:rFonts w:hint="eastAsia"/>
        </w:rPr>
        <w:t>сердца</w:t>
      </w:r>
      <w:r>
        <w:t xml:space="preserve"> </w:t>
      </w:r>
      <w:r>
        <w:rPr>
          <w:rFonts w:hint="eastAsia"/>
        </w:rPr>
        <w:t>как</w:t>
      </w:r>
      <w:r>
        <w:t xml:space="preserve"> </w:t>
      </w:r>
      <w:r>
        <w:rPr>
          <w:rFonts w:hint="eastAsia"/>
        </w:rPr>
        <w:t>органа</w:t>
      </w:r>
      <w:r>
        <w:t xml:space="preserve"> -</w:t>
      </w:r>
      <w:r>
        <w:rPr>
          <w:rFonts w:hint="eastAsia"/>
        </w:rPr>
        <w:t>мишени</w:t>
      </w:r>
      <w:r>
        <w:t xml:space="preserve"> </w:t>
      </w:r>
      <w:r>
        <w:rPr>
          <w:rFonts w:hint="eastAsia"/>
        </w:rPr>
        <w:t>артериальной</w:t>
      </w:r>
      <w:r>
        <w:t xml:space="preserve"> </w:t>
      </w:r>
      <w:r>
        <w:rPr>
          <w:rFonts w:hint="eastAsia"/>
        </w:rPr>
        <w:t>гипертонии</w:t>
      </w:r>
      <w:r>
        <w:t>......................................................................................107</w:t>
      </w:r>
    </w:p>
    <w:p w14:paraId="757470D6" w14:textId="77777777" w:rsidR="00BB4A5A" w:rsidRDefault="00BB4A5A" w:rsidP="00BB4A5A"/>
    <w:p w14:paraId="0F19C7B8" w14:textId="77777777" w:rsidR="00BB4A5A" w:rsidRDefault="00BB4A5A" w:rsidP="00BB4A5A">
      <w:r>
        <w:t xml:space="preserve">5.2.2 </w:t>
      </w:r>
      <w:r>
        <w:rPr>
          <w:rFonts w:hint="eastAsia"/>
        </w:rPr>
        <w:t>Суточная</w:t>
      </w:r>
      <w:r>
        <w:t xml:space="preserve"> </w:t>
      </w:r>
      <w:r>
        <w:rPr>
          <w:rFonts w:hint="eastAsia"/>
        </w:rPr>
        <w:t>вариабельность</w:t>
      </w:r>
      <w:r>
        <w:t xml:space="preserve"> </w:t>
      </w:r>
      <w:r>
        <w:rPr>
          <w:rFonts w:hint="eastAsia"/>
        </w:rPr>
        <w:t>артериального</w:t>
      </w:r>
      <w:r>
        <w:t xml:space="preserve"> </w:t>
      </w:r>
      <w:r>
        <w:rPr>
          <w:rFonts w:hint="eastAsia"/>
        </w:rPr>
        <w:t>давления</w:t>
      </w:r>
      <w:r>
        <w:t xml:space="preserve"> </w:t>
      </w:r>
      <w:r>
        <w:rPr>
          <w:rFonts w:hint="eastAsia"/>
        </w:rPr>
        <w:t>и</w:t>
      </w:r>
      <w:r>
        <w:t xml:space="preserve"> </w:t>
      </w:r>
      <w:r>
        <w:rPr>
          <w:rFonts w:hint="eastAsia"/>
        </w:rPr>
        <w:t>поражение</w:t>
      </w:r>
      <w:r>
        <w:t xml:space="preserve"> </w:t>
      </w:r>
      <w:r>
        <w:rPr>
          <w:rFonts w:hint="eastAsia"/>
        </w:rPr>
        <w:t>сосудов</w:t>
      </w:r>
      <w:r>
        <w:t xml:space="preserve"> </w:t>
      </w:r>
      <w:r>
        <w:rPr>
          <w:rFonts w:hint="eastAsia"/>
        </w:rPr>
        <w:t>как</w:t>
      </w:r>
      <w:r>
        <w:t xml:space="preserve"> </w:t>
      </w:r>
      <w:r>
        <w:rPr>
          <w:rFonts w:hint="eastAsia"/>
        </w:rPr>
        <w:t>органа</w:t>
      </w:r>
      <w:r>
        <w:t xml:space="preserve"> -</w:t>
      </w:r>
      <w:r>
        <w:rPr>
          <w:rFonts w:hint="eastAsia"/>
        </w:rPr>
        <w:t>мишени</w:t>
      </w:r>
      <w:r>
        <w:t xml:space="preserve"> </w:t>
      </w:r>
      <w:r>
        <w:rPr>
          <w:rFonts w:hint="eastAsia"/>
        </w:rPr>
        <w:t>артериальной</w:t>
      </w:r>
      <w:r>
        <w:t xml:space="preserve"> </w:t>
      </w:r>
      <w:r>
        <w:rPr>
          <w:rFonts w:hint="eastAsia"/>
        </w:rPr>
        <w:t>гипертонии</w:t>
      </w:r>
      <w:r>
        <w:t>......................................................................................111</w:t>
      </w:r>
    </w:p>
    <w:p w14:paraId="6B0F88A0" w14:textId="77777777" w:rsidR="00BB4A5A" w:rsidRDefault="00BB4A5A" w:rsidP="00BB4A5A"/>
    <w:p w14:paraId="4DF95776" w14:textId="77777777" w:rsidR="00BB4A5A" w:rsidRDefault="00BB4A5A" w:rsidP="00BB4A5A">
      <w:r>
        <w:t xml:space="preserve">5.2.3 </w:t>
      </w:r>
      <w:r>
        <w:rPr>
          <w:rFonts w:hint="eastAsia"/>
        </w:rPr>
        <w:t>Суточная</w:t>
      </w:r>
      <w:r>
        <w:t xml:space="preserve"> </w:t>
      </w:r>
      <w:r>
        <w:rPr>
          <w:rFonts w:hint="eastAsia"/>
        </w:rPr>
        <w:t>вариабельность</w:t>
      </w:r>
      <w:r>
        <w:t xml:space="preserve"> </w:t>
      </w:r>
      <w:r>
        <w:rPr>
          <w:rFonts w:hint="eastAsia"/>
        </w:rPr>
        <w:t>артериального</w:t>
      </w:r>
      <w:r>
        <w:t xml:space="preserve"> </w:t>
      </w:r>
      <w:r>
        <w:rPr>
          <w:rFonts w:hint="eastAsia"/>
        </w:rPr>
        <w:t>давления</w:t>
      </w:r>
      <w:r>
        <w:t xml:space="preserve"> </w:t>
      </w:r>
      <w:r>
        <w:rPr>
          <w:rFonts w:hint="eastAsia"/>
        </w:rPr>
        <w:t>и</w:t>
      </w:r>
      <w:r>
        <w:t xml:space="preserve"> </w:t>
      </w:r>
      <w:r>
        <w:rPr>
          <w:rFonts w:hint="eastAsia"/>
        </w:rPr>
        <w:t>сосудистый</w:t>
      </w:r>
      <w:r>
        <w:t xml:space="preserve"> </w:t>
      </w:r>
      <w:r>
        <w:rPr>
          <w:rFonts w:hint="eastAsia"/>
        </w:rPr>
        <w:t>возраст</w:t>
      </w:r>
      <w:r>
        <w:t>...............116</w:t>
      </w:r>
    </w:p>
    <w:p w14:paraId="719D3516" w14:textId="77777777" w:rsidR="00BB4A5A" w:rsidRDefault="00BB4A5A" w:rsidP="00BB4A5A"/>
    <w:p w14:paraId="370A8A6C" w14:textId="77777777" w:rsidR="00BB4A5A" w:rsidRDefault="00BB4A5A" w:rsidP="00BB4A5A">
      <w:r>
        <w:t xml:space="preserve">5.2.4 </w:t>
      </w:r>
      <w:r>
        <w:rPr>
          <w:rFonts w:hint="eastAsia"/>
        </w:rPr>
        <w:t>Суточная</w:t>
      </w:r>
      <w:r>
        <w:t xml:space="preserve"> </w:t>
      </w:r>
      <w:r>
        <w:rPr>
          <w:rFonts w:hint="eastAsia"/>
        </w:rPr>
        <w:t>вариабельность</w:t>
      </w:r>
      <w:r>
        <w:t xml:space="preserve"> </w:t>
      </w:r>
      <w:r>
        <w:rPr>
          <w:rFonts w:hint="eastAsia"/>
        </w:rPr>
        <w:t>артериального</w:t>
      </w:r>
      <w:r>
        <w:t xml:space="preserve"> </w:t>
      </w:r>
      <w:r>
        <w:rPr>
          <w:rFonts w:hint="eastAsia"/>
        </w:rPr>
        <w:t>давления</w:t>
      </w:r>
      <w:r>
        <w:t xml:space="preserve"> </w:t>
      </w:r>
      <w:r>
        <w:rPr>
          <w:rFonts w:hint="eastAsia"/>
        </w:rPr>
        <w:t>и</w:t>
      </w:r>
      <w:r>
        <w:t xml:space="preserve"> </w:t>
      </w:r>
      <w:r>
        <w:rPr>
          <w:rFonts w:hint="eastAsia"/>
        </w:rPr>
        <w:t>поражение</w:t>
      </w:r>
      <w:r>
        <w:t xml:space="preserve"> </w:t>
      </w:r>
      <w:r>
        <w:rPr>
          <w:rFonts w:hint="eastAsia"/>
        </w:rPr>
        <w:t>головного</w:t>
      </w:r>
      <w:r>
        <w:t xml:space="preserve"> </w:t>
      </w:r>
      <w:r>
        <w:rPr>
          <w:rFonts w:hint="eastAsia"/>
        </w:rPr>
        <w:t>мозга</w:t>
      </w:r>
      <w:r>
        <w:t xml:space="preserve"> </w:t>
      </w:r>
      <w:r>
        <w:rPr>
          <w:rFonts w:hint="eastAsia"/>
        </w:rPr>
        <w:t>как</w:t>
      </w:r>
      <w:r>
        <w:t xml:space="preserve"> </w:t>
      </w:r>
      <w:r>
        <w:rPr>
          <w:rFonts w:hint="eastAsia"/>
        </w:rPr>
        <w:t>органа</w:t>
      </w:r>
      <w:r>
        <w:t xml:space="preserve"> - </w:t>
      </w:r>
      <w:r>
        <w:rPr>
          <w:rFonts w:hint="eastAsia"/>
        </w:rPr>
        <w:t>мишени</w:t>
      </w:r>
      <w:r>
        <w:t xml:space="preserve"> </w:t>
      </w:r>
      <w:r>
        <w:rPr>
          <w:rFonts w:hint="eastAsia"/>
        </w:rPr>
        <w:t>артериальной</w:t>
      </w:r>
      <w:r>
        <w:t xml:space="preserve"> </w:t>
      </w:r>
      <w:r>
        <w:rPr>
          <w:rFonts w:hint="eastAsia"/>
        </w:rPr>
        <w:t>гипертонии</w:t>
      </w:r>
      <w:r>
        <w:t xml:space="preserve"> ......................................................................118</w:t>
      </w:r>
    </w:p>
    <w:p w14:paraId="2A6D2DC6" w14:textId="77777777" w:rsidR="00BB4A5A" w:rsidRDefault="00BB4A5A" w:rsidP="00BB4A5A"/>
    <w:p w14:paraId="3981C4EB" w14:textId="77777777" w:rsidR="00BB4A5A" w:rsidRDefault="00BB4A5A" w:rsidP="00BB4A5A">
      <w:r>
        <w:t xml:space="preserve">5.3 </w:t>
      </w:r>
      <w:r>
        <w:rPr>
          <w:rFonts w:hint="eastAsia"/>
        </w:rPr>
        <w:t>Эмоционально</w:t>
      </w:r>
      <w:r>
        <w:t>-</w:t>
      </w:r>
      <w:r>
        <w:rPr>
          <w:rFonts w:hint="eastAsia"/>
        </w:rPr>
        <w:t>личностные</w:t>
      </w:r>
      <w:r>
        <w:t xml:space="preserve"> </w:t>
      </w:r>
      <w:r>
        <w:rPr>
          <w:rFonts w:hint="eastAsia"/>
        </w:rPr>
        <w:t>особенности</w:t>
      </w:r>
      <w:r>
        <w:t xml:space="preserve"> </w:t>
      </w:r>
      <w:r>
        <w:rPr>
          <w:rFonts w:hint="eastAsia"/>
        </w:rPr>
        <w:t>больных</w:t>
      </w:r>
      <w:r>
        <w:t xml:space="preserve"> </w:t>
      </w:r>
      <w:r>
        <w:rPr>
          <w:rFonts w:hint="eastAsia"/>
        </w:rPr>
        <w:t>с</w:t>
      </w:r>
      <w:r>
        <w:t xml:space="preserve"> </w:t>
      </w:r>
      <w:r>
        <w:rPr>
          <w:rFonts w:hint="eastAsia"/>
        </w:rPr>
        <w:t>эссенциальной</w:t>
      </w:r>
      <w:r>
        <w:t xml:space="preserve"> </w:t>
      </w:r>
      <w:r>
        <w:rPr>
          <w:rFonts w:hint="eastAsia"/>
        </w:rPr>
        <w:t>артериальной</w:t>
      </w:r>
      <w:r>
        <w:t xml:space="preserve"> </w:t>
      </w:r>
      <w:r>
        <w:rPr>
          <w:rFonts w:hint="eastAsia"/>
        </w:rPr>
        <w:t>гипертонией</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вариабельности</w:t>
      </w:r>
      <w:r>
        <w:t xml:space="preserve"> </w:t>
      </w:r>
      <w:r>
        <w:rPr>
          <w:rFonts w:hint="eastAsia"/>
        </w:rPr>
        <w:t>артериального</w:t>
      </w:r>
      <w:r>
        <w:t xml:space="preserve"> </w:t>
      </w:r>
      <w:r>
        <w:rPr>
          <w:rFonts w:hint="eastAsia"/>
        </w:rPr>
        <w:t>давления</w:t>
      </w:r>
      <w:r>
        <w:t>..................................120</w:t>
      </w:r>
    </w:p>
    <w:p w14:paraId="426C49DB" w14:textId="77777777" w:rsidR="00BB4A5A" w:rsidRDefault="00BB4A5A" w:rsidP="00BB4A5A"/>
    <w:p w14:paraId="4F5A3245" w14:textId="77777777" w:rsidR="00BB4A5A" w:rsidRDefault="00BB4A5A" w:rsidP="00BB4A5A">
      <w:r>
        <w:t xml:space="preserve">5.4 </w:t>
      </w:r>
      <w:r>
        <w:rPr>
          <w:rFonts w:hint="eastAsia"/>
        </w:rPr>
        <w:t>Сравнительный</w:t>
      </w:r>
      <w:r>
        <w:t xml:space="preserve"> </w:t>
      </w:r>
      <w:r>
        <w:rPr>
          <w:rFonts w:hint="eastAsia"/>
        </w:rPr>
        <w:t>анализ</w:t>
      </w:r>
      <w:r>
        <w:t xml:space="preserve"> </w:t>
      </w:r>
      <w:r>
        <w:rPr>
          <w:rFonts w:hint="eastAsia"/>
        </w:rPr>
        <w:t>антигипертензивного</w:t>
      </w:r>
      <w:r>
        <w:t xml:space="preserve"> </w:t>
      </w:r>
      <w:r>
        <w:rPr>
          <w:rFonts w:hint="eastAsia"/>
        </w:rPr>
        <w:t>и</w:t>
      </w:r>
      <w:r>
        <w:t xml:space="preserve"> </w:t>
      </w:r>
      <w:r>
        <w:rPr>
          <w:rFonts w:hint="eastAsia"/>
        </w:rPr>
        <w:t>органопротективного</w:t>
      </w:r>
      <w:r>
        <w:t xml:space="preserve"> </w:t>
      </w:r>
      <w:r>
        <w:rPr>
          <w:rFonts w:hint="eastAsia"/>
        </w:rPr>
        <w:t>эффектов</w:t>
      </w:r>
    </w:p>
    <w:p w14:paraId="5247677E" w14:textId="77777777" w:rsidR="00BB4A5A" w:rsidRDefault="00BB4A5A" w:rsidP="00BB4A5A"/>
    <w:p w14:paraId="185A323B" w14:textId="77777777" w:rsidR="00BB4A5A" w:rsidRDefault="00BB4A5A" w:rsidP="00BB4A5A">
      <w:r>
        <w:rPr>
          <w:rFonts w:hint="eastAsia"/>
        </w:rPr>
        <w:t>фиксированных</w:t>
      </w:r>
      <w:r>
        <w:t xml:space="preserve"> </w:t>
      </w:r>
      <w:r>
        <w:rPr>
          <w:rFonts w:hint="eastAsia"/>
        </w:rPr>
        <w:t>комбинаций</w:t>
      </w:r>
      <w:r>
        <w:t xml:space="preserve"> </w:t>
      </w:r>
      <w:r>
        <w:rPr>
          <w:rFonts w:hint="eastAsia"/>
        </w:rPr>
        <w:t>периндоприл</w:t>
      </w:r>
      <w:r>
        <w:t xml:space="preserve"> </w:t>
      </w:r>
      <w:r>
        <w:rPr>
          <w:rFonts w:hint="eastAsia"/>
        </w:rPr>
        <w:t>аргинин</w:t>
      </w:r>
      <w:r>
        <w:t>/</w:t>
      </w:r>
      <w:r>
        <w:rPr>
          <w:rFonts w:hint="eastAsia"/>
        </w:rPr>
        <w:t>индапамид</w:t>
      </w:r>
      <w:r>
        <w:t xml:space="preserve"> </w:t>
      </w:r>
      <w:r>
        <w:rPr>
          <w:rFonts w:hint="eastAsia"/>
        </w:rPr>
        <w:t>и</w:t>
      </w:r>
      <w:r>
        <w:t xml:space="preserve"> </w:t>
      </w:r>
      <w:r>
        <w:rPr>
          <w:rFonts w:hint="eastAsia"/>
        </w:rPr>
        <w:t>валсартан</w:t>
      </w:r>
      <w:r>
        <w:t>/</w:t>
      </w:r>
      <w:r>
        <w:rPr>
          <w:rFonts w:hint="eastAsia"/>
        </w:rPr>
        <w:t>амлодипин</w:t>
      </w:r>
      <w:r>
        <w:t>.........123</w:t>
      </w:r>
    </w:p>
    <w:p w14:paraId="5745B2A9" w14:textId="77777777" w:rsidR="00BB4A5A" w:rsidRDefault="00BB4A5A" w:rsidP="00BB4A5A"/>
    <w:p w14:paraId="27E3E433" w14:textId="77777777" w:rsidR="00BB4A5A" w:rsidRDefault="00BB4A5A" w:rsidP="00BB4A5A">
      <w:r>
        <w:rPr>
          <w:rFonts w:hint="eastAsia"/>
        </w:rPr>
        <w:t>ЗАКЛЮЧЕНИЕ</w:t>
      </w:r>
      <w:r>
        <w:t>.......................................................................................................................... 142</w:t>
      </w:r>
    </w:p>
    <w:p w14:paraId="6CB63418" w14:textId="77777777" w:rsidR="00BB4A5A" w:rsidRDefault="00BB4A5A" w:rsidP="00BB4A5A"/>
    <w:p w14:paraId="24F96612" w14:textId="77777777" w:rsidR="00BB4A5A" w:rsidRDefault="00BB4A5A" w:rsidP="00BB4A5A">
      <w:r>
        <w:rPr>
          <w:rFonts w:hint="eastAsia"/>
        </w:rPr>
        <w:t>ВЫВОДЫ</w:t>
      </w:r>
      <w:r>
        <w:t>..................................................................................................................................... 143</w:t>
      </w:r>
    </w:p>
    <w:p w14:paraId="0ECD8301" w14:textId="77777777" w:rsidR="00BB4A5A" w:rsidRDefault="00BB4A5A" w:rsidP="00BB4A5A"/>
    <w:p w14:paraId="7D277542" w14:textId="77777777" w:rsidR="00BB4A5A" w:rsidRDefault="00BB4A5A" w:rsidP="00BB4A5A">
      <w:r>
        <w:rPr>
          <w:rFonts w:hint="eastAsia"/>
        </w:rPr>
        <w:t>ПРАКТИЧЕСКИЕ</w:t>
      </w:r>
      <w:r>
        <w:t xml:space="preserve"> </w:t>
      </w:r>
      <w:r>
        <w:rPr>
          <w:rFonts w:hint="eastAsia"/>
        </w:rPr>
        <w:t>РЕКОМЕНДАЦИИ</w:t>
      </w:r>
      <w:r>
        <w:t>................................................................................... 144</w:t>
      </w:r>
    </w:p>
    <w:p w14:paraId="6DCA5225" w14:textId="77777777" w:rsidR="00BB4A5A" w:rsidRDefault="00BB4A5A" w:rsidP="00BB4A5A"/>
    <w:p w14:paraId="05BE484F" w14:textId="77777777" w:rsidR="00BB4A5A" w:rsidRDefault="00BB4A5A" w:rsidP="00BB4A5A">
      <w:r>
        <w:rPr>
          <w:rFonts w:hint="eastAsia"/>
        </w:rPr>
        <w:t>СПИСОК</w:t>
      </w:r>
      <w:r>
        <w:t xml:space="preserve"> </w:t>
      </w:r>
      <w:r>
        <w:rPr>
          <w:rFonts w:hint="eastAsia"/>
        </w:rPr>
        <w:t>СОКРАЩЕНИЙ</w:t>
      </w:r>
      <w:r>
        <w:t>........................................................................................................145</w:t>
      </w:r>
    </w:p>
    <w:p w14:paraId="6FE8C3B5" w14:textId="77777777" w:rsidR="00BB4A5A" w:rsidRDefault="00BB4A5A" w:rsidP="00BB4A5A"/>
    <w:p w14:paraId="4FA8DBC2" w14:textId="77777777" w:rsidR="00BB4A5A" w:rsidRDefault="00BB4A5A" w:rsidP="00BB4A5A">
      <w:r>
        <w:rPr>
          <w:rFonts w:hint="eastAsia"/>
        </w:rPr>
        <w:t>СПИСОК</w:t>
      </w:r>
      <w:r>
        <w:t xml:space="preserve"> </w:t>
      </w:r>
      <w:r>
        <w:rPr>
          <w:rFonts w:hint="eastAsia"/>
        </w:rPr>
        <w:t>ЛИТЕРАТУРЫ</w:t>
      </w:r>
      <w:r>
        <w:t>..........................................................................................................148</w:t>
      </w:r>
    </w:p>
    <w:p w14:paraId="1C0375A0" w14:textId="77777777" w:rsidR="00BB4A5A" w:rsidRDefault="00BB4A5A" w:rsidP="00BB4A5A"/>
    <w:p w14:paraId="4BC42DED" w14:textId="77777777" w:rsidR="00BB4A5A" w:rsidRDefault="00BB4A5A" w:rsidP="00BB4A5A">
      <w:r>
        <w:rPr>
          <w:rFonts w:hint="eastAsia"/>
        </w:rPr>
        <w:t>ПРИЛОЖЕНИЯ</w:t>
      </w:r>
      <w:r>
        <w:t>..........................................................................................................................176</w:t>
      </w:r>
    </w:p>
    <w:p w14:paraId="4022BCC8" w14:textId="77777777" w:rsidR="00BB4A5A" w:rsidRDefault="00BB4A5A" w:rsidP="00BB4A5A"/>
    <w:p w14:paraId="0FB11CC6" w14:textId="77777777" w:rsidR="00BB4A5A" w:rsidRDefault="00BB4A5A" w:rsidP="00BB4A5A">
      <w:r>
        <w:rPr>
          <w:rFonts w:hint="eastAsia"/>
        </w:rPr>
        <w:t>Приложение</w:t>
      </w:r>
      <w:r>
        <w:t xml:space="preserve"> </w:t>
      </w:r>
      <w:r>
        <w:rPr>
          <w:rFonts w:hint="eastAsia"/>
        </w:rPr>
        <w:t>А</w:t>
      </w:r>
      <w:r>
        <w:t xml:space="preserve">. </w:t>
      </w:r>
      <w:r>
        <w:rPr>
          <w:rFonts w:hint="eastAsia"/>
        </w:rPr>
        <w:t>Методика</w:t>
      </w:r>
      <w:r>
        <w:t xml:space="preserve"> </w:t>
      </w:r>
      <w:r>
        <w:rPr>
          <w:rFonts w:hint="eastAsia"/>
        </w:rPr>
        <w:t>измерения</w:t>
      </w:r>
      <w:r>
        <w:t xml:space="preserve"> </w:t>
      </w:r>
      <w:r>
        <w:rPr>
          <w:rFonts w:hint="eastAsia"/>
        </w:rPr>
        <w:t>«</w:t>
      </w:r>
      <w:r>
        <w:rPr>
          <w:rFonts w:hint="eastAsia"/>
        </w:rPr>
        <w:t>офисного</w:t>
      </w:r>
      <w:r>
        <w:rPr>
          <w:rFonts w:hint="eastAsia"/>
        </w:rPr>
        <w:t>»</w:t>
      </w:r>
      <w:r>
        <w:t xml:space="preserve"> </w:t>
      </w:r>
      <w:r>
        <w:rPr>
          <w:rFonts w:hint="eastAsia"/>
        </w:rPr>
        <w:t>артериального</w:t>
      </w:r>
      <w:r>
        <w:t xml:space="preserve"> </w:t>
      </w:r>
      <w:r>
        <w:rPr>
          <w:rFonts w:hint="eastAsia"/>
        </w:rPr>
        <w:t>давления</w:t>
      </w:r>
      <w:r>
        <w:t>...................176</w:t>
      </w:r>
    </w:p>
    <w:p w14:paraId="18A9A2C9" w14:textId="77777777" w:rsidR="00BB4A5A" w:rsidRDefault="00BB4A5A" w:rsidP="00BB4A5A"/>
    <w:p w14:paraId="3ED6BE1B" w14:textId="77777777" w:rsidR="00BB4A5A" w:rsidRDefault="00BB4A5A" w:rsidP="00BB4A5A">
      <w:r>
        <w:rPr>
          <w:rFonts w:hint="eastAsia"/>
        </w:rPr>
        <w:t>Приложение</w:t>
      </w:r>
      <w:r>
        <w:t xml:space="preserve"> </w:t>
      </w:r>
      <w:r>
        <w:rPr>
          <w:rFonts w:hint="eastAsia"/>
        </w:rPr>
        <w:t>Б</w:t>
      </w:r>
      <w:r>
        <w:t xml:space="preserve">. </w:t>
      </w:r>
      <w:r>
        <w:rPr>
          <w:rFonts w:hint="eastAsia"/>
        </w:rPr>
        <w:t>Методика</w:t>
      </w:r>
      <w:r>
        <w:t xml:space="preserve"> </w:t>
      </w:r>
      <w:r>
        <w:rPr>
          <w:rFonts w:hint="eastAsia"/>
        </w:rPr>
        <w:t>суточного</w:t>
      </w:r>
      <w:r>
        <w:t xml:space="preserve"> </w:t>
      </w:r>
      <w:r>
        <w:rPr>
          <w:rFonts w:hint="eastAsia"/>
        </w:rPr>
        <w:t>мониторирования</w:t>
      </w:r>
      <w:r>
        <w:t xml:space="preserve"> </w:t>
      </w:r>
      <w:r>
        <w:rPr>
          <w:rFonts w:hint="eastAsia"/>
        </w:rPr>
        <w:t>артериального</w:t>
      </w:r>
      <w:r>
        <w:t xml:space="preserve"> </w:t>
      </w:r>
      <w:r>
        <w:rPr>
          <w:rFonts w:hint="eastAsia"/>
        </w:rPr>
        <w:t>давления</w:t>
      </w:r>
      <w:r>
        <w:t>.............178</w:t>
      </w:r>
    </w:p>
    <w:p w14:paraId="4F47D76B" w14:textId="77777777" w:rsidR="00BB4A5A" w:rsidRDefault="00BB4A5A" w:rsidP="00BB4A5A"/>
    <w:p w14:paraId="121FF3E6" w14:textId="77777777" w:rsidR="00BB4A5A" w:rsidRDefault="00BB4A5A" w:rsidP="00BB4A5A">
      <w:r>
        <w:rPr>
          <w:rFonts w:hint="eastAsia"/>
        </w:rPr>
        <w:t>Приложение</w:t>
      </w:r>
      <w:r>
        <w:t xml:space="preserve"> </w:t>
      </w:r>
      <w:r>
        <w:rPr>
          <w:rFonts w:hint="eastAsia"/>
        </w:rPr>
        <w:t>В</w:t>
      </w:r>
      <w:r>
        <w:t xml:space="preserve">. </w:t>
      </w:r>
      <w:r>
        <w:rPr>
          <w:rFonts w:hint="eastAsia"/>
        </w:rPr>
        <w:t>Методика</w:t>
      </w:r>
      <w:r>
        <w:t xml:space="preserve"> </w:t>
      </w:r>
      <w:r>
        <w:rPr>
          <w:rFonts w:hint="eastAsia"/>
        </w:rPr>
        <w:t>трансторакальной</w:t>
      </w:r>
      <w:r>
        <w:t xml:space="preserve"> </w:t>
      </w:r>
      <w:r>
        <w:rPr>
          <w:rFonts w:hint="eastAsia"/>
        </w:rPr>
        <w:t>эхокардиографии</w:t>
      </w:r>
      <w:r>
        <w:t>..................................180</w:t>
      </w:r>
    </w:p>
    <w:p w14:paraId="6EDC71BA" w14:textId="77777777" w:rsidR="00BB4A5A" w:rsidRDefault="00BB4A5A" w:rsidP="00BB4A5A"/>
    <w:p w14:paraId="1A03EF19" w14:textId="77777777" w:rsidR="00BB4A5A" w:rsidRDefault="00BB4A5A" w:rsidP="00BB4A5A">
      <w:r>
        <w:rPr>
          <w:rFonts w:hint="eastAsia"/>
        </w:rPr>
        <w:t>Приложение</w:t>
      </w:r>
      <w:r>
        <w:t xml:space="preserve"> </w:t>
      </w:r>
      <w:r>
        <w:rPr>
          <w:rFonts w:hint="eastAsia"/>
        </w:rPr>
        <w:t>Г</w:t>
      </w:r>
      <w:r>
        <w:t xml:space="preserve">. </w:t>
      </w:r>
      <w:r>
        <w:rPr>
          <w:rFonts w:hint="eastAsia"/>
        </w:rPr>
        <w:t>Оценка</w:t>
      </w:r>
      <w:r>
        <w:t xml:space="preserve"> </w:t>
      </w:r>
      <w:r>
        <w:rPr>
          <w:rFonts w:hint="eastAsia"/>
        </w:rPr>
        <w:t>продольной</w:t>
      </w:r>
      <w:r>
        <w:t xml:space="preserve"> </w:t>
      </w:r>
      <w:r>
        <w:rPr>
          <w:rFonts w:hint="eastAsia"/>
        </w:rPr>
        <w:t>деформации</w:t>
      </w:r>
      <w:r>
        <w:t xml:space="preserve"> </w:t>
      </w:r>
      <w:r>
        <w:rPr>
          <w:rFonts w:hint="eastAsia"/>
        </w:rPr>
        <w:t>левого</w:t>
      </w:r>
      <w:r>
        <w:t xml:space="preserve"> </w:t>
      </w:r>
      <w:r>
        <w:rPr>
          <w:rFonts w:hint="eastAsia"/>
        </w:rPr>
        <w:t>желудочка</w:t>
      </w:r>
      <w:r>
        <w:t xml:space="preserve"> </w:t>
      </w:r>
      <w:r>
        <w:rPr>
          <w:rFonts w:hint="eastAsia"/>
        </w:rPr>
        <w:t>по</w:t>
      </w:r>
      <w:r>
        <w:t xml:space="preserve"> </w:t>
      </w:r>
      <w:r>
        <w:rPr>
          <w:rFonts w:hint="eastAsia"/>
        </w:rPr>
        <w:t>методике</w:t>
      </w:r>
    </w:p>
    <w:p w14:paraId="23F855BF" w14:textId="77777777" w:rsidR="00BB4A5A" w:rsidRDefault="00BB4A5A" w:rsidP="00BB4A5A"/>
    <w:p w14:paraId="08FE34B1" w14:textId="77777777" w:rsidR="00BB4A5A" w:rsidRDefault="00BB4A5A" w:rsidP="00BB4A5A">
      <w:r>
        <w:rPr>
          <w:rFonts w:hint="eastAsia"/>
        </w:rPr>
        <w:t>отслеживания</w:t>
      </w:r>
      <w:r>
        <w:t xml:space="preserve"> </w:t>
      </w:r>
      <w:r>
        <w:rPr>
          <w:rFonts w:hint="eastAsia"/>
        </w:rPr>
        <w:t>движения</w:t>
      </w:r>
      <w:r>
        <w:t xml:space="preserve"> </w:t>
      </w:r>
      <w:r>
        <w:rPr>
          <w:rFonts w:hint="eastAsia"/>
        </w:rPr>
        <w:t>пятен</w:t>
      </w:r>
      <w:r>
        <w:t xml:space="preserve"> </w:t>
      </w:r>
      <w:r>
        <w:rPr>
          <w:rFonts w:hint="eastAsia"/>
        </w:rPr>
        <w:t>серой</w:t>
      </w:r>
      <w:r>
        <w:t xml:space="preserve"> </w:t>
      </w:r>
      <w:r>
        <w:rPr>
          <w:rFonts w:hint="eastAsia"/>
        </w:rPr>
        <w:t>шкалы</w:t>
      </w:r>
      <w:r>
        <w:t xml:space="preserve"> (2D SpeckleTracking </w:t>
      </w:r>
      <w:r>
        <w:rPr>
          <w:rFonts w:hint="eastAsia"/>
        </w:rPr>
        <w:t>эхокардиография</w:t>
      </w:r>
      <w:r>
        <w:t>).......182</w:t>
      </w:r>
    </w:p>
    <w:p w14:paraId="1B381589" w14:textId="77777777" w:rsidR="00BB4A5A" w:rsidRDefault="00BB4A5A" w:rsidP="00BB4A5A"/>
    <w:p w14:paraId="519EFB31" w14:textId="77777777" w:rsidR="00BB4A5A" w:rsidRDefault="00BB4A5A" w:rsidP="00BB4A5A">
      <w:r>
        <w:rPr>
          <w:rFonts w:hint="eastAsia"/>
        </w:rPr>
        <w:t>Приложение</w:t>
      </w:r>
      <w:r>
        <w:t xml:space="preserve"> </w:t>
      </w:r>
      <w:r>
        <w:rPr>
          <w:rFonts w:hint="eastAsia"/>
        </w:rPr>
        <w:t>Д</w:t>
      </w:r>
      <w:r>
        <w:t xml:space="preserve">. </w:t>
      </w:r>
      <w:r>
        <w:rPr>
          <w:rFonts w:hint="eastAsia"/>
        </w:rPr>
        <w:t>Формулы</w:t>
      </w:r>
      <w:r>
        <w:t xml:space="preserve"> </w:t>
      </w:r>
      <w:r>
        <w:rPr>
          <w:rFonts w:hint="eastAsia"/>
        </w:rPr>
        <w:t>для</w:t>
      </w:r>
      <w:r>
        <w:t xml:space="preserve"> </w:t>
      </w:r>
      <w:r>
        <w:rPr>
          <w:rFonts w:hint="eastAsia"/>
        </w:rPr>
        <w:t>расчета</w:t>
      </w:r>
      <w:r>
        <w:t xml:space="preserve"> </w:t>
      </w:r>
      <w:r>
        <w:rPr>
          <w:rFonts w:hint="eastAsia"/>
        </w:rPr>
        <w:t>параметров</w:t>
      </w:r>
      <w:r>
        <w:t xml:space="preserve"> </w:t>
      </w:r>
      <w:r>
        <w:rPr>
          <w:rFonts w:hint="eastAsia"/>
        </w:rPr>
        <w:t>жесткости</w:t>
      </w:r>
      <w:r>
        <w:t xml:space="preserve"> </w:t>
      </w:r>
      <w:r>
        <w:rPr>
          <w:rFonts w:hint="eastAsia"/>
        </w:rPr>
        <w:t>миокарда</w:t>
      </w:r>
      <w:r>
        <w:t xml:space="preserve"> </w:t>
      </w:r>
      <w:r>
        <w:rPr>
          <w:rFonts w:hint="eastAsia"/>
        </w:rPr>
        <w:t>левого</w:t>
      </w:r>
    </w:p>
    <w:p w14:paraId="5B175925" w14:textId="77777777" w:rsidR="00BB4A5A" w:rsidRDefault="00BB4A5A" w:rsidP="00BB4A5A"/>
    <w:p w14:paraId="29C3D22F" w14:textId="77777777" w:rsidR="00BB4A5A" w:rsidRDefault="00BB4A5A" w:rsidP="00BB4A5A">
      <w:r>
        <w:rPr>
          <w:rFonts w:hint="eastAsia"/>
        </w:rPr>
        <w:t>желудочка</w:t>
      </w:r>
      <w:r>
        <w:t>....................................................................................................185</w:t>
      </w:r>
    </w:p>
    <w:p w14:paraId="58632492" w14:textId="77777777" w:rsidR="00BB4A5A" w:rsidRDefault="00BB4A5A" w:rsidP="00BB4A5A"/>
    <w:p w14:paraId="6E7EEA86" w14:textId="77777777" w:rsidR="00BB4A5A" w:rsidRDefault="00BB4A5A" w:rsidP="00BB4A5A">
      <w:r>
        <w:rPr>
          <w:rFonts w:hint="eastAsia"/>
        </w:rPr>
        <w:t>Приложение</w:t>
      </w:r>
      <w:r>
        <w:t xml:space="preserve"> </w:t>
      </w:r>
      <w:r>
        <w:rPr>
          <w:rFonts w:hint="eastAsia"/>
        </w:rPr>
        <w:t>Е</w:t>
      </w:r>
      <w:r>
        <w:t xml:space="preserve">. </w:t>
      </w:r>
      <w:r>
        <w:rPr>
          <w:rFonts w:hint="eastAsia"/>
        </w:rPr>
        <w:t>Методика</w:t>
      </w:r>
      <w:r>
        <w:t xml:space="preserve"> </w:t>
      </w:r>
      <w:r>
        <w:rPr>
          <w:rFonts w:hint="eastAsia"/>
        </w:rPr>
        <w:t>расчета</w:t>
      </w:r>
      <w:r>
        <w:t xml:space="preserve"> </w:t>
      </w:r>
      <w:r>
        <w:rPr>
          <w:rFonts w:hint="eastAsia"/>
        </w:rPr>
        <w:t>параметров</w:t>
      </w:r>
      <w:r>
        <w:t xml:space="preserve"> </w:t>
      </w:r>
      <w:r>
        <w:rPr>
          <w:rFonts w:hint="eastAsia"/>
        </w:rPr>
        <w:t>жесткости</w:t>
      </w:r>
      <w:r>
        <w:t xml:space="preserve"> </w:t>
      </w:r>
      <w:r>
        <w:rPr>
          <w:rFonts w:hint="eastAsia"/>
        </w:rPr>
        <w:t>миокарда</w:t>
      </w:r>
      <w:r>
        <w:t xml:space="preserve"> </w:t>
      </w:r>
      <w:r>
        <w:rPr>
          <w:rFonts w:hint="eastAsia"/>
        </w:rPr>
        <w:t>левого</w:t>
      </w:r>
    </w:p>
    <w:p w14:paraId="15F80FB1" w14:textId="77777777" w:rsidR="00BB4A5A" w:rsidRDefault="00BB4A5A" w:rsidP="00BB4A5A"/>
    <w:p w14:paraId="687EBA43" w14:textId="77777777" w:rsidR="00BB4A5A" w:rsidRDefault="00BB4A5A" w:rsidP="00BB4A5A">
      <w:r>
        <w:rPr>
          <w:rFonts w:hint="eastAsia"/>
        </w:rPr>
        <w:t>предсердия</w:t>
      </w:r>
      <w:r>
        <w:t>...................................................................................................186</w:t>
      </w:r>
    </w:p>
    <w:p w14:paraId="60BC88AF" w14:textId="77777777" w:rsidR="00BB4A5A" w:rsidRDefault="00BB4A5A" w:rsidP="00BB4A5A"/>
    <w:p w14:paraId="3BD49471" w14:textId="77777777" w:rsidR="00BB4A5A" w:rsidRDefault="00BB4A5A" w:rsidP="00BB4A5A">
      <w:r>
        <w:rPr>
          <w:rFonts w:hint="eastAsia"/>
        </w:rPr>
        <w:t>Приложение</w:t>
      </w:r>
      <w:r>
        <w:t xml:space="preserve"> </w:t>
      </w:r>
      <w:r>
        <w:rPr>
          <w:rFonts w:hint="eastAsia"/>
        </w:rPr>
        <w:t>Ж</w:t>
      </w:r>
      <w:r>
        <w:t xml:space="preserve">. </w:t>
      </w:r>
      <w:r>
        <w:rPr>
          <w:rFonts w:hint="eastAsia"/>
        </w:rPr>
        <w:t>Методика</w:t>
      </w:r>
      <w:r>
        <w:t xml:space="preserve"> </w:t>
      </w:r>
      <w:r>
        <w:rPr>
          <w:rFonts w:hint="eastAsia"/>
        </w:rPr>
        <w:t>объемной</w:t>
      </w:r>
      <w:r>
        <w:t xml:space="preserve"> </w:t>
      </w:r>
      <w:r>
        <w:rPr>
          <w:rFonts w:hint="eastAsia"/>
        </w:rPr>
        <w:t>сфигмографии</w:t>
      </w:r>
      <w:r>
        <w:t>................................................187</w:t>
      </w:r>
    </w:p>
    <w:p w14:paraId="654F77FC" w14:textId="77777777" w:rsidR="00BB4A5A" w:rsidRDefault="00BB4A5A" w:rsidP="00BB4A5A"/>
    <w:p w14:paraId="34BADC95" w14:textId="77777777" w:rsidR="00BB4A5A" w:rsidRDefault="00BB4A5A" w:rsidP="00BB4A5A">
      <w:r>
        <w:rPr>
          <w:rFonts w:hint="eastAsia"/>
        </w:rPr>
        <w:t>Приложение</w:t>
      </w:r>
      <w:r>
        <w:t xml:space="preserve"> </w:t>
      </w:r>
      <w:r>
        <w:rPr>
          <w:rFonts w:hint="eastAsia"/>
        </w:rPr>
        <w:t>И</w:t>
      </w:r>
      <w:r>
        <w:t xml:space="preserve">. </w:t>
      </w:r>
      <w:r>
        <w:rPr>
          <w:rFonts w:hint="eastAsia"/>
        </w:rPr>
        <w:t>Методики</w:t>
      </w:r>
      <w:r>
        <w:t xml:space="preserve"> </w:t>
      </w:r>
      <w:r>
        <w:rPr>
          <w:rFonts w:hint="eastAsia"/>
        </w:rPr>
        <w:t>оценки</w:t>
      </w:r>
      <w:r>
        <w:t xml:space="preserve"> </w:t>
      </w:r>
      <w:r>
        <w:rPr>
          <w:rFonts w:hint="eastAsia"/>
        </w:rPr>
        <w:t>когнитивных</w:t>
      </w:r>
      <w:r>
        <w:t xml:space="preserve"> </w:t>
      </w:r>
      <w:r>
        <w:rPr>
          <w:rFonts w:hint="eastAsia"/>
        </w:rPr>
        <w:t>функций</w:t>
      </w:r>
      <w:r>
        <w:t>........................................ 189</w:t>
      </w:r>
    </w:p>
    <w:p w14:paraId="7FAD1864" w14:textId="77777777" w:rsidR="00BB4A5A" w:rsidRDefault="00BB4A5A" w:rsidP="00BB4A5A"/>
    <w:p w14:paraId="2E8DB37C" w14:textId="77777777" w:rsidR="00BB4A5A" w:rsidRDefault="00BB4A5A" w:rsidP="00BB4A5A">
      <w:r>
        <w:rPr>
          <w:rFonts w:hint="eastAsia"/>
        </w:rPr>
        <w:t>Приложение</w:t>
      </w:r>
      <w:r>
        <w:t xml:space="preserve"> </w:t>
      </w:r>
      <w:r>
        <w:rPr>
          <w:rFonts w:hint="eastAsia"/>
        </w:rPr>
        <w:t>К</w:t>
      </w:r>
      <w:r>
        <w:t xml:space="preserve">. </w:t>
      </w:r>
      <w:r>
        <w:rPr>
          <w:rFonts w:hint="eastAsia"/>
        </w:rPr>
        <w:t>Методики</w:t>
      </w:r>
      <w:r>
        <w:t xml:space="preserve"> </w:t>
      </w:r>
      <w:r>
        <w:rPr>
          <w:rFonts w:hint="eastAsia"/>
        </w:rPr>
        <w:t>оценки</w:t>
      </w:r>
      <w:r>
        <w:t xml:space="preserve"> </w:t>
      </w:r>
      <w:r>
        <w:rPr>
          <w:rFonts w:hint="eastAsia"/>
        </w:rPr>
        <w:t>эмоционально</w:t>
      </w:r>
      <w:r>
        <w:t>-</w:t>
      </w:r>
      <w:r>
        <w:rPr>
          <w:rFonts w:hint="eastAsia"/>
        </w:rPr>
        <w:t>личностных</w:t>
      </w:r>
      <w:r>
        <w:t xml:space="preserve"> </w:t>
      </w:r>
      <w:r>
        <w:rPr>
          <w:rFonts w:hint="eastAsia"/>
        </w:rPr>
        <w:t>особенностей</w:t>
      </w:r>
      <w:r>
        <w:t>.................191</w:t>
      </w:r>
    </w:p>
    <w:p w14:paraId="0D2B58F8" w14:textId="77777777" w:rsidR="00BB4A5A" w:rsidRDefault="00BB4A5A" w:rsidP="00BB4A5A"/>
    <w:p w14:paraId="6E2097DA" w14:textId="5300C90E" w:rsidR="00BB4A5A" w:rsidRPr="00BB4A5A" w:rsidRDefault="00BB4A5A" w:rsidP="00BB4A5A">
      <w:r>
        <w:rPr>
          <w:rFonts w:hint="eastAsia"/>
        </w:rPr>
        <w:t>ВВЕДЕНИЕ</w:t>
      </w:r>
    </w:p>
    <w:sectPr w:rsidR="00BB4A5A" w:rsidRPr="00BB4A5A"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170E6" w14:textId="77777777" w:rsidR="008A5BC9" w:rsidRPr="008D1934" w:rsidRDefault="008A5BC9">
      <w:pPr>
        <w:spacing w:after="0" w:line="240" w:lineRule="auto"/>
      </w:pPr>
      <w:r w:rsidRPr="008D1934">
        <w:separator/>
      </w:r>
    </w:p>
  </w:endnote>
  <w:endnote w:type="continuationSeparator" w:id="0">
    <w:p w14:paraId="6EC6CEB8" w14:textId="77777777" w:rsidR="008A5BC9" w:rsidRPr="008D1934" w:rsidRDefault="008A5BC9">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F0347" w14:textId="77777777" w:rsidR="008A5BC9" w:rsidRPr="008D1934" w:rsidRDefault="008A5BC9"/>
    <w:p w14:paraId="128DA57E" w14:textId="77777777" w:rsidR="008A5BC9" w:rsidRPr="008D1934" w:rsidRDefault="008A5BC9"/>
    <w:p w14:paraId="5F129F6C" w14:textId="77777777" w:rsidR="008A5BC9" w:rsidRPr="008D1934" w:rsidRDefault="008A5BC9"/>
    <w:p w14:paraId="687AEB77" w14:textId="77777777" w:rsidR="008A5BC9" w:rsidRPr="008D1934" w:rsidRDefault="008A5BC9"/>
    <w:p w14:paraId="4EA83063" w14:textId="77777777" w:rsidR="008A5BC9" w:rsidRPr="008D1934" w:rsidRDefault="008A5BC9"/>
    <w:p w14:paraId="25551EFB" w14:textId="77777777" w:rsidR="008A5BC9" w:rsidRPr="008D1934" w:rsidRDefault="008A5BC9"/>
    <w:p w14:paraId="4D9254EE" w14:textId="77777777" w:rsidR="008A5BC9" w:rsidRPr="008D1934" w:rsidRDefault="008A5BC9">
      <w:pPr>
        <w:rPr>
          <w:sz w:val="2"/>
          <w:szCs w:val="2"/>
        </w:rPr>
      </w:pPr>
      <w:r>
        <w:rPr>
          <w:noProof/>
        </w:rPr>
        <mc:AlternateContent>
          <mc:Choice Requires="wps">
            <w:drawing>
              <wp:anchor distT="0" distB="0" distL="63500" distR="63500" simplePos="0" relativeHeight="251660288" behindDoc="1" locked="0" layoutInCell="1" allowOverlap="1" wp14:anchorId="725BA950" wp14:editId="417B498A">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6E111B68" w14:textId="77777777" w:rsidR="008A5BC9" w:rsidRPr="008D1934" w:rsidRDefault="008A5BC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5BA950"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E111B68" w14:textId="77777777" w:rsidR="008A5BC9" w:rsidRPr="008D1934" w:rsidRDefault="008A5BC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01D10ED3" w14:textId="77777777" w:rsidR="008A5BC9" w:rsidRPr="008D1934" w:rsidRDefault="008A5BC9"/>
    <w:p w14:paraId="4C325865" w14:textId="77777777" w:rsidR="008A5BC9" w:rsidRPr="008D1934" w:rsidRDefault="008A5BC9"/>
    <w:p w14:paraId="4275E6D2" w14:textId="77777777" w:rsidR="008A5BC9" w:rsidRPr="008D1934" w:rsidRDefault="008A5BC9">
      <w:pPr>
        <w:rPr>
          <w:sz w:val="2"/>
          <w:szCs w:val="2"/>
        </w:rPr>
      </w:pPr>
      <w:r>
        <w:rPr>
          <w:noProof/>
        </w:rPr>
        <mc:AlternateContent>
          <mc:Choice Requires="wps">
            <w:drawing>
              <wp:anchor distT="0" distB="0" distL="63500" distR="63500" simplePos="0" relativeHeight="251659264" behindDoc="1" locked="0" layoutInCell="1" allowOverlap="1" wp14:anchorId="31C10721" wp14:editId="553B4837">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6454E630" w14:textId="77777777" w:rsidR="008A5BC9" w:rsidRPr="008D1934" w:rsidRDefault="008A5BC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C10721"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454E630" w14:textId="77777777" w:rsidR="008A5BC9" w:rsidRPr="008D1934" w:rsidRDefault="008A5BC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4024E5BF" w14:textId="77777777" w:rsidR="008A5BC9" w:rsidRPr="008D1934" w:rsidRDefault="008A5BC9"/>
    <w:p w14:paraId="628EB9F5" w14:textId="77777777" w:rsidR="008A5BC9" w:rsidRPr="008D1934" w:rsidRDefault="008A5BC9">
      <w:pPr>
        <w:rPr>
          <w:sz w:val="2"/>
          <w:szCs w:val="2"/>
        </w:rPr>
      </w:pPr>
    </w:p>
    <w:p w14:paraId="1880E996" w14:textId="77777777" w:rsidR="008A5BC9" w:rsidRPr="008D1934" w:rsidRDefault="008A5BC9"/>
    <w:p w14:paraId="248DE374" w14:textId="77777777" w:rsidR="008A5BC9" w:rsidRPr="008D1934" w:rsidRDefault="008A5BC9">
      <w:pPr>
        <w:spacing w:after="0" w:line="240" w:lineRule="auto"/>
      </w:pPr>
    </w:p>
  </w:footnote>
  <w:footnote w:type="continuationSeparator" w:id="0">
    <w:p w14:paraId="7D0F94A5" w14:textId="77777777" w:rsidR="008A5BC9" w:rsidRPr="008D1934" w:rsidRDefault="008A5BC9">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C9"/>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1B0"/>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3116</TotalTime>
  <Pages>4</Pages>
  <Words>1545</Words>
  <Characters>8813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10338</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532</cp:revision>
  <cp:lastPrinted>2024-05-12T14:21:00Z</cp:lastPrinted>
  <dcterms:created xsi:type="dcterms:W3CDTF">2024-05-12T14:37:00Z</dcterms:created>
  <dcterms:modified xsi:type="dcterms:W3CDTF">2024-05-16T16:25:00Z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