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6D01" w14:textId="1D921D33" w:rsidR="002B720E" w:rsidRDefault="0069273A" w:rsidP="0069273A">
      <w:r w:rsidRPr="0069273A">
        <w:rPr>
          <w:rFonts w:hint="eastAsia"/>
        </w:rPr>
        <w:t>Николаев</w:t>
      </w:r>
      <w:r w:rsidRPr="0069273A">
        <w:t xml:space="preserve"> </w:t>
      </w:r>
      <w:r w:rsidRPr="0069273A">
        <w:rPr>
          <w:rFonts w:hint="eastAsia"/>
        </w:rPr>
        <w:t>Александр</w:t>
      </w:r>
      <w:r w:rsidRPr="0069273A">
        <w:t xml:space="preserve"> </w:t>
      </w:r>
      <w:r w:rsidRPr="0069273A">
        <w:rPr>
          <w:rFonts w:hint="eastAsia"/>
        </w:rPr>
        <w:t>Викторович</w:t>
      </w:r>
      <w:r>
        <w:rPr>
          <w:rFonts w:hint="cs"/>
        </w:rPr>
        <w:t xml:space="preserve"> </w:t>
      </w:r>
      <w:r w:rsidRPr="0069273A">
        <w:rPr>
          <w:rFonts w:hint="eastAsia"/>
        </w:rPr>
        <w:t>Научное</w:t>
      </w:r>
      <w:r w:rsidRPr="0069273A">
        <w:t xml:space="preserve"> </w:t>
      </w:r>
      <w:r w:rsidRPr="0069273A">
        <w:rPr>
          <w:rFonts w:hint="eastAsia"/>
        </w:rPr>
        <w:t>обоснование</w:t>
      </w:r>
      <w:r w:rsidRPr="0069273A">
        <w:t xml:space="preserve"> </w:t>
      </w:r>
      <w:r w:rsidRPr="0069273A">
        <w:rPr>
          <w:rFonts w:hint="eastAsia"/>
        </w:rPr>
        <w:t>и</w:t>
      </w:r>
      <w:r w:rsidRPr="0069273A">
        <w:t xml:space="preserve"> </w:t>
      </w:r>
      <w:r w:rsidRPr="0069273A">
        <w:rPr>
          <w:rFonts w:hint="eastAsia"/>
        </w:rPr>
        <w:t>разработка</w:t>
      </w:r>
      <w:r w:rsidRPr="0069273A">
        <w:t xml:space="preserve"> </w:t>
      </w:r>
      <w:r w:rsidRPr="0069273A">
        <w:rPr>
          <w:rFonts w:hint="eastAsia"/>
        </w:rPr>
        <w:t>технических</w:t>
      </w:r>
      <w:r w:rsidRPr="0069273A">
        <w:t xml:space="preserve"> </w:t>
      </w:r>
      <w:r w:rsidRPr="0069273A">
        <w:rPr>
          <w:rFonts w:hint="eastAsia"/>
        </w:rPr>
        <w:t>и</w:t>
      </w:r>
      <w:r w:rsidRPr="0069273A">
        <w:t xml:space="preserve"> </w:t>
      </w:r>
      <w:r w:rsidRPr="0069273A">
        <w:rPr>
          <w:rFonts w:hint="eastAsia"/>
        </w:rPr>
        <w:t>технологических</w:t>
      </w:r>
      <w:r w:rsidRPr="0069273A">
        <w:t xml:space="preserve"> </w:t>
      </w:r>
      <w:r w:rsidRPr="0069273A">
        <w:rPr>
          <w:rFonts w:hint="eastAsia"/>
        </w:rPr>
        <w:t>решений</w:t>
      </w:r>
      <w:r w:rsidRPr="0069273A">
        <w:t xml:space="preserve"> </w:t>
      </w:r>
      <w:r w:rsidRPr="0069273A">
        <w:rPr>
          <w:rFonts w:hint="eastAsia"/>
        </w:rPr>
        <w:t>по</w:t>
      </w:r>
      <w:r w:rsidRPr="0069273A">
        <w:t xml:space="preserve"> </w:t>
      </w:r>
      <w:r w:rsidRPr="0069273A">
        <w:rPr>
          <w:rFonts w:hint="eastAsia"/>
        </w:rPr>
        <w:t>обеспечению</w:t>
      </w:r>
      <w:r w:rsidRPr="0069273A">
        <w:t xml:space="preserve"> </w:t>
      </w:r>
      <w:r w:rsidRPr="0069273A">
        <w:rPr>
          <w:rFonts w:hint="eastAsia"/>
        </w:rPr>
        <w:t>безопасности</w:t>
      </w:r>
      <w:r w:rsidRPr="0069273A">
        <w:t xml:space="preserve"> </w:t>
      </w:r>
      <w:r w:rsidRPr="0069273A">
        <w:rPr>
          <w:rFonts w:hint="eastAsia"/>
        </w:rPr>
        <w:t>труда</w:t>
      </w:r>
      <w:r w:rsidRPr="0069273A">
        <w:t xml:space="preserve"> </w:t>
      </w:r>
      <w:r w:rsidRPr="0069273A">
        <w:rPr>
          <w:rFonts w:hint="eastAsia"/>
        </w:rPr>
        <w:t>на</w:t>
      </w:r>
      <w:r w:rsidRPr="0069273A">
        <w:t xml:space="preserve"> </w:t>
      </w:r>
      <w:r w:rsidRPr="0069273A">
        <w:rPr>
          <w:rFonts w:hint="eastAsia"/>
        </w:rPr>
        <w:t>подземных</w:t>
      </w:r>
      <w:r w:rsidRPr="0069273A">
        <w:t xml:space="preserve"> </w:t>
      </w:r>
      <w:r w:rsidRPr="0069273A">
        <w:rPr>
          <w:rFonts w:hint="eastAsia"/>
        </w:rPr>
        <w:t>горнодобывающих</w:t>
      </w:r>
      <w:r w:rsidRPr="0069273A">
        <w:t xml:space="preserve"> </w:t>
      </w:r>
      <w:r w:rsidRPr="0069273A">
        <w:rPr>
          <w:rFonts w:hint="eastAsia"/>
        </w:rPr>
        <w:t>предприятиях</w:t>
      </w:r>
      <w:r w:rsidRPr="0069273A">
        <w:t xml:space="preserve"> </w:t>
      </w:r>
      <w:r w:rsidRPr="0069273A">
        <w:rPr>
          <w:rFonts w:hint="eastAsia"/>
        </w:rPr>
        <w:t>средствами</w:t>
      </w:r>
      <w:r w:rsidRPr="0069273A">
        <w:t xml:space="preserve"> </w:t>
      </w:r>
      <w:r w:rsidRPr="0069273A">
        <w:rPr>
          <w:rFonts w:hint="eastAsia"/>
        </w:rPr>
        <w:t>энергоэффективной</w:t>
      </w:r>
      <w:r w:rsidRPr="0069273A">
        <w:t xml:space="preserve"> </w:t>
      </w:r>
      <w:r w:rsidRPr="0069273A">
        <w:rPr>
          <w:rFonts w:hint="eastAsia"/>
        </w:rPr>
        <w:t>вентиляции</w:t>
      </w:r>
    </w:p>
    <w:p w14:paraId="0B404D09" w14:textId="77777777" w:rsidR="0069273A" w:rsidRDefault="0069273A" w:rsidP="0069273A">
      <w:r>
        <w:rPr>
          <w:rFonts w:hint="eastAsia"/>
        </w:rPr>
        <w:t>ОГЛАВЛЕНИЕ</w:t>
      </w:r>
      <w:r>
        <w:t xml:space="preserve"> </w:t>
      </w:r>
      <w:r>
        <w:rPr>
          <w:rFonts w:hint="eastAsia"/>
        </w:rPr>
        <w:t>ДИССЕРТАЦИИ</w:t>
      </w:r>
    </w:p>
    <w:p w14:paraId="3CD81050" w14:textId="77777777" w:rsidR="0069273A" w:rsidRDefault="0069273A" w:rsidP="0069273A">
      <w:r>
        <w:rPr>
          <w:rFonts w:hint="eastAsia"/>
        </w:rPr>
        <w:t>доктор</w:t>
      </w:r>
      <w:r>
        <w:t xml:space="preserve"> </w:t>
      </w:r>
      <w:r>
        <w:rPr>
          <w:rFonts w:hint="eastAsia"/>
        </w:rPr>
        <w:t>наук</w:t>
      </w:r>
      <w:r>
        <w:t xml:space="preserve"> </w:t>
      </w:r>
      <w:r>
        <w:rPr>
          <w:rFonts w:hint="eastAsia"/>
        </w:rPr>
        <w:t>Николаев</w:t>
      </w:r>
      <w:r>
        <w:t xml:space="preserve"> </w:t>
      </w:r>
      <w:r>
        <w:rPr>
          <w:rFonts w:hint="eastAsia"/>
        </w:rPr>
        <w:t>Александр</w:t>
      </w:r>
      <w:r>
        <w:t xml:space="preserve"> </w:t>
      </w:r>
      <w:r>
        <w:rPr>
          <w:rFonts w:hint="eastAsia"/>
        </w:rPr>
        <w:t>Викторович</w:t>
      </w:r>
    </w:p>
    <w:p w14:paraId="47F68FD3" w14:textId="77777777" w:rsidR="0069273A" w:rsidRDefault="0069273A" w:rsidP="0069273A">
      <w:r>
        <w:rPr>
          <w:rFonts w:hint="eastAsia"/>
        </w:rPr>
        <w:t>ПОДЗЕМНЫХ</w:t>
      </w:r>
      <w:r>
        <w:t xml:space="preserve"> </w:t>
      </w:r>
      <w:r>
        <w:rPr>
          <w:rFonts w:hint="eastAsia"/>
        </w:rPr>
        <w:t>ГОРНЫХ</w:t>
      </w:r>
      <w:r>
        <w:t xml:space="preserve"> </w:t>
      </w:r>
      <w:r>
        <w:rPr>
          <w:rFonts w:hint="eastAsia"/>
        </w:rPr>
        <w:t>ВЫРАБОТОК</w:t>
      </w:r>
    </w:p>
    <w:p w14:paraId="58F8656C" w14:textId="77777777" w:rsidR="0069273A" w:rsidRDefault="0069273A" w:rsidP="0069273A"/>
    <w:p w14:paraId="4C57BCEC" w14:textId="77777777" w:rsidR="0069273A" w:rsidRDefault="0069273A" w:rsidP="0069273A">
      <w:r>
        <w:t xml:space="preserve">1.1.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эффективность</w:t>
      </w:r>
      <w:r>
        <w:t xml:space="preserve"> </w:t>
      </w:r>
      <w:r>
        <w:rPr>
          <w:rFonts w:hint="eastAsia"/>
        </w:rPr>
        <w:t>работы</w:t>
      </w:r>
      <w:r>
        <w:t xml:space="preserve"> </w:t>
      </w:r>
      <w:r>
        <w:rPr>
          <w:rFonts w:hint="eastAsia"/>
        </w:rPr>
        <w:t>ГВУ</w:t>
      </w:r>
    </w:p>
    <w:p w14:paraId="5CF777A9" w14:textId="77777777" w:rsidR="0069273A" w:rsidRDefault="0069273A" w:rsidP="0069273A"/>
    <w:p w14:paraId="1CB664A4" w14:textId="77777777" w:rsidR="0069273A" w:rsidRDefault="0069273A" w:rsidP="0069273A">
      <w:r>
        <w:t xml:space="preserve">1.1.1. </w:t>
      </w:r>
      <w:r>
        <w:rPr>
          <w:rFonts w:hint="eastAsia"/>
        </w:rPr>
        <w:t>Влияние</w:t>
      </w:r>
      <w:r>
        <w:t xml:space="preserve"> </w:t>
      </w:r>
      <w:r>
        <w:rPr>
          <w:rFonts w:hint="eastAsia"/>
        </w:rPr>
        <w:t>общерудничной</w:t>
      </w:r>
      <w:r>
        <w:t xml:space="preserve"> (</w:t>
      </w:r>
      <w:r>
        <w:rPr>
          <w:rFonts w:hint="eastAsia"/>
        </w:rPr>
        <w:t>общешахтной</w:t>
      </w:r>
      <w:r>
        <w:t xml:space="preserve">) </w:t>
      </w:r>
      <w:r>
        <w:rPr>
          <w:rFonts w:hint="eastAsia"/>
        </w:rPr>
        <w:t>естественной</w:t>
      </w:r>
      <w:r>
        <w:t xml:space="preserve"> </w:t>
      </w:r>
      <w:r>
        <w:rPr>
          <w:rFonts w:hint="eastAsia"/>
        </w:rPr>
        <w:t>тяги</w:t>
      </w:r>
      <w:r>
        <w:t xml:space="preserve"> </w:t>
      </w:r>
      <w:r>
        <w:rPr>
          <w:rFonts w:hint="eastAsia"/>
        </w:rPr>
        <w:t>на</w:t>
      </w:r>
      <w:r>
        <w:t xml:space="preserve"> </w:t>
      </w:r>
      <w:r>
        <w:rPr>
          <w:rFonts w:hint="eastAsia"/>
        </w:rPr>
        <w:t>процесс</w:t>
      </w:r>
      <w:r>
        <w:t xml:space="preserve"> </w:t>
      </w:r>
      <w:r>
        <w:rPr>
          <w:rFonts w:hint="eastAsia"/>
        </w:rPr>
        <w:t>проветривания</w:t>
      </w:r>
    </w:p>
    <w:p w14:paraId="1C3F9DAE" w14:textId="77777777" w:rsidR="0069273A" w:rsidRDefault="0069273A" w:rsidP="0069273A"/>
    <w:p w14:paraId="4F90D53B" w14:textId="77777777" w:rsidR="0069273A" w:rsidRDefault="0069273A" w:rsidP="0069273A">
      <w:r>
        <w:rPr>
          <w:rFonts w:hint="eastAsia"/>
        </w:rPr>
        <w:t>подземного</w:t>
      </w:r>
      <w:r>
        <w:t xml:space="preserve"> </w:t>
      </w:r>
      <w:r>
        <w:rPr>
          <w:rFonts w:hint="eastAsia"/>
        </w:rPr>
        <w:t>горнодобывающего</w:t>
      </w:r>
      <w:r>
        <w:t xml:space="preserve"> </w:t>
      </w:r>
      <w:r>
        <w:rPr>
          <w:rFonts w:hint="eastAsia"/>
        </w:rPr>
        <w:t>предприятия</w:t>
      </w:r>
    </w:p>
    <w:p w14:paraId="02511B0B" w14:textId="77777777" w:rsidR="0069273A" w:rsidRDefault="0069273A" w:rsidP="0069273A"/>
    <w:p w14:paraId="7C8729F8" w14:textId="77777777" w:rsidR="0069273A" w:rsidRDefault="0069273A" w:rsidP="0069273A">
      <w:r>
        <w:t xml:space="preserve">1.1.2. </w:t>
      </w:r>
      <w:r>
        <w:rPr>
          <w:rFonts w:hint="eastAsia"/>
        </w:rPr>
        <w:t>Зависимость</w:t>
      </w:r>
      <w:r>
        <w:t xml:space="preserve"> </w:t>
      </w:r>
      <w:r>
        <w:rPr>
          <w:rFonts w:hint="eastAsia"/>
        </w:rPr>
        <w:t>режимов</w:t>
      </w:r>
      <w:r>
        <w:t xml:space="preserve"> </w:t>
      </w:r>
      <w:r>
        <w:rPr>
          <w:rFonts w:hint="eastAsia"/>
        </w:rPr>
        <w:t>управления</w:t>
      </w:r>
      <w:r>
        <w:t xml:space="preserve"> </w:t>
      </w:r>
      <w:r>
        <w:rPr>
          <w:rFonts w:hint="eastAsia"/>
        </w:rPr>
        <w:t>процессом</w:t>
      </w:r>
    </w:p>
    <w:p w14:paraId="6861F90B" w14:textId="77777777" w:rsidR="0069273A" w:rsidRDefault="0069273A" w:rsidP="0069273A"/>
    <w:p w14:paraId="119C05C6" w14:textId="77777777" w:rsidR="0069273A" w:rsidRDefault="0069273A" w:rsidP="0069273A">
      <w:r>
        <w:rPr>
          <w:rFonts w:hint="eastAsia"/>
        </w:rPr>
        <w:t>проветривания</w:t>
      </w:r>
      <w:r>
        <w:t xml:space="preserve"> </w:t>
      </w:r>
      <w:r>
        <w:rPr>
          <w:rFonts w:hint="eastAsia"/>
        </w:rPr>
        <w:t>от</w:t>
      </w:r>
      <w:r>
        <w:t xml:space="preserve"> </w:t>
      </w:r>
      <w:r>
        <w:rPr>
          <w:rFonts w:hint="eastAsia"/>
        </w:rPr>
        <w:t>внешних</w:t>
      </w:r>
      <w:r>
        <w:t xml:space="preserve"> </w:t>
      </w:r>
      <w:r>
        <w:rPr>
          <w:rFonts w:hint="eastAsia"/>
        </w:rPr>
        <w:t>факторов</w:t>
      </w:r>
    </w:p>
    <w:p w14:paraId="29962A30" w14:textId="77777777" w:rsidR="0069273A" w:rsidRDefault="0069273A" w:rsidP="0069273A"/>
    <w:p w14:paraId="00DD4231" w14:textId="77777777" w:rsidR="0069273A" w:rsidRDefault="0069273A" w:rsidP="0069273A">
      <w:r>
        <w:t xml:space="preserve">1.2. </w:t>
      </w:r>
      <w:r>
        <w:rPr>
          <w:rFonts w:hint="eastAsia"/>
        </w:rPr>
        <w:t>Оценка</w:t>
      </w:r>
      <w:r>
        <w:t xml:space="preserve"> </w:t>
      </w:r>
      <w:r>
        <w:rPr>
          <w:rFonts w:hint="eastAsia"/>
        </w:rPr>
        <w:t>эффективности</w:t>
      </w:r>
      <w:r>
        <w:t xml:space="preserve"> </w:t>
      </w:r>
      <w:r>
        <w:rPr>
          <w:rFonts w:hint="eastAsia"/>
        </w:rPr>
        <w:t>и</w:t>
      </w:r>
      <w:r>
        <w:t xml:space="preserve"> </w:t>
      </w:r>
      <w:r>
        <w:rPr>
          <w:rFonts w:hint="eastAsia"/>
        </w:rPr>
        <w:t>безопасности</w:t>
      </w:r>
      <w:r>
        <w:t xml:space="preserve"> </w:t>
      </w:r>
      <w:r>
        <w:rPr>
          <w:rFonts w:hint="eastAsia"/>
        </w:rPr>
        <w:t>технологий</w:t>
      </w:r>
      <w:r>
        <w:t xml:space="preserve"> </w:t>
      </w:r>
      <w:r>
        <w:rPr>
          <w:rFonts w:hint="eastAsia"/>
        </w:rPr>
        <w:t>воздухоподготовки</w:t>
      </w:r>
    </w:p>
    <w:p w14:paraId="4341019B" w14:textId="77777777" w:rsidR="0069273A" w:rsidRDefault="0069273A" w:rsidP="0069273A"/>
    <w:p w14:paraId="2FE76CCE" w14:textId="77777777" w:rsidR="0069273A" w:rsidRDefault="0069273A" w:rsidP="0069273A">
      <w:r>
        <w:t xml:space="preserve">1.3. </w:t>
      </w:r>
      <w:r>
        <w:rPr>
          <w:rFonts w:hint="eastAsia"/>
        </w:rPr>
        <w:t>Способы</w:t>
      </w:r>
      <w:r>
        <w:t xml:space="preserve"> </w:t>
      </w:r>
      <w:r>
        <w:rPr>
          <w:rFonts w:hint="eastAsia"/>
        </w:rPr>
        <w:t>управления</w:t>
      </w:r>
      <w:r>
        <w:t xml:space="preserve"> </w:t>
      </w:r>
      <w:r>
        <w:rPr>
          <w:rFonts w:hint="eastAsia"/>
        </w:rPr>
        <w:t>воздухораспределением</w:t>
      </w:r>
      <w:r>
        <w:t xml:space="preserve"> </w:t>
      </w:r>
      <w:r>
        <w:rPr>
          <w:rFonts w:hint="eastAsia"/>
        </w:rPr>
        <w:t>между</w:t>
      </w:r>
      <w:r>
        <w:t xml:space="preserve"> </w:t>
      </w:r>
      <w:r>
        <w:rPr>
          <w:rFonts w:hint="eastAsia"/>
        </w:rPr>
        <w:t>горными</w:t>
      </w:r>
      <w:r>
        <w:t xml:space="preserve"> </w:t>
      </w:r>
      <w:r>
        <w:rPr>
          <w:rFonts w:hint="eastAsia"/>
        </w:rPr>
        <w:t>выработками</w:t>
      </w:r>
      <w:r>
        <w:t xml:space="preserve"> </w:t>
      </w:r>
      <w:r>
        <w:rPr>
          <w:rFonts w:hint="eastAsia"/>
        </w:rPr>
        <w:t>подземных</w:t>
      </w:r>
    </w:p>
    <w:p w14:paraId="5C45E371" w14:textId="77777777" w:rsidR="0069273A" w:rsidRDefault="0069273A" w:rsidP="0069273A"/>
    <w:p w14:paraId="00334045" w14:textId="77777777" w:rsidR="0069273A" w:rsidRDefault="0069273A" w:rsidP="0069273A">
      <w:r>
        <w:rPr>
          <w:rFonts w:hint="eastAsia"/>
        </w:rPr>
        <w:t>горнодобывающих</w:t>
      </w:r>
      <w:r>
        <w:t xml:space="preserve"> </w:t>
      </w:r>
      <w:r>
        <w:rPr>
          <w:rFonts w:hint="eastAsia"/>
        </w:rPr>
        <w:t>предприятий</w:t>
      </w:r>
    </w:p>
    <w:p w14:paraId="49353EDA" w14:textId="77777777" w:rsidR="0069273A" w:rsidRDefault="0069273A" w:rsidP="0069273A"/>
    <w:p w14:paraId="1AB91C59" w14:textId="77777777" w:rsidR="0069273A" w:rsidRDefault="0069273A" w:rsidP="0069273A">
      <w:r>
        <w:t xml:space="preserve">1.4. </w:t>
      </w:r>
      <w:r>
        <w:rPr>
          <w:rFonts w:hint="eastAsia"/>
        </w:rPr>
        <w:t>Анализ</w:t>
      </w:r>
      <w:r>
        <w:t xml:space="preserve"> </w:t>
      </w:r>
      <w:r>
        <w:rPr>
          <w:rFonts w:hint="eastAsia"/>
        </w:rPr>
        <w:t>систем</w:t>
      </w:r>
      <w:r>
        <w:t xml:space="preserve"> </w:t>
      </w:r>
      <w:r>
        <w:rPr>
          <w:rFonts w:hint="eastAsia"/>
        </w:rPr>
        <w:t>проветривания</w:t>
      </w:r>
      <w:r>
        <w:t xml:space="preserve"> </w:t>
      </w:r>
      <w:r>
        <w:rPr>
          <w:rFonts w:hint="eastAsia"/>
        </w:rPr>
        <w:t>при</w:t>
      </w:r>
      <w:r>
        <w:t xml:space="preserve"> </w:t>
      </w:r>
      <w:r>
        <w:rPr>
          <w:rFonts w:hint="eastAsia"/>
        </w:rPr>
        <w:t>возникновении</w:t>
      </w:r>
      <w:r>
        <w:t xml:space="preserve"> </w:t>
      </w:r>
      <w:r>
        <w:rPr>
          <w:rFonts w:hint="eastAsia"/>
        </w:rPr>
        <w:t>нештатных</w:t>
      </w:r>
      <w:r>
        <w:t xml:space="preserve"> </w:t>
      </w:r>
      <w:r>
        <w:rPr>
          <w:rFonts w:hint="eastAsia"/>
        </w:rPr>
        <w:t>ситуаций</w:t>
      </w:r>
    </w:p>
    <w:p w14:paraId="4A813A74" w14:textId="77777777" w:rsidR="0069273A" w:rsidRDefault="0069273A" w:rsidP="0069273A"/>
    <w:p w14:paraId="5AAC4FDA" w14:textId="77777777" w:rsidR="0069273A" w:rsidRDefault="0069273A" w:rsidP="0069273A">
      <w:r>
        <w:t xml:space="preserve">1.4.1. </w:t>
      </w:r>
      <w:r>
        <w:rPr>
          <w:rFonts w:hint="eastAsia"/>
        </w:rPr>
        <w:t>Системы</w:t>
      </w:r>
      <w:r>
        <w:t xml:space="preserve"> </w:t>
      </w:r>
      <w:r>
        <w:rPr>
          <w:rFonts w:hint="eastAsia"/>
        </w:rPr>
        <w:t>управления</w:t>
      </w:r>
      <w:r>
        <w:t xml:space="preserve"> </w:t>
      </w:r>
      <w:r>
        <w:rPr>
          <w:rFonts w:hint="eastAsia"/>
        </w:rPr>
        <w:t>процессом</w:t>
      </w:r>
      <w:r>
        <w:t xml:space="preserve"> </w:t>
      </w:r>
      <w:r>
        <w:rPr>
          <w:rFonts w:hint="eastAsia"/>
        </w:rPr>
        <w:t>подачи</w:t>
      </w:r>
      <w:r>
        <w:t xml:space="preserve"> </w:t>
      </w:r>
      <w:r>
        <w:rPr>
          <w:rFonts w:hint="eastAsia"/>
        </w:rPr>
        <w:t>и</w:t>
      </w:r>
      <w:r>
        <w:t xml:space="preserve"> </w:t>
      </w:r>
      <w:r>
        <w:rPr>
          <w:rFonts w:hint="eastAsia"/>
        </w:rPr>
        <w:t>распределения</w:t>
      </w:r>
    </w:p>
    <w:p w14:paraId="1F8044A0" w14:textId="77777777" w:rsidR="0069273A" w:rsidRDefault="0069273A" w:rsidP="0069273A"/>
    <w:p w14:paraId="16D56D38" w14:textId="77777777" w:rsidR="0069273A" w:rsidRDefault="0069273A" w:rsidP="0069273A">
      <w:r>
        <w:rPr>
          <w:rFonts w:hint="eastAsia"/>
        </w:rPr>
        <w:lastRenderedPageBreak/>
        <w:t>воздуха</w:t>
      </w:r>
      <w:r>
        <w:t xml:space="preserve"> </w:t>
      </w:r>
      <w:r>
        <w:rPr>
          <w:rFonts w:hint="eastAsia"/>
        </w:rPr>
        <w:t>при</w:t>
      </w:r>
      <w:r>
        <w:t xml:space="preserve"> </w:t>
      </w:r>
      <w:r>
        <w:rPr>
          <w:rFonts w:hint="eastAsia"/>
        </w:rPr>
        <w:t>возникновении</w:t>
      </w:r>
      <w:r>
        <w:t xml:space="preserve"> </w:t>
      </w:r>
      <w:r>
        <w:rPr>
          <w:rFonts w:hint="eastAsia"/>
        </w:rPr>
        <w:t>нештатной</w:t>
      </w:r>
      <w:r>
        <w:t xml:space="preserve"> </w:t>
      </w:r>
      <w:r>
        <w:rPr>
          <w:rFonts w:hint="eastAsia"/>
        </w:rPr>
        <w:t>ситуации</w:t>
      </w:r>
    </w:p>
    <w:p w14:paraId="14CBAE93" w14:textId="77777777" w:rsidR="0069273A" w:rsidRDefault="0069273A" w:rsidP="0069273A"/>
    <w:p w14:paraId="64F4FDD7" w14:textId="77777777" w:rsidR="0069273A" w:rsidRDefault="0069273A" w:rsidP="0069273A">
      <w:r>
        <w:t xml:space="preserve">1.4.2. </w:t>
      </w:r>
      <w:r>
        <w:rPr>
          <w:rFonts w:hint="eastAsia"/>
        </w:rPr>
        <w:t>Способы</w:t>
      </w:r>
      <w:r>
        <w:t xml:space="preserve"> </w:t>
      </w:r>
      <w:r>
        <w:rPr>
          <w:rFonts w:hint="eastAsia"/>
        </w:rPr>
        <w:t>защиты</w:t>
      </w:r>
      <w:r>
        <w:t xml:space="preserve"> </w:t>
      </w:r>
      <w:r>
        <w:rPr>
          <w:rFonts w:hint="eastAsia"/>
        </w:rPr>
        <w:t>горнорабочих</w:t>
      </w:r>
      <w:r>
        <w:t xml:space="preserve"> </w:t>
      </w:r>
      <w:r>
        <w:rPr>
          <w:rFonts w:hint="eastAsia"/>
        </w:rPr>
        <w:t>при</w:t>
      </w:r>
      <w:r>
        <w:t xml:space="preserve"> </w:t>
      </w:r>
      <w:r>
        <w:rPr>
          <w:rFonts w:hint="eastAsia"/>
        </w:rPr>
        <w:t>возникновении</w:t>
      </w:r>
      <w:r>
        <w:t xml:space="preserve"> </w:t>
      </w:r>
      <w:r>
        <w:rPr>
          <w:rFonts w:hint="eastAsia"/>
        </w:rPr>
        <w:t>пожара</w:t>
      </w:r>
    </w:p>
    <w:p w14:paraId="25BB030A" w14:textId="77777777" w:rsidR="0069273A" w:rsidRDefault="0069273A" w:rsidP="0069273A"/>
    <w:p w14:paraId="1270599F" w14:textId="77777777" w:rsidR="0069273A" w:rsidRDefault="0069273A" w:rsidP="0069273A">
      <w:r>
        <w:rPr>
          <w:rFonts w:hint="eastAsia"/>
        </w:rPr>
        <w:t>в</w:t>
      </w:r>
      <w:r>
        <w:t xml:space="preserve"> </w:t>
      </w:r>
      <w:r>
        <w:rPr>
          <w:rFonts w:hint="eastAsia"/>
        </w:rPr>
        <w:t>подземном</w:t>
      </w:r>
      <w:r>
        <w:t xml:space="preserve"> </w:t>
      </w:r>
      <w:r>
        <w:rPr>
          <w:rFonts w:hint="eastAsia"/>
        </w:rPr>
        <w:t>горнодобывающем</w:t>
      </w:r>
      <w:r>
        <w:t xml:space="preserve"> </w:t>
      </w:r>
      <w:r>
        <w:rPr>
          <w:rFonts w:hint="eastAsia"/>
        </w:rPr>
        <w:t>предприятии</w:t>
      </w:r>
    </w:p>
    <w:p w14:paraId="7B2AEB12" w14:textId="77777777" w:rsidR="0069273A" w:rsidRDefault="0069273A" w:rsidP="0069273A"/>
    <w:p w14:paraId="3889083A" w14:textId="77777777" w:rsidR="0069273A" w:rsidRDefault="0069273A" w:rsidP="0069273A">
      <w:r>
        <w:t xml:space="preserve">1.5. </w:t>
      </w:r>
      <w:r>
        <w:rPr>
          <w:rFonts w:hint="eastAsia"/>
        </w:rPr>
        <w:t>Оценка</w:t>
      </w:r>
      <w:r>
        <w:t xml:space="preserve"> </w:t>
      </w:r>
      <w:r>
        <w:rPr>
          <w:rFonts w:hint="eastAsia"/>
        </w:rPr>
        <w:t>эффективности</w:t>
      </w:r>
      <w:r>
        <w:t xml:space="preserve"> </w:t>
      </w:r>
      <w:r>
        <w:rPr>
          <w:rFonts w:hint="eastAsia"/>
        </w:rPr>
        <w:t>обеспечения</w:t>
      </w:r>
      <w:r>
        <w:t xml:space="preserve"> </w:t>
      </w:r>
      <w:r>
        <w:rPr>
          <w:rFonts w:hint="eastAsia"/>
        </w:rPr>
        <w:t>требуемых</w:t>
      </w:r>
      <w:r>
        <w:t xml:space="preserve"> </w:t>
      </w:r>
      <w:r>
        <w:rPr>
          <w:rFonts w:hint="eastAsia"/>
        </w:rPr>
        <w:t>условий</w:t>
      </w:r>
      <w:r>
        <w:t xml:space="preserve"> </w:t>
      </w:r>
      <w:r>
        <w:rPr>
          <w:rFonts w:hint="eastAsia"/>
        </w:rPr>
        <w:t>труда</w:t>
      </w:r>
      <w:r>
        <w:t xml:space="preserve"> </w:t>
      </w:r>
      <w:r>
        <w:rPr>
          <w:rFonts w:hint="eastAsia"/>
        </w:rPr>
        <w:t>горнорабочих</w:t>
      </w:r>
      <w:r>
        <w:t xml:space="preserve"> </w:t>
      </w:r>
      <w:r>
        <w:rPr>
          <w:rFonts w:hint="eastAsia"/>
        </w:rPr>
        <w:t>в</w:t>
      </w:r>
      <w:r>
        <w:t xml:space="preserve"> </w:t>
      </w:r>
      <w:r>
        <w:rPr>
          <w:rFonts w:hint="eastAsia"/>
        </w:rPr>
        <w:t>добычных</w:t>
      </w:r>
      <w:r>
        <w:t xml:space="preserve"> </w:t>
      </w:r>
      <w:r>
        <w:rPr>
          <w:rFonts w:hint="eastAsia"/>
        </w:rPr>
        <w:t>участках</w:t>
      </w:r>
    </w:p>
    <w:p w14:paraId="7C0D681E" w14:textId="77777777" w:rsidR="0069273A" w:rsidRDefault="0069273A" w:rsidP="0069273A"/>
    <w:p w14:paraId="296038F1" w14:textId="77777777" w:rsidR="0069273A" w:rsidRDefault="0069273A" w:rsidP="0069273A">
      <w:r>
        <w:rPr>
          <w:rFonts w:hint="eastAsia"/>
        </w:rPr>
        <w:t>при</w:t>
      </w:r>
      <w:r>
        <w:t xml:space="preserve"> </w:t>
      </w:r>
      <w:r>
        <w:rPr>
          <w:rFonts w:hint="eastAsia"/>
        </w:rPr>
        <w:t>повышенном</w:t>
      </w:r>
      <w:r>
        <w:t xml:space="preserve"> </w:t>
      </w:r>
      <w:r>
        <w:rPr>
          <w:rFonts w:hint="eastAsia"/>
        </w:rPr>
        <w:t>значении</w:t>
      </w:r>
      <w:r>
        <w:t xml:space="preserve"> </w:t>
      </w:r>
      <w:r>
        <w:rPr>
          <w:rFonts w:hint="eastAsia"/>
        </w:rPr>
        <w:t>температуры</w:t>
      </w:r>
      <w:r>
        <w:t xml:space="preserve"> </w:t>
      </w:r>
      <w:r>
        <w:rPr>
          <w:rFonts w:hint="eastAsia"/>
        </w:rPr>
        <w:t>воздуха</w:t>
      </w:r>
      <w:r>
        <w:t xml:space="preserve"> </w:t>
      </w:r>
      <w:r>
        <w:rPr>
          <w:rFonts w:hint="eastAsia"/>
        </w:rPr>
        <w:t>в</w:t>
      </w:r>
      <w:r>
        <w:t xml:space="preserve"> </w:t>
      </w:r>
      <w:r>
        <w:rPr>
          <w:rFonts w:hint="eastAsia"/>
        </w:rPr>
        <w:t>них</w:t>
      </w:r>
    </w:p>
    <w:p w14:paraId="6B753AB5" w14:textId="77777777" w:rsidR="0069273A" w:rsidRDefault="0069273A" w:rsidP="0069273A"/>
    <w:p w14:paraId="0B5A24B3" w14:textId="77777777" w:rsidR="0069273A" w:rsidRDefault="0069273A" w:rsidP="0069273A">
      <w:r>
        <w:t xml:space="preserve">1.5.1. </w:t>
      </w:r>
      <w:r>
        <w:rPr>
          <w:rFonts w:hint="eastAsia"/>
        </w:rPr>
        <w:t>Способы</w:t>
      </w:r>
      <w:r>
        <w:t xml:space="preserve"> </w:t>
      </w:r>
      <w:r>
        <w:rPr>
          <w:rFonts w:hint="eastAsia"/>
        </w:rPr>
        <w:t>нормализации</w:t>
      </w:r>
      <w:r>
        <w:t xml:space="preserve"> </w:t>
      </w:r>
      <w:r>
        <w:rPr>
          <w:rFonts w:hint="eastAsia"/>
        </w:rPr>
        <w:t>микроклиматических</w:t>
      </w:r>
      <w:r>
        <w:t xml:space="preserve"> </w:t>
      </w:r>
      <w:r>
        <w:rPr>
          <w:rFonts w:hint="eastAsia"/>
        </w:rPr>
        <w:t>условий</w:t>
      </w:r>
      <w:r>
        <w:t xml:space="preserve"> </w:t>
      </w:r>
      <w:r>
        <w:rPr>
          <w:rFonts w:hint="eastAsia"/>
        </w:rPr>
        <w:t>и</w:t>
      </w:r>
      <w:r>
        <w:t xml:space="preserve"> </w:t>
      </w:r>
      <w:r>
        <w:rPr>
          <w:rFonts w:hint="eastAsia"/>
        </w:rPr>
        <w:t>осушения</w:t>
      </w:r>
      <w:r>
        <w:t xml:space="preserve"> </w:t>
      </w:r>
      <w:r>
        <w:rPr>
          <w:rFonts w:hint="eastAsia"/>
        </w:rPr>
        <w:t>воздуха</w:t>
      </w:r>
      <w:r>
        <w:t xml:space="preserve"> </w:t>
      </w:r>
      <w:r>
        <w:rPr>
          <w:rFonts w:hint="eastAsia"/>
        </w:rPr>
        <w:t>на</w:t>
      </w:r>
      <w:r>
        <w:t xml:space="preserve"> </w:t>
      </w:r>
      <w:r>
        <w:rPr>
          <w:rFonts w:hint="eastAsia"/>
        </w:rPr>
        <w:t>подземных</w:t>
      </w:r>
    </w:p>
    <w:p w14:paraId="1C3E8CB8" w14:textId="77777777" w:rsidR="0069273A" w:rsidRDefault="0069273A" w:rsidP="0069273A"/>
    <w:p w14:paraId="26A93055" w14:textId="77777777" w:rsidR="0069273A" w:rsidRDefault="0069273A" w:rsidP="0069273A">
      <w:r>
        <w:rPr>
          <w:rFonts w:hint="eastAsia"/>
        </w:rPr>
        <w:t>горнодобывающих</w:t>
      </w:r>
      <w:r>
        <w:t xml:space="preserve"> </w:t>
      </w:r>
      <w:r>
        <w:rPr>
          <w:rFonts w:hint="eastAsia"/>
        </w:rPr>
        <w:t>предприятиях</w:t>
      </w:r>
    </w:p>
    <w:p w14:paraId="43AFFD47" w14:textId="77777777" w:rsidR="0069273A" w:rsidRDefault="0069273A" w:rsidP="0069273A"/>
    <w:p w14:paraId="519462CF" w14:textId="77777777" w:rsidR="0069273A" w:rsidRDefault="0069273A" w:rsidP="0069273A">
      <w:r>
        <w:t xml:space="preserve">1.5.2. </w:t>
      </w:r>
      <w:r>
        <w:rPr>
          <w:rFonts w:hint="eastAsia"/>
        </w:rPr>
        <w:t>Проблемы</w:t>
      </w:r>
      <w:r>
        <w:t xml:space="preserve"> </w:t>
      </w:r>
      <w:r>
        <w:rPr>
          <w:rFonts w:hint="eastAsia"/>
        </w:rPr>
        <w:t>обеспечения</w:t>
      </w:r>
      <w:r>
        <w:t xml:space="preserve"> </w:t>
      </w:r>
      <w:r>
        <w:rPr>
          <w:rFonts w:hint="eastAsia"/>
        </w:rPr>
        <w:t>требуемых</w:t>
      </w:r>
      <w:r>
        <w:t xml:space="preserve"> </w:t>
      </w:r>
      <w:r>
        <w:rPr>
          <w:rFonts w:hint="eastAsia"/>
        </w:rPr>
        <w:t>санитарно</w:t>
      </w:r>
      <w:r>
        <w:t>-</w:t>
      </w:r>
      <w:r>
        <w:rPr>
          <w:rFonts w:hint="eastAsia"/>
        </w:rPr>
        <w:t>гигиенических</w:t>
      </w:r>
      <w:r>
        <w:t xml:space="preserve"> </w:t>
      </w:r>
      <w:r>
        <w:rPr>
          <w:rFonts w:hint="eastAsia"/>
        </w:rPr>
        <w:t>условий</w:t>
      </w:r>
      <w:r>
        <w:t xml:space="preserve"> </w:t>
      </w:r>
      <w:r>
        <w:rPr>
          <w:rFonts w:hint="eastAsia"/>
        </w:rPr>
        <w:t>труда</w:t>
      </w:r>
      <w:r>
        <w:t xml:space="preserve"> </w:t>
      </w:r>
      <w:r>
        <w:rPr>
          <w:rFonts w:hint="eastAsia"/>
        </w:rPr>
        <w:t>в</w:t>
      </w:r>
      <w:r>
        <w:t xml:space="preserve"> </w:t>
      </w:r>
      <w:r>
        <w:rPr>
          <w:rFonts w:hint="eastAsia"/>
        </w:rPr>
        <w:t>рабочей</w:t>
      </w:r>
      <w:r>
        <w:t xml:space="preserve"> </w:t>
      </w:r>
      <w:r>
        <w:rPr>
          <w:rFonts w:hint="eastAsia"/>
        </w:rPr>
        <w:t>зоне</w:t>
      </w:r>
      <w:r>
        <w:t xml:space="preserve"> </w:t>
      </w:r>
      <w:r>
        <w:rPr>
          <w:rFonts w:hint="eastAsia"/>
        </w:rPr>
        <w:t>нефтяных</w:t>
      </w:r>
      <w:r>
        <w:t xml:space="preserve"> </w:t>
      </w:r>
      <w:r>
        <w:rPr>
          <w:rFonts w:hint="eastAsia"/>
        </w:rPr>
        <w:t>шахт</w:t>
      </w:r>
    </w:p>
    <w:p w14:paraId="449F8D1E" w14:textId="77777777" w:rsidR="0069273A" w:rsidRDefault="0069273A" w:rsidP="0069273A"/>
    <w:p w14:paraId="37F5A3A5" w14:textId="77777777" w:rsidR="0069273A" w:rsidRDefault="0069273A" w:rsidP="0069273A">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6593D26C" w14:textId="77777777" w:rsidR="0069273A" w:rsidRDefault="0069273A" w:rsidP="0069273A"/>
    <w:p w14:paraId="72FC5F22" w14:textId="77777777" w:rsidR="0069273A" w:rsidRDefault="0069273A" w:rsidP="0069273A">
      <w:r>
        <w:rPr>
          <w:rFonts w:hint="eastAsia"/>
        </w:rPr>
        <w:t>ГЛАВА</w:t>
      </w:r>
      <w:r>
        <w:t xml:space="preserve"> 2. </w:t>
      </w:r>
      <w:r>
        <w:rPr>
          <w:rFonts w:hint="eastAsia"/>
        </w:rPr>
        <w:t>РАЗРАБОТКА</w:t>
      </w:r>
      <w:r>
        <w:t xml:space="preserve"> </w:t>
      </w:r>
      <w:r>
        <w:rPr>
          <w:rFonts w:hint="eastAsia"/>
        </w:rPr>
        <w:t>ОСНОВ</w:t>
      </w:r>
      <w:r>
        <w:t xml:space="preserve"> </w:t>
      </w:r>
      <w:r>
        <w:rPr>
          <w:rFonts w:hint="eastAsia"/>
        </w:rPr>
        <w:t>УПРАВЛЕНИЯ</w:t>
      </w:r>
    </w:p>
    <w:p w14:paraId="56DA9CC0" w14:textId="77777777" w:rsidR="0069273A" w:rsidRDefault="0069273A" w:rsidP="0069273A"/>
    <w:p w14:paraId="1BBC6644" w14:textId="77777777" w:rsidR="0069273A" w:rsidRDefault="0069273A" w:rsidP="0069273A">
      <w:r>
        <w:rPr>
          <w:rFonts w:hint="eastAsia"/>
        </w:rPr>
        <w:t>ПРОЦЕССОМ</w:t>
      </w:r>
      <w:r>
        <w:t xml:space="preserve"> </w:t>
      </w:r>
      <w:r>
        <w:rPr>
          <w:rFonts w:hint="eastAsia"/>
        </w:rPr>
        <w:t>ПРОВЕТРИВАНИЯ</w:t>
      </w:r>
      <w:r>
        <w:t xml:space="preserve"> </w:t>
      </w:r>
      <w:r>
        <w:rPr>
          <w:rFonts w:hint="eastAsia"/>
        </w:rPr>
        <w:t>ПРИ</w:t>
      </w:r>
      <w:r>
        <w:t xml:space="preserve"> </w:t>
      </w:r>
      <w:r>
        <w:rPr>
          <w:rFonts w:hint="eastAsia"/>
        </w:rPr>
        <w:t>ВОЗДЕЙСТВИИ</w:t>
      </w:r>
    </w:p>
    <w:p w14:paraId="25AC037D" w14:textId="77777777" w:rsidR="0069273A" w:rsidRDefault="0069273A" w:rsidP="0069273A"/>
    <w:p w14:paraId="530EA282" w14:textId="77777777" w:rsidR="0069273A" w:rsidRDefault="0069273A" w:rsidP="0069273A">
      <w:r>
        <w:rPr>
          <w:rFonts w:hint="eastAsia"/>
        </w:rPr>
        <w:t>СЛУЧАЙНЫХ</w:t>
      </w:r>
      <w:r>
        <w:t xml:space="preserve"> </w:t>
      </w:r>
      <w:r>
        <w:rPr>
          <w:rFonts w:hint="eastAsia"/>
        </w:rPr>
        <w:t>ФАКТОРОВ</w:t>
      </w:r>
    </w:p>
    <w:p w14:paraId="737D35BB" w14:textId="77777777" w:rsidR="0069273A" w:rsidRDefault="0069273A" w:rsidP="0069273A"/>
    <w:p w14:paraId="25834557" w14:textId="77777777" w:rsidR="0069273A" w:rsidRDefault="0069273A" w:rsidP="0069273A">
      <w:r>
        <w:t xml:space="preserve">2.1. </w:t>
      </w:r>
      <w:r>
        <w:rPr>
          <w:rFonts w:hint="eastAsia"/>
        </w:rPr>
        <w:t>Применение</w:t>
      </w:r>
      <w:r>
        <w:t xml:space="preserve"> </w:t>
      </w:r>
      <w:r>
        <w:rPr>
          <w:rFonts w:hint="eastAsia"/>
        </w:rPr>
        <w:t>методов</w:t>
      </w:r>
      <w:r>
        <w:t xml:space="preserve"> </w:t>
      </w:r>
      <w:r>
        <w:rPr>
          <w:rFonts w:hint="eastAsia"/>
        </w:rPr>
        <w:t>статистического</w:t>
      </w:r>
      <w:r>
        <w:t xml:space="preserve"> </w:t>
      </w:r>
      <w:r>
        <w:rPr>
          <w:rFonts w:hint="eastAsia"/>
        </w:rPr>
        <w:t>анализа</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управления</w:t>
      </w:r>
      <w:r>
        <w:t xml:space="preserve"> </w:t>
      </w:r>
      <w:r>
        <w:rPr>
          <w:rFonts w:hint="eastAsia"/>
        </w:rPr>
        <w:t>проветриванием</w:t>
      </w:r>
    </w:p>
    <w:p w14:paraId="3807DE91" w14:textId="77777777" w:rsidR="0069273A" w:rsidRDefault="0069273A" w:rsidP="0069273A"/>
    <w:p w14:paraId="20F230DA" w14:textId="77777777" w:rsidR="0069273A" w:rsidRDefault="0069273A" w:rsidP="0069273A">
      <w:r>
        <w:rPr>
          <w:rFonts w:hint="eastAsia"/>
        </w:rPr>
        <w:lastRenderedPageBreak/>
        <w:t>подземных</w:t>
      </w:r>
      <w:r>
        <w:t xml:space="preserve"> </w:t>
      </w:r>
      <w:r>
        <w:rPr>
          <w:rFonts w:hint="eastAsia"/>
        </w:rPr>
        <w:t>горнодобывающих</w:t>
      </w:r>
      <w:r>
        <w:t xml:space="preserve"> </w:t>
      </w:r>
      <w:r>
        <w:rPr>
          <w:rFonts w:hint="eastAsia"/>
        </w:rPr>
        <w:t>предприятий</w:t>
      </w:r>
    </w:p>
    <w:p w14:paraId="0648DC50" w14:textId="77777777" w:rsidR="0069273A" w:rsidRDefault="0069273A" w:rsidP="0069273A"/>
    <w:p w14:paraId="3438969F" w14:textId="77777777" w:rsidR="0069273A" w:rsidRDefault="0069273A" w:rsidP="0069273A">
      <w:r>
        <w:t xml:space="preserve">2.2. </w:t>
      </w:r>
      <w:r>
        <w:rPr>
          <w:rFonts w:hint="eastAsia"/>
        </w:rPr>
        <w:t>Оценка</w:t>
      </w:r>
      <w:r>
        <w:t xml:space="preserve"> </w:t>
      </w:r>
      <w:r>
        <w:rPr>
          <w:rFonts w:hint="eastAsia"/>
        </w:rPr>
        <w:t>значимости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безопасность</w:t>
      </w:r>
      <w:r>
        <w:t xml:space="preserve"> </w:t>
      </w:r>
      <w:r>
        <w:rPr>
          <w:rFonts w:hint="eastAsia"/>
        </w:rPr>
        <w:t>процесса</w:t>
      </w:r>
      <w:r>
        <w:t xml:space="preserve"> </w:t>
      </w:r>
      <w:r>
        <w:rPr>
          <w:rFonts w:hint="eastAsia"/>
        </w:rPr>
        <w:t>проветривания</w:t>
      </w:r>
      <w:r>
        <w:t>,</w:t>
      </w:r>
    </w:p>
    <w:p w14:paraId="79F71605" w14:textId="77777777" w:rsidR="0069273A" w:rsidRDefault="0069273A" w:rsidP="0069273A"/>
    <w:p w14:paraId="1714A9DE" w14:textId="77777777" w:rsidR="0069273A" w:rsidRDefault="0069273A" w:rsidP="0069273A">
      <w:r>
        <w:rPr>
          <w:rFonts w:hint="eastAsia"/>
        </w:rPr>
        <w:t>на</w:t>
      </w:r>
      <w:r>
        <w:t xml:space="preserve"> </w:t>
      </w:r>
      <w:r>
        <w:rPr>
          <w:rFonts w:hint="eastAsia"/>
        </w:rPr>
        <w:t>основе</w:t>
      </w:r>
      <w:r>
        <w:t xml:space="preserve"> </w:t>
      </w:r>
      <w:r>
        <w:rPr>
          <w:rFonts w:hint="eastAsia"/>
        </w:rPr>
        <w:t>экспериментальных</w:t>
      </w:r>
      <w:r>
        <w:t xml:space="preserve"> </w:t>
      </w:r>
      <w:r>
        <w:rPr>
          <w:rFonts w:hint="eastAsia"/>
        </w:rPr>
        <w:t>исследований</w:t>
      </w:r>
    </w:p>
    <w:p w14:paraId="0EC55A6E" w14:textId="77777777" w:rsidR="0069273A" w:rsidRDefault="0069273A" w:rsidP="0069273A"/>
    <w:p w14:paraId="442AEAF4" w14:textId="77777777" w:rsidR="0069273A" w:rsidRDefault="0069273A" w:rsidP="0069273A">
      <w:r>
        <w:t xml:space="preserve">2.2.1. </w:t>
      </w:r>
      <w:r>
        <w:rPr>
          <w:rFonts w:hint="eastAsia"/>
        </w:rPr>
        <w:t>Порядок</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опытных</w:t>
      </w:r>
      <w:r>
        <w:t xml:space="preserve"> </w:t>
      </w:r>
      <w:r>
        <w:rPr>
          <w:rFonts w:hint="eastAsia"/>
        </w:rPr>
        <w:t>данных</w:t>
      </w:r>
      <w:r>
        <w:t xml:space="preserve"> </w:t>
      </w:r>
      <w:r>
        <w:rPr>
          <w:rFonts w:hint="eastAsia"/>
        </w:rPr>
        <w:t>и</w:t>
      </w:r>
      <w:r>
        <w:t xml:space="preserve"> </w:t>
      </w:r>
      <w:r>
        <w:rPr>
          <w:rFonts w:hint="eastAsia"/>
        </w:rPr>
        <w:t>их</w:t>
      </w:r>
      <w:r>
        <w:t xml:space="preserve"> </w:t>
      </w:r>
      <w:r>
        <w:rPr>
          <w:rFonts w:hint="eastAsia"/>
        </w:rPr>
        <w:t>первичная</w:t>
      </w:r>
      <w:r>
        <w:t xml:space="preserve"> </w:t>
      </w:r>
      <w:r>
        <w:rPr>
          <w:rFonts w:hint="eastAsia"/>
        </w:rPr>
        <w:t>обработка</w:t>
      </w:r>
      <w:r>
        <w:t xml:space="preserve"> </w:t>
      </w:r>
      <w:r>
        <w:rPr>
          <w:rFonts w:hint="eastAsia"/>
        </w:rPr>
        <w:t>с</w:t>
      </w:r>
      <w:r>
        <w:t xml:space="preserve"> </w:t>
      </w:r>
      <w:r>
        <w:rPr>
          <w:rFonts w:hint="eastAsia"/>
        </w:rPr>
        <w:t>целью</w:t>
      </w:r>
      <w:r>
        <w:t xml:space="preserve"> </w:t>
      </w:r>
      <w:r>
        <w:rPr>
          <w:rFonts w:hint="eastAsia"/>
        </w:rPr>
        <w:t>достоверной</w:t>
      </w:r>
      <w:r>
        <w:t xml:space="preserve"> </w:t>
      </w:r>
      <w:r>
        <w:rPr>
          <w:rFonts w:hint="eastAsia"/>
        </w:rPr>
        <w:t>интерпретации</w:t>
      </w:r>
      <w:r>
        <w:t xml:space="preserve"> </w:t>
      </w:r>
      <w:r>
        <w:rPr>
          <w:rFonts w:hint="eastAsia"/>
        </w:rPr>
        <w:t>результатов</w:t>
      </w:r>
      <w:r>
        <w:t xml:space="preserve"> </w:t>
      </w:r>
      <w:r>
        <w:rPr>
          <w:rFonts w:hint="eastAsia"/>
        </w:rPr>
        <w:t>измерений</w:t>
      </w:r>
      <w:r>
        <w:t xml:space="preserve"> </w:t>
      </w:r>
      <w:r>
        <w:rPr>
          <w:rFonts w:hint="eastAsia"/>
        </w:rPr>
        <w:t>с</w:t>
      </w:r>
      <w:r>
        <w:t xml:space="preserve"> </w:t>
      </w:r>
      <w:r>
        <w:rPr>
          <w:rFonts w:hint="eastAsia"/>
        </w:rPr>
        <w:t>учетом</w:t>
      </w:r>
      <w:r>
        <w:t xml:space="preserve"> </w:t>
      </w:r>
      <w:r>
        <w:rPr>
          <w:rFonts w:hint="eastAsia"/>
        </w:rPr>
        <w:t>стохастического</w:t>
      </w:r>
      <w:r>
        <w:t xml:space="preserve"> </w:t>
      </w:r>
      <w:r>
        <w:rPr>
          <w:rFonts w:hint="eastAsia"/>
        </w:rPr>
        <w:t>характера</w:t>
      </w:r>
    </w:p>
    <w:p w14:paraId="3D8466EF" w14:textId="77777777" w:rsidR="0069273A" w:rsidRDefault="0069273A" w:rsidP="0069273A"/>
    <w:p w14:paraId="1B6DC5EE" w14:textId="77777777" w:rsidR="0069273A" w:rsidRDefault="0069273A" w:rsidP="0069273A">
      <w:r>
        <w:rPr>
          <w:rFonts w:hint="eastAsia"/>
        </w:rPr>
        <w:t>воздухораспределения</w:t>
      </w:r>
      <w:r>
        <w:t xml:space="preserve"> </w:t>
      </w:r>
      <w:r>
        <w:rPr>
          <w:rFonts w:hint="eastAsia"/>
        </w:rPr>
        <w:t>между</w:t>
      </w:r>
      <w:r>
        <w:t xml:space="preserve"> </w:t>
      </w:r>
      <w:r>
        <w:rPr>
          <w:rFonts w:hint="eastAsia"/>
        </w:rPr>
        <w:t>шахтными</w:t>
      </w:r>
      <w:r>
        <w:t xml:space="preserve"> </w:t>
      </w:r>
      <w:r>
        <w:rPr>
          <w:rFonts w:hint="eastAsia"/>
        </w:rPr>
        <w:t>стволами</w:t>
      </w:r>
    </w:p>
    <w:p w14:paraId="5D4EEC8A" w14:textId="77777777" w:rsidR="0069273A" w:rsidRDefault="0069273A" w:rsidP="0069273A"/>
    <w:p w14:paraId="37D54300" w14:textId="77777777" w:rsidR="0069273A" w:rsidRDefault="0069273A" w:rsidP="0069273A">
      <w:r>
        <w:t xml:space="preserve">2.2.2.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действующих</w:t>
      </w:r>
      <w:r>
        <w:t xml:space="preserve"> </w:t>
      </w:r>
      <w:r>
        <w:rPr>
          <w:rFonts w:hint="eastAsia"/>
        </w:rPr>
        <w:t>подземных</w:t>
      </w:r>
      <w:r>
        <w:t xml:space="preserve"> </w:t>
      </w:r>
      <w:r>
        <w:rPr>
          <w:rFonts w:hint="eastAsia"/>
        </w:rPr>
        <w:t>горнодобывающих</w:t>
      </w:r>
      <w:r>
        <w:t xml:space="preserve"> </w:t>
      </w:r>
      <w:r>
        <w:rPr>
          <w:rFonts w:hint="eastAsia"/>
        </w:rPr>
        <w:t>предприятиях</w:t>
      </w:r>
      <w:r>
        <w:t xml:space="preserve"> </w:t>
      </w:r>
      <w:r>
        <w:rPr>
          <w:rFonts w:hint="eastAsia"/>
        </w:rPr>
        <w:t>при</w:t>
      </w:r>
      <w:r>
        <w:t xml:space="preserve"> </w:t>
      </w:r>
      <w:r>
        <w:rPr>
          <w:rFonts w:hint="eastAsia"/>
        </w:rPr>
        <w:t>отключении</w:t>
      </w:r>
      <w:r>
        <w:t xml:space="preserve"> </w:t>
      </w:r>
      <w:r>
        <w:rPr>
          <w:rFonts w:hint="eastAsia"/>
        </w:rPr>
        <w:t>ГВУ</w:t>
      </w:r>
    </w:p>
    <w:p w14:paraId="0B781AD0" w14:textId="77777777" w:rsidR="0069273A" w:rsidRDefault="0069273A" w:rsidP="0069273A"/>
    <w:p w14:paraId="19A95FCD" w14:textId="77777777" w:rsidR="0069273A" w:rsidRDefault="0069273A" w:rsidP="0069273A">
      <w:r>
        <w:t xml:space="preserve">2.2.3.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действующих</w:t>
      </w:r>
      <w:r>
        <w:t xml:space="preserve"> </w:t>
      </w:r>
      <w:r>
        <w:rPr>
          <w:rFonts w:hint="eastAsia"/>
        </w:rPr>
        <w:t>подземных</w:t>
      </w:r>
      <w:r>
        <w:t xml:space="preserve"> </w:t>
      </w:r>
      <w:r>
        <w:rPr>
          <w:rFonts w:hint="eastAsia"/>
        </w:rPr>
        <w:t>горнодобывающих</w:t>
      </w:r>
      <w:r>
        <w:t xml:space="preserve"> </w:t>
      </w:r>
      <w:r>
        <w:rPr>
          <w:rFonts w:hint="eastAsia"/>
        </w:rPr>
        <w:t>предприятиях</w:t>
      </w:r>
      <w:r>
        <w:t xml:space="preserve"> </w:t>
      </w:r>
      <w:r>
        <w:rPr>
          <w:rFonts w:hint="eastAsia"/>
        </w:rPr>
        <w:t>при</w:t>
      </w:r>
      <w:r>
        <w:t xml:space="preserve"> </w:t>
      </w:r>
      <w:r>
        <w:rPr>
          <w:rFonts w:hint="eastAsia"/>
        </w:rPr>
        <w:t>различных</w:t>
      </w:r>
      <w:r>
        <w:t xml:space="preserve"> </w:t>
      </w:r>
      <w:r>
        <w:rPr>
          <w:rFonts w:hint="eastAsia"/>
        </w:rPr>
        <w:t>режимах</w:t>
      </w:r>
      <w:r>
        <w:t xml:space="preserve"> </w:t>
      </w:r>
      <w:r>
        <w:rPr>
          <w:rFonts w:hint="eastAsia"/>
        </w:rPr>
        <w:t>работы</w:t>
      </w:r>
      <w:r>
        <w:t xml:space="preserve"> </w:t>
      </w:r>
      <w:r>
        <w:rPr>
          <w:rFonts w:hint="eastAsia"/>
        </w:rPr>
        <w:t>ГВУ</w:t>
      </w:r>
      <w:r>
        <w:t xml:space="preserve"> </w:t>
      </w:r>
      <w:r>
        <w:rPr>
          <w:rFonts w:hint="eastAsia"/>
        </w:rPr>
        <w:t>и</w:t>
      </w:r>
      <w:r>
        <w:t xml:space="preserve"> </w:t>
      </w:r>
      <w:r>
        <w:rPr>
          <w:rFonts w:hint="eastAsia"/>
        </w:rPr>
        <w:t>климатических</w:t>
      </w:r>
      <w:r>
        <w:t xml:space="preserve"> </w:t>
      </w:r>
      <w:r>
        <w:rPr>
          <w:rFonts w:hint="eastAsia"/>
        </w:rPr>
        <w:t>условиях</w:t>
      </w:r>
    </w:p>
    <w:p w14:paraId="11CD04D5" w14:textId="77777777" w:rsidR="0069273A" w:rsidRDefault="0069273A" w:rsidP="0069273A"/>
    <w:p w14:paraId="013F0C31" w14:textId="77777777" w:rsidR="0069273A" w:rsidRDefault="0069273A" w:rsidP="0069273A">
      <w:r>
        <w:t xml:space="preserve">2.3.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режимом</w:t>
      </w:r>
      <w:r>
        <w:t xml:space="preserve"> </w:t>
      </w:r>
      <w:r>
        <w:rPr>
          <w:rFonts w:hint="eastAsia"/>
        </w:rPr>
        <w:t>работы</w:t>
      </w:r>
      <w:r>
        <w:t xml:space="preserve"> </w:t>
      </w:r>
      <w:r>
        <w:rPr>
          <w:rFonts w:hint="eastAsia"/>
        </w:rPr>
        <w:t>ГВУ</w:t>
      </w:r>
    </w:p>
    <w:p w14:paraId="6AC358BD" w14:textId="77777777" w:rsidR="0069273A" w:rsidRDefault="0069273A" w:rsidP="0069273A"/>
    <w:p w14:paraId="6330398E" w14:textId="77777777" w:rsidR="0069273A" w:rsidRDefault="0069273A" w:rsidP="0069273A">
      <w:r>
        <w:rPr>
          <w:rFonts w:hint="eastAsia"/>
        </w:rPr>
        <w:t>с</w:t>
      </w:r>
      <w:r>
        <w:t xml:space="preserve"> </w:t>
      </w:r>
      <w:r>
        <w:rPr>
          <w:rFonts w:hint="eastAsia"/>
        </w:rPr>
        <w:t>учетом</w:t>
      </w:r>
      <w:r>
        <w:t xml:space="preserve"> </w:t>
      </w:r>
      <w:r>
        <w:rPr>
          <w:rFonts w:hint="eastAsia"/>
        </w:rPr>
        <w:t>действия</w:t>
      </w:r>
      <w:r>
        <w:t xml:space="preserve"> </w:t>
      </w:r>
      <w:r>
        <w:rPr>
          <w:rFonts w:hint="eastAsia"/>
        </w:rPr>
        <w:t>случайных</w:t>
      </w:r>
      <w:r>
        <w:t xml:space="preserve"> </w:t>
      </w:r>
      <w:r>
        <w:rPr>
          <w:rFonts w:hint="eastAsia"/>
        </w:rPr>
        <w:t>возмущающих</w:t>
      </w:r>
      <w:r>
        <w:t xml:space="preserve"> </w:t>
      </w:r>
      <w:r>
        <w:rPr>
          <w:rFonts w:hint="eastAsia"/>
        </w:rPr>
        <w:t>факторов</w:t>
      </w:r>
    </w:p>
    <w:p w14:paraId="4C1CDB4B" w14:textId="77777777" w:rsidR="0069273A" w:rsidRDefault="0069273A" w:rsidP="0069273A"/>
    <w:p w14:paraId="0A15BCDE" w14:textId="77777777" w:rsidR="0069273A" w:rsidRDefault="0069273A" w:rsidP="0069273A">
      <w:r>
        <w:t xml:space="preserve">2.3.1. </w:t>
      </w:r>
      <w:r>
        <w:rPr>
          <w:rFonts w:hint="eastAsia"/>
        </w:rPr>
        <w:t>Методика</w:t>
      </w:r>
      <w:r>
        <w:t xml:space="preserve"> </w:t>
      </w:r>
      <w:r>
        <w:rPr>
          <w:rFonts w:hint="eastAsia"/>
        </w:rPr>
        <w:t>расчета</w:t>
      </w:r>
      <w:r>
        <w:t xml:space="preserve"> </w:t>
      </w:r>
      <w:r>
        <w:rPr>
          <w:rFonts w:hint="eastAsia"/>
        </w:rPr>
        <w:t>величины</w:t>
      </w:r>
      <w:r>
        <w:t xml:space="preserve"> </w:t>
      </w:r>
      <w:r>
        <w:rPr>
          <w:rFonts w:hint="eastAsia"/>
        </w:rPr>
        <w:t>и</w:t>
      </w:r>
      <w:r>
        <w:t xml:space="preserve"> </w:t>
      </w:r>
      <w:r>
        <w:rPr>
          <w:rFonts w:hint="eastAsia"/>
        </w:rPr>
        <w:t>направления</w:t>
      </w:r>
      <w:r>
        <w:t xml:space="preserve"> </w:t>
      </w:r>
      <w:r>
        <w:rPr>
          <w:rFonts w:hint="eastAsia"/>
        </w:rPr>
        <w:t>общерудничной</w:t>
      </w:r>
      <w:r>
        <w:t xml:space="preserve"> </w:t>
      </w:r>
      <w:r>
        <w:rPr>
          <w:rFonts w:hint="eastAsia"/>
        </w:rPr>
        <w:t>естественной</w:t>
      </w:r>
      <w:r>
        <w:t xml:space="preserve"> </w:t>
      </w:r>
      <w:r>
        <w:rPr>
          <w:rFonts w:hint="eastAsia"/>
        </w:rPr>
        <w:t>тяги</w:t>
      </w:r>
      <w:r>
        <w:t xml:space="preserve"> </w:t>
      </w:r>
      <w:r>
        <w:rPr>
          <w:rFonts w:hint="eastAsia"/>
        </w:rPr>
        <w:t>с</w:t>
      </w:r>
      <w:r>
        <w:t xml:space="preserve"> </w:t>
      </w:r>
      <w:r>
        <w:rPr>
          <w:rFonts w:hint="eastAsia"/>
        </w:rPr>
        <w:t>заданной</w:t>
      </w:r>
      <w:r>
        <w:t xml:space="preserve"> </w:t>
      </w:r>
      <w:r>
        <w:rPr>
          <w:rFonts w:hint="eastAsia"/>
        </w:rPr>
        <w:t>доверительной</w:t>
      </w:r>
      <w:r>
        <w:t xml:space="preserve"> </w:t>
      </w:r>
      <w:r>
        <w:rPr>
          <w:rFonts w:hint="eastAsia"/>
        </w:rPr>
        <w:t>вероятность</w:t>
      </w:r>
    </w:p>
    <w:p w14:paraId="7EFB4458" w14:textId="77777777" w:rsidR="0069273A" w:rsidRDefault="0069273A" w:rsidP="0069273A"/>
    <w:p w14:paraId="0879F0EA" w14:textId="77777777" w:rsidR="0069273A" w:rsidRDefault="0069273A" w:rsidP="0069273A">
      <w:r>
        <w:t xml:space="preserve">2.3.2. </w:t>
      </w:r>
      <w:r>
        <w:rPr>
          <w:rFonts w:hint="eastAsia"/>
        </w:rPr>
        <w:t>Управление</w:t>
      </w:r>
      <w:r>
        <w:t xml:space="preserve"> </w:t>
      </w:r>
      <w:r>
        <w:rPr>
          <w:rFonts w:hint="eastAsia"/>
        </w:rPr>
        <w:t>проветриваниемс</w:t>
      </w:r>
      <w:r>
        <w:t xml:space="preserve"> </w:t>
      </w:r>
      <w:r>
        <w:rPr>
          <w:rFonts w:hint="eastAsia"/>
        </w:rPr>
        <w:t>учетом</w:t>
      </w:r>
      <w:r>
        <w:t xml:space="preserve"> </w:t>
      </w:r>
      <w:r>
        <w:rPr>
          <w:rFonts w:hint="eastAsia"/>
        </w:rPr>
        <w:t>инерционности</w:t>
      </w:r>
      <w:r>
        <w:t xml:space="preserve"> </w:t>
      </w:r>
      <w:r>
        <w:rPr>
          <w:rFonts w:hint="eastAsia"/>
        </w:rPr>
        <w:t>системы</w:t>
      </w:r>
    </w:p>
    <w:p w14:paraId="491BE7BF" w14:textId="77777777" w:rsidR="0069273A" w:rsidRDefault="0069273A" w:rsidP="0069273A"/>
    <w:p w14:paraId="4E9660B4" w14:textId="77777777" w:rsidR="0069273A" w:rsidRDefault="0069273A" w:rsidP="0069273A">
      <w:r>
        <w:lastRenderedPageBreak/>
        <w:t xml:space="preserve">2.3.3.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w:t>
      </w:r>
      <w:r>
        <w:rPr>
          <w:rFonts w:hint="eastAsia"/>
        </w:rPr>
        <w:t>проведенных</w:t>
      </w:r>
      <w:r>
        <w:t xml:space="preserve"> </w:t>
      </w:r>
      <w:r>
        <w:rPr>
          <w:rFonts w:hint="eastAsia"/>
        </w:rPr>
        <w:t>экспериментов</w:t>
      </w:r>
    </w:p>
    <w:p w14:paraId="7A08BCD1" w14:textId="77777777" w:rsidR="0069273A" w:rsidRDefault="0069273A" w:rsidP="0069273A"/>
    <w:p w14:paraId="3C409F8D" w14:textId="77777777" w:rsidR="0069273A" w:rsidRDefault="0069273A" w:rsidP="0069273A">
      <w:r>
        <w:t xml:space="preserve">2.4. </w:t>
      </w:r>
      <w:r>
        <w:rPr>
          <w:rFonts w:hint="eastAsia"/>
        </w:rPr>
        <w:t>Выводы</w:t>
      </w:r>
      <w:r>
        <w:t xml:space="preserve"> </w:t>
      </w:r>
      <w:r>
        <w:rPr>
          <w:rFonts w:hint="eastAsia"/>
        </w:rPr>
        <w:t>по</w:t>
      </w:r>
      <w:r>
        <w:t xml:space="preserve"> </w:t>
      </w:r>
      <w:r>
        <w:rPr>
          <w:rFonts w:hint="eastAsia"/>
        </w:rPr>
        <w:t>главе</w:t>
      </w:r>
    </w:p>
    <w:p w14:paraId="1635C75B" w14:textId="77777777" w:rsidR="0069273A" w:rsidRDefault="0069273A" w:rsidP="0069273A"/>
    <w:p w14:paraId="282DAD73" w14:textId="77777777" w:rsidR="0069273A" w:rsidRDefault="0069273A" w:rsidP="0069273A">
      <w:r>
        <w:rPr>
          <w:rFonts w:hint="eastAsia"/>
        </w:rPr>
        <w:t>ГЛАВА</w:t>
      </w:r>
      <w:r>
        <w:t xml:space="preserve"> 3. </w:t>
      </w:r>
      <w:r>
        <w:rPr>
          <w:rFonts w:hint="eastAsia"/>
        </w:rPr>
        <w:t>РАЗРАБОТКА</w:t>
      </w:r>
      <w:r>
        <w:t xml:space="preserve"> </w:t>
      </w:r>
      <w:r>
        <w:rPr>
          <w:rFonts w:hint="eastAsia"/>
        </w:rPr>
        <w:t>ЭФФЕКТИВНЫХ</w:t>
      </w:r>
    </w:p>
    <w:p w14:paraId="7B63E1E0" w14:textId="77777777" w:rsidR="0069273A" w:rsidRDefault="0069273A" w:rsidP="0069273A"/>
    <w:p w14:paraId="41DD4B0E" w14:textId="77777777" w:rsidR="0069273A" w:rsidRDefault="0069273A" w:rsidP="0069273A">
      <w:r>
        <w:rPr>
          <w:rFonts w:hint="eastAsia"/>
        </w:rPr>
        <w:t>И</w:t>
      </w:r>
      <w:r>
        <w:t xml:space="preserve"> </w:t>
      </w:r>
      <w:r>
        <w:rPr>
          <w:rFonts w:hint="eastAsia"/>
        </w:rPr>
        <w:t>БЕЗОПАСНЫХ</w:t>
      </w:r>
      <w:r>
        <w:t xml:space="preserve"> </w:t>
      </w:r>
      <w:r>
        <w:rPr>
          <w:rFonts w:hint="eastAsia"/>
        </w:rPr>
        <w:t>СИСТЕМ</w:t>
      </w:r>
      <w:r>
        <w:t xml:space="preserve"> </w:t>
      </w:r>
      <w:r>
        <w:rPr>
          <w:rFonts w:hint="eastAsia"/>
        </w:rPr>
        <w:t>ВОЗДУХОПОДГОТОВКИ</w:t>
      </w:r>
    </w:p>
    <w:p w14:paraId="61953B84" w14:textId="77777777" w:rsidR="0069273A" w:rsidRDefault="0069273A" w:rsidP="0069273A"/>
    <w:p w14:paraId="35191237" w14:textId="77777777" w:rsidR="0069273A" w:rsidRDefault="0069273A" w:rsidP="0069273A">
      <w:r>
        <w:t xml:space="preserve">3.1. </w:t>
      </w:r>
      <w:r>
        <w:rPr>
          <w:rFonts w:hint="eastAsia"/>
        </w:rPr>
        <w:t>Математическое</w:t>
      </w:r>
      <w:r>
        <w:t xml:space="preserve"> </w:t>
      </w:r>
      <w:r>
        <w:rPr>
          <w:rFonts w:hint="eastAsia"/>
        </w:rPr>
        <w:t>моделирование</w:t>
      </w:r>
      <w:r>
        <w:t xml:space="preserve"> </w:t>
      </w:r>
      <w:r>
        <w:rPr>
          <w:rFonts w:hint="eastAsia"/>
        </w:rPr>
        <w:t>тепломассопереноса</w:t>
      </w:r>
      <w:r>
        <w:t xml:space="preserve"> </w:t>
      </w:r>
      <w:r>
        <w:rPr>
          <w:rFonts w:hint="eastAsia"/>
        </w:rPr>
        <w:t>в</w:t>
      </w:r>
      <w:r>
        <w:t xml:space="preserve"> </w:t>
      </w:r>
      <w:r>
        <w:rPr>
          <w:rFonts w:hint="eastAsia"/>
        </w:rPr>
        <w:t>воздухоподающих</w:t>
      </w:r>
      <w:r>
        <w:t xml:space="preserve"> </w:t>
      </w:r>
      <w:r>
        <w:rPr>
          <w:rFonts w:hint="eastAsia"/>
        </w:rPr>
        <w:t>стволах</w:t>
      </w:r>
      <w:r>
        <w:t xml:space="preserve"> </w:t>
      </w:r>
      <w:r>
        <w:rPr>
          <w:rFonts w:hint="eastAsia"/>
        </w:rPr>
        <w:t>при</w:t>
      </w:r>
      <w:r>
        <w:t xml:space="preserve"> </w:t>
      </w:r>
      <w:r>
        <w:rPr>
          <w:rFonts w:hint="eastAsia"/>
        </w:rPr>
        <w:t>осуществлении</w:t>
      </w:r>
      <w:r>
        <w:t xml:space="preserve"> </w:t>
      </w:r>
      <w:r>
        <w:rPr>
          <w:rFonts w:hint="eastAsia"/>
        </w:rPr>
        <w:t>воздухоподготовки</w:t>
      </w:r>
      <w:r>
        <w:t xml:space="preserve"> </w:t>
      </w:r>
      <w:r>
        <w:rPr>
          <w:rFonts w:hint="eastAsia"/>
        </w:rPr>
        <w:t>в</w:t>
      </w:r>
      <w:r>
        <w:t xml:space="preserve"> </w:t>
      </w:r>
      <w:r>
        <w:rPr>
          <w:rFonts w:hint="eastAsia"/>
        </w:rPr>
        <w:t>холодное</w:t>
      </w:r>
      <w:r>
        <w:t xml:space="preserve"> </w:t>
      </w:r>
      <w:r>
        <w:rPr>
          <w:rFonts w:hint="eastAsia"/>
        </w:rPr>
        <w:t>время</w:t>
      </w:r>
      <w:r>
        <w:t xml:space="preserve"> </w:t>
      </w:r>
      <w:r>
        <w:rPr>
          <w:rFonts w:hint="eastAsia"/>
        </w:rPr>
        <w:t>года</w:t>
      </w:r>
    </w:p>
    <w:p w14:paraId="1DDCAAF7" w14:textId="77777777" w:rsidR="0069273A" w:rsidRDefault="0069273A" w:rsidP="0069273A"/>
    <w:p w14:paraId="3597772F" w14:textId="77777777" w:rsidR="0069273A" w:rsidRDefault="0069273A" w:rsidP="0069273A">
      <w:r>
        <w:t xml:space="preserve">3.2. </w:t>
      </w:r>
      <w:r>
        <w:rPr>
          <w:rFonts w:hint="eastAsia"/>
        </w:rPr>
        <w:t>Воздухоподготовка</w:t>
      </w:r>
      <w:r>
        <w:t xml:space="preserve"> </w:t>
      </w:r>
      <w:r>
        <w:rPr>
          <w:rFonts w:hint="eastAsia"/>
        </w:rPr>
        <w:t>в</w:t>
      </w:r>
      <w:r>
        <w:t xml:space="preserve"> </w:t>
      </w:r>
      <w:r>
        <w:rPr>
          <w:rFonts w:hint="eastAsia"/>
        </w:rPr>
        <w:t>шахтной</w:t>
      </w:r>
      <w:r>
        <w:t xml:space="preserve"> </w:t>
      </w:r>
      <w:r>
        <w:rPr>
          <w:rFonts w:hint="eastAsia"/>
        </w:rPr>
        <w:t>калориферной</w:t>
      </w:r>
      <w:r>
        <w:t xml:space="preserve"> </w:t>
      </w:r>
      <w:r>
        <w:rPr>
          <w:rFonts w:hint="eastAsia"/>
        </w:rPr>
        <w:t>установке</w:t>
      </w:r>
      <w:r>
        <w:t>,</w:t>
      </w:r>
    </w:p>
    <w:p w14:paraId="0EC41B6C" w14:textId="77777777" w:rsidR="0069273A" w:rsidRDefault="0069273A" w:rsidP="0069273A"/>
    <w:p w14:paraId="145CAD71" w14:textId="77777777" w:rsidR="0069273A" w:rsidRDefault="0069273A" w:rsidP="0069273A">
      <w:r>
        <w:rPr>
          <w:rFonts w:hint="eastAsia"/>
        </w:rPr>
        <w:t>расположенной</w:t>
      </w:r>
      <w:r>
        <w:t xml:space="preserve"> </w:t>
      </w:r>
      <w:r>
        <w:rPr>
          <w:rFonts w:hint="eastAsia"/>
        </w:rPr>
        <w:t>в</w:t>
      </w:r>
      <w:r>
        <w:t xml:space="preserve"> </w:t>
      </w:r>
      <w:r>
        <w:rPr>
          <w:rFonts w:hint="eastAsia"/>
        </w:rPr>
        <w:t>калориферном</w:t>
      </w:r>
      <w:r>
        <w:t xml:space="preserve"> </w:t>
      </w:r>
      <w:r>
        <w:rPr>
          <w:rFonts w:hint="eastAsia"/>
        </w:rPr>
        <w:t>канале</w:t>
      </w:r>
    </w:p>
    <w:p w14:paraId="42768C29" w14:textId="77777777" w:rsidR="0069273A" w:rsidRDefault="0069273A" w:rsidP="0069273A"/>
    <w:p w14:paraId="58EBDF01" w14:textId="77777777" w:rsidR="0069273A" w:rsidRDefault="0069273A" w:rsidP="0069273A">
      <w:r>
        <w:t xml:space="preserve">3.2.1. </w:t>
      </w:r>
      <w:r>
        <w:rPr>
          <w:rFonts w:hint="eastAsia"/>
        </w:rPr>
        <w:t>Расчет</w:t>
      </w:r>
      <w:r>
        <w:t xml:space="preserve"> </w:t>
      </w:r>
      <w:r>
        <w:rPr>
          <w:rFonts w:hint="eastAsia"/>
        </w:rPr>
        <w:t>теплопроизводительности</w:t>
      </w:r>
      <w:r>
        <w:t xml:space="preserve"> </w:t>
      </w:r>
      <w:r>
        <w:rPr>
          <w:rFonts w:hint="eastAsia"/>
        </w:rPr>
        <w:t>шахтной</w:t>
      </w:r>
      <w:r>
        <w:t xml:space="preserve"> </w:t>
      </w:r>
      <w:r>
        <w:rPr>
          <w:rFonts w:hint="eastAsia"/>
        </w:rPr>
        <w:t>калориферной</w:t>
      </w:r>
      <w:r>
        <w:t xml:space="preserve"> </w:t>
      </w:r>
      <w:r>
        <w:rPr>
          <w:rFonts w:hint="eastAsia"/>
        </w:rPr>
        <w:t>установки</w:t>
      </w:r>
      <w:r>
        <w:t xml:space="preserve">, </w:t>
      </w:r>
      <w:r>
        <w:rPr>
          <w:rFonts w:hint="eastAsia"/>
        </w:rPr>
        <w:t>расположенной</w:t>
      </w:r>
      <w:r>
        <w:t xml:space="preserve"> </w:t>
      </w:r>
      <w:r>
        <w:rPr>
          <w:rFonts w:hint="eastAsia"/>
        </w:rPr>
        <w:t>в</w:t>
      </w:r>
      <w:r>
        <w:t xml:space="preserve"> </w:t>
      </w:r>
      <w:r>
        <w:rPr>
          <w:rFonts w:hint="eastAsia"/>
        </w:rPr>
        <w:t>калориферном</w:t>
      </w:r>
      <w:r>
        <w:t xml:space="preserve"> </w:t>
      </w:r>
      <w:r>
        <w:rPr>
          <w:rFonts w:hint="eastAsia"/>
        </w:rPr>
        <w:t>канале</w:t>
      </w:r>
    </w:p>
    <w:p w14:paraId="6BD70898" w14:textId="77777777" w:rsidR="0069273A" w:rsidRDefault="0069273A" w:rsidP="0069273A"/>
    <w:p w14:paraId="3371AA41" w14:textId="77777777" w:rsidR="0069273A" w:rsidRDefault="0069273A" w:rsidP="0069273A">
      <w:r>
        <w:t xml:space="preserve">3.2.2. </w:t>
      </w:r>
      <w:r>
        <w:rPr>
          <w:rFonts w:hint="eastAsia"/>
        </w:rPr>
        <w:t>Моделирование</w:t>
      </w:r>
      <w:r>
        <w:t xml:space="preserve"> </w:t>
      </w:r>
      <w:r>
        <w:rPr>
          <w:rFonts w:hint="eastAsia"/>
        </w:rPr>
        <w:t>процесса</w:t>
      </w:r>
      <w:r>
        <w:t xml:space="preserve"> </w:t>
      </w:r>
      <w:r>
        <w:rPr>
          <w:rFonts w:hint="eastAsia"/>
        </w:rPr>
        <w:t>тепломассопереноса</w:t>
      </w:r>
      <w:r>
        <w:t xml:space="preserve"> </w:t>
      </w:r>
      <w:r>
        <w:rPr>
          <w:rFonts w:hint="eastAsia"/>
        </w:rPr>
        <w:t>в</w:t>
      </w:r>
      <w:r>
        <w:t xml:space="preserve"> </w:t>
      </w:r>
      <w:r>
        <w:rPr>
          <w:rFonts w:hint="eastAsia"/>
        </w:rPr>
        <w:t>системе</w:t>
      </w:r>
      <w:r>
        <w:t xml:space="preserve"> </w:t>
      </w:r>
      <w:r>
        <w:rPr>
          <w:rFonts w:hint="eastAsia"/>
        </w:rPr>
        <w:t>«</w:t>
      </w:r>
      <w:r>
        <w:rPr>
          <w:rFonts w:hint="eastAsia"/>
        </w:rPr>
        <w:t>воздухонагреватель</w:t>
      </w:r>
      <w:r>
        <w:t>-</w:t>
      </w:r>
      <w:r>
        <w:rPr>
          <w:rFonts w:hint="eastAsia"/>
        </w:rPr>
        <w:t>канал</w:t>
      </w:r>
      <w:r>
        <w:t>-</w:t>
      </w:r>
      <w:r>
        <w:rPr>
          <w:rFonts w:hint="eastAsia"/>
        </w:rPr>
        <w:t>ствол</w:t>
      </w:r>
      <w:r>
        <w:rPr>
          <w:rFonts w:hint="eastAsia"/>
        </w:rPr>
        <w:t>»</w:t>
      </w:r>
      <w:r>
        <w:t>,</w:t>
      </w:r>
    </w:p>
    <w:p w14:paraId="2A9D3CFB" w14:textId="77777777" w:rsidR="0069273A" w:rsidRDefault="0069273A" w:rsidP="0069273A"/>
    <w:p w14:paraId="6D3939F4" w14:textId="77777777" w:rsidR="0069273A" w:rsidRDefault="0069273A" w:rsidP="0069273A">
      <w:r>
        <w:rPr>
          <w:rFonts w:hint="eastAsia"/>
        </w:rPr>
        <w:t>при</w:t>
      </w:r>
      <w:r>
        <w:t xml:space="preserve"> </w:t>
      </w:r>
      <w:r>
        <w:rPr>
          <w:rFonts w:hint="eastAsia"/>
        </w:rPr>
        <w:t>использовании</w:t>
      </w:r>
      <w:r>
        <w:t xml:space="preserve"> </w:t>
      </w:r>
      <w:r>
        <w:rPr>
          <w:rFonts w:hint="eastAsia"/>
        </w:rPr>
        <w:t>нагревательных</w:t>
      </w:r>
      <w:r>
        <w:t xml:space="preserve"> </w:t>
      </w:r>
      <w:r>
        <w:rPr>
          <w:rFonts w:hint="eastAsia"/>
        </w:rPr>
        <w:t>пластин</w:t>
      </w:r>
    </w:p>
    <w:p w14:paraId="47713E80" w14:textId="77777777" w:rsidR="0069273A" w:rsidRDefault="0069273A" w:rsidP="0069273A"/>
    <w:p w14:paraId="5E778DE3" w14:textId="77777777" w:rsidR="0069273A" w:rsidRDefault="0069273A" w:rsidP="0069273A">
      <w:r>
        <w:t xml:space="preserve">3.3. </w:t>
      </w:r>
      <w:r>
        <w:rPr>
          <w:rFonts w:hint="eastAsia"/>
        </w:rPr>
        <w:t>Система</w:t>
      </w:r>
      <w:r>
        <w:t xml:space="preserve"> </w:t>
      </w:r>
      <w:r>
        <w:rPr>
          <w:rFonts w:hint="eastAsia"/>
        </w:rPr>
        <w:t>воздухоподготовки</w:t>
      </w:r>
      <w:r>
        <w:t xml:space="preserve"> </w:t>
      </w:r>
      <w:r>
        <w:rPr>
          <w:rFonts w:hint="eastAsia"/>
        </w:rPr>
        <w:t>с</w:t>
      </w:r>
      <w:r>
        <w:t xml:space="preserve"> </w:t>
      </w:r>
      <w:r>
        <w:rPr>
          <w:rFonts w:hint="eastAsia"/>
        </w:rPr>
        <w:t>теплообменниками</w:t>
      </w:r>
      <w:r>
        <w:t xml:space="preserve">, </w:t>
      </w:r>
      <w:r>
        <w:rPr>
          <w:rFonts w:hint="eastAsia"/>
        </w:rPr>
        <w:t>расположенными</w:t>
      </w:r>
      <w:r>
        <w:t xml:space="preserve"> </w:t>
      </w:r>
      <w:r>
        <w:rPr>
          <w:rFonts w:hint="eastAsia"/>
        </w:rPr>
        <w:t>по</w:t>
      </w:r>
      <w:r>
        <w:t xml:space="preserve"> </w:t>
      </w:r>
      <w:r>
        <w:rPr>
          <w:rFonts w:hint="eastAsia"/>
        </w:rPr>
        <w:t>периметру</w:t>
      </w:r>
      <w:r>
        <w:t xml:space="preserve"> </w:t>
      </w:r>
      <w:r>
        <w:rPr>
          <w:rFonts w:hint="eastAsia"/>
        </w:rPr>
        <w:t>надшахтного</w:t>
      </w:r>
      <w:r>
        <w:t xml:space="preserve"> </w:t>
      </w:r>
      <w:r>
        <w:rPr>
          <w:rFonts w:hint="eastAsia"/>
        </w:rPr>
        <w:t>здания</w:t>
      </w:r>
    </w:p>
    <w:p w14:paraId="2B8B320E" w14:textId="77777777" w:rsidR="0069273A" w:rsidRDefault="0069273A" w:rsidP="0069273A"/>
    <w:p w14:paraId="160C0ED7" w14:textId="77777777" w:rsidR="0069273A" w:rsidRDefault="0069273A" w:rsidP="0069273A">
      <w:r>
        <w:t xml:space="preserve">3/^ </w:t>
      </w:r>
      <w:r>
        <w:rPr>
          <w:rFonts w:hint="eastAsia"/>
        </w:rPr>
        <w:t>гр</w:t>
      </w:r>
      <w:r>
        <w:t xml:space="preserve"> </w:t>
      </w:r>
      <w:r>
        <w:rPr>
          <w:rFonts w:hint="eastAsia"/>
        </w:rPr>
        <w:t>и</w:t>
      </w:r>
      <w:r>
        <w:t xml:space="preserve"> </w:t>
      </w:r>
      <w:r>
        <w:rPr>
          <w:rFonts w:hint="eastAsia"/>
        </w:rPr>
        <w:t>и</w:t>
      </w:r>
      <w:r>
        <w:t xml:space="preserve"> 1 </w:t>
      </w:r>
      <w:r>
        <w:rPr>
          <w:rFonts w:hint="eastAsia"/>
        </w:rPr>
        <w:t>и</w:t>
      </w:r>
    </w:p>
    <w:p w14:paraId="67A21A15" w14:textId="77777777" w:rsidR="0069273A" w:rsidRDefault="0069273A" w:rsidP="0069273A"/>
    <w:p w14:paraId="50CF7883" w14:textId="77777777" w:rsidR="0069273A" w:rsidRDefault="0069273A" w:rsidP="0069273A">
      <w:r>
        <w:t xml:space="preserve">.3.1. </w:t>
      </w:r>
      <w:r>
        <w:rPr>
          <w:rFonts w:hint="eastAsia"/>
        </w:rPr>
        <w:t>Тепловой</w:t>
      </w:r>
      <w:r>
        <w:t xml:space="preserve"> </w:t>
      </w:r>
      <w:r>
        <w:rPr>
          <w:rFonts w:hint="eastAsia"/>
        </w:rPr>
        <w:t>расчет</w:t>
      </w:r>
      <w:r>
        <w:t xml:space="preserve"> </w:t>
      </w:r>
      <w:r>
        <w:rPr>
          <w:rFonts w:hint="eastAsia"/>
        </w:rPr>
        <w:t>шахтной</w:t>
      </w:r>
      <w:r>
        <w:t xml:space="preserve"> </w:t>
      </w:r>
      <w:r>
        <w:rPr>
          <w:rFonts w:hint="eastAsia"/>
        </w:rPr>
        <w:t>калориферной</w:t>
      </w:r>
      <w:r>
        <w:t xml:space="preserve"> </w:t>
      </w:r>
      <w:r>
        <w:rPr>
          <w:rFonts w:hint="eastAsia"/>
        </w:rPr>
        <w:t>установки</w:t>
      </w:r>
      <w:r>
        <w:t>,</w:t>
      </w:r>
    </w:p>
    <w:p w14:paraId="424F0E1C" w14:textId="77777777" w:rsidR="0069273A" w:rsidRDefault="0069273A" w:rsidP="0069273A"/>
    <w:p w14:paraId="6DDD1DD0" w14:textId="77777777" w:rsidR="0069273A" w:rsidRDefault="0069273A" w:rsidP="0069273A">
      <w:r>
        <w:rPr>
          <w:rFonts w:hint="eastAsia"/>
        </w:rPr>
        <w:t>расположенной</w:t>
      </w:r>
      <w:r>
        <w:t xml:space="preserve"> </w:t>
      </w:r>
      <w:r>
        <w:rPr>
          <w:rFonts w:hint="eastAsia"/>
        </w:rPr>
        <w:t>по</w:t>
      </w:r>
      <w:r>
        <w:t xml:space="preserve"> </w:t>
      </w:r>
      <w:r>
        <w:rPr>
          <w:rFonts w:hint="eastAsia"/>
        </w:rPr>
        <w:t>периметру</w:t>
      </w:r>
      <w:r>
        <w:t xml:space="preserve"> </w:t>
      </w:r>
      <w:r>
        <w:rPr>
          <w:rFonts w:hint="eastAsia"/>
        </w:rPr>
        <w:t>надшахтного</w:t>
      </w:r>
      <w:r>
        <w:t xml:space="preserve"> </w:t>
      </w:r>
      <w:r>
        <w:rPr>
          <w:rFonts w:hint="eastAsia"/>
        </w:rPr>
        <w:t>здания</w:t>
      </w:r>
    </w:p>
    <w:p w14:paraId="56CDA601" w14:textId="77777777" w:rsidR="0069273A" w:rsidRDefault="0069273A" w:rsidP="0069273A"/>
    <w:p w14:paraId="2A664E81" w14:textId="77777777" w:rsidR="0069273A" w:rsidRDefault="0069273A" w:rsidP="0069273A">
      <w:r>
        <w:t xml:space="preserve">3.3.2. </w:t>
      </w:r>
      <w:r>
        <w:rPr>
          <w:rFonts w:hint="eastAsia"/>
        </w:rPr>
        <w:t>Тепловое</w:t>
      </w:r>
      <w:r>
        <w:t xml:space="preserve"> </w:t>
      </w:r>
      <w:r>
        <w:rPr>
          <w:rFonts w:hint="eastAsia"/>
        </w:rPr>
        <w:t>распределение</w:t>
      </w:r>
      <w:r>
        <w:t xml:space="preserve"> </w:t>
      </w:r>
      <w:r>
        <w:rPr>
          <w:rFonts w:hint="eastAsia"/>
        </w:rPr>
        <w:t>воздушных</w:t>
      </w:r>
      <w:r>
        <w:t xml:space="preserve"> </w:t>
      </w:r>
      <w:r>
        <w:rPr>
          <w:rFonts w:hint="eastAsia"/>
        </w:rPr>
        <w:t>потоков</w:t>
      </w:r>
      <w:r>
        <w:t xml:space="preserve"> </w:t>
      </w:r>
      <w:r>
        <w:rPr>
          <w:rFonts w:hint="eastAsia"/>
        </w:rPr>
        <w:t>в</w:t>
      </w:r>
      <w:r>
        <w:t xml:space="preserve"> </w:t>
      </w:r>
      <w:r>
        <w:rPr>
          <w:rFonts w:hint="eastAsia"/>
        </w:rPr>
        <w:t>случае</w:t>
      </w:r>
      <w:r>
        <w:t xml:space="preserve"> </w:t>
      </w:r>
      <w:r>
        <w:rPr>
          <w:rFonts w:hint="eastAsia"/>
        </w:rPr>
        <w:t>расположения</w:t>
      </w:r>
      <w:r>
        <w:t xml:space="preserve"> </w:t>
      </w:r>
      <w:r>
        <w:rPr>
          <w:rFonts w:hint="eastAsia"/>
        </w:rPr>
        <w:t>шахтной</w:t>
      </w:r>
      <w:r>
        <w:t xml:space="preserve"> </w:t>
      </w:r>
      <w:r>
        <w:rPr>
          <w:rFonts w:hint="eastAsia"/>
        </w:rPr>
        <w:t>калориферной</w:t>
      </w:r>
      <w:r>
        <w:t xml:space="preserve"> </w:t>
      </w:r>
      <w:r>
        <w:rPr>
          <w:rFonts w:hint="eastAsia"/>
        </w:rPr>
        <w:t>установки</w:t>
      </w:r>
    </w:p>
    <w:p w14:paraId="31DE720C" w14:textId="77777777" w:rsidR="0069273A" w:rsidRDefault="0069273A" w:rsidP="0069273A"/>
    <w:p w14:paraId="3DC9FF44" w14:textId="77777777" w:rsidR="0069273A" w:rsidRDefault="0069273A" w:rsidP="0069273A">
      <w:r>
        <w:rPr>
          <w:rFonts w:hint="eastAsia"/>
        </w:rPr>
        <w:t>по</w:t>
      </w:r>
      <w:r>
        <w:t xml:space="preserve"> </w:t>
      </w:r>
      <w:r>
        <w:rPr>
          <w:rFonts w:hint="eastAsia"/>
        </w:rPr>
        <w:t>периметру</w:t>
      </w:r>
      <w:r>
        <w:t xml:space="preserve"> </w:t>
      </w:r>
      <w:r>
        <w:rPr>
          <w:rFonts w:hint="eastAsia"/>
        </w:rPr>
        <w:t>надшахтного</w:t>
      </w:r>
      <w:r>
        <w:t xml:space="preserve"> </w:t>
      </w:r>
      <w:r>
        <w:rPr>
          <w:rFonts w:hint="eastAsia"/>
        </w:rPr>
        <w:t>здания</w:t>
      </w:r>
    </w:p>
    <w:p w14:paraId="0952A36E" w14:textId="77777777" w:rsidR="0069273A" w:rsidRDefault="0069273A" w:rsidP="0069273A"/>
    <w:p w14:paraId="425470A1" w14:textId="77777777" w:rsidR="0069273A" w:rsidRDefault="0069273A" w:rsidP="0069273A">
      <w:r>
        <w:t xml:space="preserve">3.4. </w:t>
      </w:r>
      <w:r>
        <w:rPr>
          <w:rFonts w:hint="eastAsia"/>
        </w:rPr>
        <w:t>Система</w:t>
      </w:r>
      <w:r>
        <w:t xml:space="preserve"> </w:t>
      </w:r>
      <w:r>
        <w:rPr>
          <w:rFonts w:hint="eastAsia"/>
        </w:rPr>
        <w:t>воздухоподготовки</w:t>
      </w:r>
      <w:r>
        <w:t xml:space="preserve"> </w:t>
      </w:r>
      <w:r>
        <w:rPr>
          <w:rFonts w:hint="eastAsia"/>
        </w:rPr>
        <w:t>при</w:t>
      </w:r>
      <w:r>
        <w:t xml:space="preserve"> </w:t>
      </w:r>
      <w:r>
        <w:rPr>
          <w:rFonts w:hint="eastAsia"/>
        </w:rPr>
        <w:t>использовании</w:t>
      </w:r>
    </w:p>
    <w:p w14:paraId="3C7196C6" w14:textId="77777777" w:rsidR="0069273A" w:rsidRDefault="0069273A" w:rsidP="0069273A"/>
    <w:p w14:paraId="6CB1EBF0" w14:textId="77777777" w:rsidR="0069273A" w:rsidRDefault="0069273A" w:rsidP="0069273A">
      <w:r>
        <w:rPr>
          <w:rFonts w:hint="eastAsia"/>
        </w:rPr>
        <w:t>воздушной</w:t>
      </w:r>
      <w:r>
        <w:t xml:space="preserve"> </w:t>
      </w:r>
      <w:r>
        <w:rPr>
          <w:rFonts w:hint="eastAsia"/>
        </w:rPr>
        <w:t>завесы</w:t>
      </w:r>
      <w:r>
        <w:t xml:space="preserve"> </w:t>
      </w:r>
      <w:r>
        <w:rPr>
          <w:rFonts w:hint="eastAsia"/>
        </w:rPr>
        <w:t>в</w:t>
      </w:r>
      <w:r>
        <w:t xml:space="preserve"> </w:t>
      </w:r>
      <w:r>
        <w:rPr>
          <w:rFonts w:hint="eastAsia"/>
        </w:rPr>
        <w:t>воздухоподающих</w:t>
      </w:r>
      <w:r>
        <w:t xml:space="preserve"> </w:t>
      </w:r>
      <w:r>
        <w:rPr>
          <w:rFonts w:hint="eastAsia"/>
        </w:rPr>
        <w:t>стволах</w:t>
      </w:r>
    </w:p>
    <w:p w14:paraId="00B5575E" w14:textId="77777777" w:rsidR="0069273A" w:rsidRDefault="0069273A" w:rsidP="0069273A"/>
    <w:p w14:paraId="47E56A52" w14:textId="77777777" w:rsidR="0069273A" w:rsidRDefault="0069273A" w:rsidP="0069273A">
      <w:r>
        <w:t xml:space="preserve">3.5. </w:t>
      </w:r>
      <w:r>
        <w:rPr>
          <w:rFonts w:hint="eastAsia"/>
        </w:rPr>
        <w:t>Использование</w:t>
      </w:r>
      <w:r>
        <w:t xml:space="preserve"> </w:t>
      </w:r>
      <w:r>
        <w:rPr>
          <w:rFonts w:hint="eastAsia"/>
        </w:rPr>
        <w:t>дымовых</w:t>
      </w:r>
      <w:r>
        <w:t xml:space="preserve"> </w:t>
      </w:r>
      <w:r>
        <w:rPr>
          <w:rFonts w:hint="eastAsia"/>
        </w:rPr>
        <w:t>газов</w:t>
      </w:r>
      <w:r>
        <w:t xml:space="preserve"> </w:t>
      </w:r>
      <w:r>
        <w:rPr>
          <w:rFonts w:hint="eastAsia"/>
        </w:rPr>
        <w:t>с</w:t>
      </w:r>
      <w:r>
        <w:t xml:space="preserve"> </w:t>
      </w:r>
      <w:r>
        <w:rPr>
          <w:rFonts w:hint="eastAsia"/>
        </w:rPr>
        <w:t>целью</w:t>
      </w:r>
      <w:r>
        <w:t xml:space="preserve"> </w:t>
      </w:r>
      <w:r>
        <w:rPr>
          <w:rFonts w:hint="eastAsia"/>
        </w:rPr>
        <w:t>повышения</w:t>
      </w:r>
      <w:r>
        <w:t xml:space="preserve"> </w:t>
      </w:r>
      <w:r>
        <w:rPr>
          <w:rFonts w:hint="eastAsia"/>
        </w:rPr>
        <w:t>эффективности</w:t>
      </w:r>
      <w:r>
        <w:t xml:space="preserve"> </w:t>
      </w:r>
      <w:r>
        <w:rPr>
          <w:rFonts w:hint="eastAsia"/>
        </w:rPr>
        <w:t>при</w:t>
      </w:r>
      <w:r>
        <w:t xml:space="preserve"> </w:t>
      </w:r>
      <w:r>
        <w:rPr>
          <w:rFonts w:hint="eastAsia"/>
        </w:rPr>
        <w:t>воздухоподготовке</w:t>
      </w:r>
    </w:p>
    <w:p w14:paraId="472C95F8" w14:textId="77777777" w:rsidR="0069273A" w:rsidRDefault="0069273A" w:rsidP="0069273A"/>
    <w:p w14:paraId="148229A8" w14:textId="77777777" w:rsidR="0069273A" w:rsidRDefault="0069273A" w:rsidP="0069273A">
      <w:r>
        <w:t xml:space="preserve">3.5.1. </w:t>
      </w:r>
      <w:r>
        <w:rPr>
          <w:rFonts w:hint="eastAsia"/>
        </w:rPr>
        <w:t>Способ</w:t>
      </w:r>
      <w:r>
        <w:t xml:space="preserve"> </w:t>
      </w:r>
      <w:r>
        <w:rPr>
          <w:rFonts w:hint="eastAsia"/>
        </w:rPr>
        <w:t>нагрева</w:t>
      </w:r>
      <w:r>
        <w:t xml:space="preserve"> </w:t>
      </w:r>
      <w:r>
        <w:rPr>
          <w:rFonts w:hint="eastAsia"/>
        </w:rPr>
        <w:t>воды</w:t>
      </w:r>
      <w:r>
        <w:t xml:space="preserve">, </w:t>
      </w:r>
      <w:r>
        <w:rPr>
          <w:rFonts w:hint="eastAsia"/>
        </w:rPr>
        <w:t>подаваемой</w:t>
      </w:r>
      <w:r>
        <w:t xml:space="preserve"> </w:t>
      </w:r>
      <w:r>
        <w:rPr>
          <w:rFonts w:hint="eastAsia"/>
        </w:rPr>
        <w:t>в</w:t>
      </w:r>
      <w:r>
        <w:t xml:space="preserve"> </w:t>
      </w:r>
      <w:r>
        <w:rPr>
          <w:rFonts w:hint="eastAsia"/>
        </w:rPr>
        <w:t>систему</w:t>
      </w:r>
      <w:r>
        <w:t xml:space="preserve"> </w:t>
      </w:r>
      <w:r>
        <w:rPr>
          <w:rFonts w:hint="eastAsia"/>
        </w:rPr>
        <w:t>воздухоподготовки</w:t>
      </w:r>
    </w:p>
    <w:p w14:paraId="6084CE59" w14:textId="77777777" w:rsidR="0069273A" w:rsidRDefault="0069273A" w:rsidP="0069273A"/>
    <w:p w14:paraId="61ED0EA3" w14:textId="77777777" w:rsidR="0069273A" w:rsidRDefault="0069273A" w:rsidP="0069273A">
      <w:r>
        <w:t xml:space="preserve">3.5.2. </w:t>
      </w:r>
      <w:r>
        <w:rPr>
          <w:rFonts w:hint="eastAsia"/>
        </w:rPr>
        <w:t>Тепловой</w:t>
      </w:r>
      <w:r>
        <w:t xml:space="preserve"> </w:t>
      </w:r>
      <w:r>
        <w:rPr>
          <w:rFonts w:hint="eastAsia"/>
        </w:rPr>
        <w:t>расчет</w:t>
      </w:r>
      <w:r>
        <w:t xml:space="preserve"> </w:t>
      </w:r>
      <w:r>
        <w:rPr>
          <w:rFonts w:hint="eastAsia"/>
        </w:rPr>
        <w:t>теплообменника</w:t>
      </w:r>
    </w:p>
    <w:p w14:paraId="5E57690A" w14:textId="77777777" w:rsidR="0069273A" w:rsidRDefault="0069273A" w:rsidP="0069273A"/>
    <w:p w14:paraId="5A659F10" w14:textId="77777777" w:rsidR="0069273A" w:rsidRDefault="0069273A" w:rsidP="0069273A">
      <w:r>
        <w:t xml:space="preserve">3.5.3. </w:t>
      </w:r>
      <w:r>
        <w:rPr>
          <w:rFonts w:hint="eastAsia"/>
        </w:rPr>
        <w:t>Обоснование</w:t>
      </w:r>
      <w:r>
        <w:t xml:space="preserve"> </w:t>
      </w:r>
      <w:r>
        <w:rPr>
          <w:rFonts w:hint="eastAsia"/>
        </w:rPr>
        <w:t>применения</w:t>
      </w:r>
      <w:r>
        <w:t xml:space="preserve"> </w:t>
      </w:r>
      <w:r>
        <w:rPr>
          <w:rFonts w:hint="eastAsia"/>
        </w:rPr>
        <w:t>предлагаемой</w:t>
      </w:r>
      <w:r>
        <w:t xml:space="preserve"> </w:t>
      </w:r>
      <w:r>
        <w:rPr>
          <w:rFonts w:hint="eastAsia"/>
        </w:rPr>
        <w:t>системы</w:t>
      </w:r>
    </w:p>
    <w:p w14:paraId="07942160" w14:textId="77777777" w:rsidR="0069273A" w:rsidRDefault="0069273A" w:rsidP="0069273A"/>
    <w:p w14:paraId="58D11D51" w14:textId="77777777" w:rsidR="0069273A" w:rsidRDefault="0069273A" w:rsidP="0069273A">
      <w:r>
        <w:t xml:space="preserve">3.6. </w:t>
      </w:r>
      <w:r>
        <w:rPr>
          <w:rFonts w:hint="eastAsia"/>
        </w:rPr>
        <w:t>Выводы</w:t>
      </w:r>
      <w:r>
        <w:t xml:space="preserve"> </w:t>
      </w:r>
      <w:r>
        <w:rPr>
          <w:rFonts w:hint="eastAsia"/>
        </w:rPr>
        <w:t>по</w:t>
      </w:r>
      <w:r>
        <w:t xml:space="preserve"> </w:t>
      </w:r>
      <w:r>
        <w:rPr>
          <w:rFonts w:hint="eastAsia"/>
        </w:rPr>
        <w:t>главе</w:t>
      </w:r>
    </w:p>
    <w:p w14:paraId="695E842A" w14:textId="77777777" w:rsidR="0069273A" w:rsidRDefault="0069273A" w:rsidP="0069273A"/>
    <w:p w14:paraId="6A0133FE" w14:textId="77777777" w:rsidR="0069273A" w:rsidRDefault="0069273A" w:rsidP="0069273A">
      <w:r>
        <w:rPr>
          <w:rFonts w:hint="eastAsia"/>
        </w:rPr>
        <w:t>ГЛАВА</w:t>
      </w:r>
      <w:r>
        <w:t xml:space="preserve"> 4. </w:t>
      </w:r>
      <w:r>
        <w:rPr>
          <w:rFonts w:hint="eastAsia"/>
        </w:rPr>
        <w:t>УПРАВЛЕНИЕ</w:t>
      </w:r>
      <w:r>
        <w:t xml:space="preserve"> </w:t>
      </w:r>
      <w:r>
        <w:rPr>
          <w:rFonts w:hint="eastAsia"/>
        </w:rPr>
        <w:t>РАСПРЕДЕЛЕНИЕМ</w:t>
      </w:r>
      <w:r>
        <w:t xml:space="preserve"> </w:t>
      </w:r>
      <w:r>
        <w:rPr>
          <w:rFonts w:hint="eastAsia"/>
        </w:rPr>
        <w:t>ВОЗДУХА</w:t>
      </w:r>
    </w:p>
    <w:p w14:paraId="4B349753" w14:textId="77777777" w:rsidR="0069273A" w:rsidRDefault="0069273A" w:rsidP="0069273A"/>
    <w:p w14:paraId="3B9E3540" w14:textId="77777777" w:rsidR="0069273A" w:rsidRDefault="0069273A" w:rsidP="0069273A">
      <w:r>
        <w:rPr>
          <w:rFonts w:hint="eastAsia"/>
        </w:rPr>
        <w:t>В</w:t>
      </w:r>
      <w:r>
        <w:t xml:space="preserve"> </w:t>
      </w:r>
      <w:r>
        <w:rPr>
          <w:rFonts w:hint="eastAsia"/>
        </w:rPr>
        <w:t>НОРМАЛЬНЫХ</w:t>
      </w:r>
      <w:r>
        <w:t xml:space="preserve"> </w:t>
      </w:r>
      <w:r>
        <w:rPr>
          <w:rFonts w:hint="eastAsia"/>
        </w:rPr>
        <w:t>И</w:t>
      </w:r>
      <w:r>
        <w:t xml:space="preserve"> </w:t>
      </w:r>
      <w:r>
        <w:rPr>
          <w:rFonts w:hint="eastAsia"/>
        </w:rPr>
        <w:t>АВАРИЙНЫХ</w:t>
      </w:r>
      <w:r>
        <w:t xml:space="preserve"> </w:t>
      </w:r>
      <w:r>
        <w:rPr>
          <w:rFonts w:hint="eastAsia"/>
        </w:rPr>
        <w:t>УСЛОВИЯХ</w:t>
      </w:r>
    </w:p>
    <w:p w14:paraId="3F6DB9E2" w14:textId="77777777" w:rsidR="0069273A" w:rsidRDefault="0069273A" w:rsidP="0069273A"/>
    <w:p w14:paraId="6F80E093" w14:textId="77777777" w:rsidR="0069273A" w:rsidRDefault="0069273A" w:rsidP="0069273A">
      <w:r>
        <w:t xml:space="preserve">4.1. </w:t>
      </w:r>
      <w:r>
        <w:rPr>
          <w:rFonts w:hint="eastAsia"/>
        </w:rPr>
        <w:t>Средства</w:t>
      </w:r>
      <w:r>
        <w:t xml:space="preserve"> </w:t>
      </w:r>
      <w:r>
        <w:rPr>
          <w:rFonts w:hint="eastAsia"/>
        </w:rPr>
        <w:t>и</w:t>
      </w:r>
      <w:r>
        <w:t xml:space="preserve"> </w:t>
      </w:r>
      <w:r>
        <w:rPr>
          <w:rFonts w:hint="eastAsia"/>
        </w:rPr>
        <w:t>способы</w:t>
      </w:r>
      <w:r>
        <w:t xml:space="preserve"> </w:t>
      </w:r>
      <w:r>
        <w:rPr>
          <w:rFonts w:hint="eastAsia"/>
        </w:rPr>
        <w:t>регулирования</w:t>
      </w:r>
    </w:p>
    <w:p w14:paraId="3E346090" w14:textId="77777777" w:rsidR="0069273A" w:rsidRDefault="0069273A" w:rsidP="0069273A"/>
    <w:p w14:paraId="7A694335" w14:textId="77777777" w:rsidR="0069273A" w:rsidRDefault="0069273A" w:rsidP="0069273A">
      <w:r>
        <w:rPr>
          <w:rFonts w:hint="eastAsia"/>
        </w:rPr>
        <w:lastRenderedPageBreak/>
        <w:t>воздухораспределения</w:t>
      </w:r>
      <w:r>
        <w:t xml:space="preserve"> </w:t>
      </w:r>
      <w:r>
        <w:rPr>
          <w:rFonts w:hint="eastAsia"/>
        </w:rPr>
        <w:t>в</w:t>
      </w:r>
      <w:r>
        <w:t xml:space="preserve"> </w:t>
      </w:r>
      <w:r>
        <w:rPr>
          <w:rFonts w:hint="eastAsia"/>
        </w:rPr>
        <w:t>нормальном</w:t>
      </w:r>
      <w:r>
        <w:t xml:space="preserve"> </w:t>
      </w:r>
      <w:r>
        <w:rPr>
          <w:rFonts w:hint="eastAsia"/>
        </w:rPr>
        <w:t>режиме</w:t>
      </w:r>
    </w:p>
    <w:p w14:paraId="334452B9" w14:textId="77777777" w:rsidR="0069273A" w:rsidRDefault="0069273A" w:rsidP="0069273A"/>
    <w:p w14:paraId="5F265075" w14:textId="77777777" w:rsidR="0069273A" w:rsidRDefault="0069273A" w:rsidP="0069273A">
      <w:r>
        <w:rPr>
          <w:rFonts w:hint="eastAsia"/>
        </w:rPr>
        <w:t>проветривания</w:t>
      </w:r>
      <w:r>
        <w:t xml:space="preserve"> (</w:t>
      </w:r>
      <w:r>
        <w:rPr>
          <w:rFonts w:hint="eastAsia"/>
        </w:rPr>
        <w:t>на</w:t>
      </w:r>
      <w:r>
        <w:t xml:space="preserve"> </w:t>
      </w:r>
      <w:r>
        <w:rPr>
          <w:rFonts w:hint="eastAsia"/>
        </w:rPr>
        <w:t>примере</w:t>
      </w:r>
      <w:r>
        <w:t xml:space="preserve"> </w:t>
      </w:r>
      <w:r>
        <w:rPr>
          <w:rFonts w:hint="eastAsia"/>
        </w:rPr>
        <w:t>калийных</w:t>
      </w:r>
      <w:r>
        <w:t xml:space="preserve"> </w:t>
      </w:r>
      <w:r>
        <w:rPr>
          <w:rFonts w:hint="eastAsia"/>
        </w:rPr>
        <w:t>рудников</w:t>
      </w:r>
      <w:r>
        <w:t>)</w:t>
      </w:r>
    </w:p>
    <w:p w14:paraId="5BE97CC2" w14:textId="77777777" w:rsidR="0069273A" w:rsidRDefault="0069273A" w:rsidP="0069273A"/>
    <w:p w14:paraId="2763F9AB" w14:textId="77777777" w:rsidR="0069273A" w:rsidRDefault="0069273A" w:rsidP="0069273A">
      <w:r>
        <w:t xml:space="preserve">4.1.1. </w:t>
      </w:r>
      <w:r>
        <w:rPr>
          <w:rFonts w:hint="eastAsia"/>
        </w:rPr>
        <w:t>Способ</w:t>
      </w:r>
      <w:r>
        <w:t xml:space="preserve"> </w:t>
      </w:r>
      <w:r>
        <w:rPr>
          <w:rFonts w:hint="eastAsia"/>
        </w:rPr>
        <w:t>проветривания</w:t>
      </w:r>
      <w:r>
        <w:t xml:space="preserve"> </w:t>
      </w:r>
      <w:r>
        <w:rPr>
          <w:rFonts w:hint="eastAsia"/>
        </w:rPr>
        <w:t>добычных</w:t>
      </w:r>
      <w:r>
        <w:t xml:space="preserve"> </w:t>
      </w:r>
      <w:r>
        <w:rPr>
          <w:rFonts w:hint="eastAsia"/>
        </w:rPr>
        <w:t>участков</w:t>
      </w:r>
      <w:r>
        <w:t xml:space="preserve"> </w:t>
      </w:r>
      <w:r>
        <w:rPr>
          <w:rFonts w:hint="eastAsia"/>
        </w:rPr>
        <w:t>при</w:t>
      </w:r>
      <w:r>
        <w:t xml:space="preserve"> </w:t>
      </w:r>
      <w:r>
        <w:rPr>
          <w:rFonts w:hint="eastAsia"/>
        </w:rPr>
        <w:t>обратном</w:t>
      </w:r>
    </w:p>
    <w:p w14:paraId="416DCAC5" w14:textId="77777777" w:rsidR="0069273A" w:rsidRDefault="0069273A" w:rsidP="0069273A"/>
    <w:p w14:paraId="2C08C381" w14:textId="77777777" w:rsidR="0069273A" w:rsidRDefault="0069273A" w:rsidP="0069273A">
      <w:r>
        <w:rPr>
          <w:rFonts w:hint="eastAsia"/>
        </w:rPr>
        <w:t>порядке</w:t>
      </w:r>
      <w:r>
        <w:t xml:space="preserve"> </w:t>
      </w:r>
      <w:r>
        <w:rPr>
          <w:rFonts w:hint="eastAsia"/>
        </w:rPr>
        <w:t>отработки</w:t>
      </w:r>
      <w:r>
        <w:t xml:space="preserve"> </w:t>
      </w:r>
      <w:r>
        <w:rPr>
          <w:rFonts w:hint="eastAsia"/>
        </w:rPr>
        <w:t>полезного</w:t>
      </w:r>
      <w:r>
        <w:t xml:space="preserve"> </w:t>
      </w:r>
      <w:r>
        <w:rPr>
          <w:rFonts w:hint="eastAsia"/>
        </w:rPr>
        <w:t>ископаемого</w:t>
      </w:r>
    </w:p>
    <w:p w14:paraId="674100D4" w14:textId="77777777" w:rsidR="0069273A" w:rsidRDefault="0069273A" w:rsidP="0069273A"/>
    <w:p w14:paraId="43C9C478" w14:textId="77777777" w:rsidR="0069273A" w:rsidRDefault="0069273A" w:rsidP="0069273A">
      <w:r>
        <w:t xml:space="preserve">4.1.2. </w:t>
      </w:r>
      <w:r>
        <w:rPr>
          <w:rFonts w:hint="eastAsia"/>
        </w:rPr>
        <w:t>Способ</w:t>
      </w:r>
      <w:r>
        <w:t xml:space="preserve"> </w:t>
      </w:r>
      <w:r>
        <w:rPr>
          <w:rFonts w:hint="eastAsia"/>
        </w:rPr>
        <w:t>проветривания</w:t>
      </w:r>
      <w:r>
        <w:t xml:space="preserve"> </w:t>
      </w:r>
      <w:r>
        <w:rPr>
          <w:rFonts w:hint="eastAsia"/>
        </w:rPr>
        <w:t>добычных</w:t>
      </w:r>
      <w:r>
        <w:t xml:space="preserve"> </w:t>
      </w:r>
      <w:r>
        <w:rPr>
          <w:rFonts w:hint="eastAsia"/>
        </w:rPr>
        <w:t>участков</w:t>
      </w:r>
      <w:r>
        <w:t xml:space="preserve"> </w:t>
      </w:r>
      <w:r>
        <w:rPr>
          <w:rFonts w:hint="eastAsia"/>
        </w:rPr>
        <w:t>при</w:t>
      </w:r>
      <w:r>
        <w:t xml:space="preserve"> </w:t>
      </w:r>
      <w:r>
        <w:rPr>
          <w:rFonts w:hint="eastAsia"/>
        </w:rPr>
        <w:t>обратном</w:t>
      </w:r>
    </w:p>
    <w:p w14:paraId="2E83084F" w14:textId="77777777" w:rsidR="0069273A" w:rsidRDefault="0069273A" w:rsidP="0069273A"/>
    <w:p w14:paraId="73E29AEF" w14:textId="77777777" w:rsidR="0069273A" w:rsidRDefault="0069273A" w:rsidP="0069273A">
      <w:r>
        <w:rPr>
          <w:rFonts w:hint="eastAsia"/>
        </w:rPr>
        <w:t>порядке</w:t>
      </w:r>
      <w:r>
        <w:t xml:space="preserve"> </w:t>
      </w:r>
      <w:r>
        <w:rPr>
          <w:rFonts w:hint="eastAsia"/>
        </w:rPr>
        <w:t>отработки</w:t>
      </w:r>
      <w:r>
        <w:t xml:space="preserve"> </w:t>
      </w:r>
      <w:r>
        <w:rPr>
          <w:rFonts w:hint="eastAsia"/>
        </w:rPr>
        <w:t>полезного</w:t>
      </w:r>
      <w:r>
        <w:t xml:space="preserve"> </w:t>
      </w:r>
      <w:r>
        <w:rPr>
          <w:rFonts w:hint="eastAsia"/>
        </w:rPr>
        <w:t>ископаемого</w:t>
      </w:r>
    </w:p>
    <w:p w14:paraId="575EB3AA" w14:textId="77777777" w:rsidR="0069273A" w:rsidRDefault="0069273A" w:rsidP="0069273A"/>
    <w:p w14:paraId="671F6FE0" w14:textId="77777777" w:rsidR="0069273A" w:rsidRDefault="0069273A" w:rsidP="0069273A">
      <w:r>
        <w:t xml:space="preserve">4.1.3. </w:t>
      </w:r>
      <w:r>
        <w:rPr>
          <w:rFonts w:hint="eastAsia"/>
        </w:rPr>
        <w:t>Описание</w:t>
      </w:r>
      <w:r>
        <w:t xml:space="preserve"> </w:t>
      </w:r>
      <w:r>
        <w:rPr>
          <w:rFonts w:hint="eastAsia"/>
        </w:rPr>
        <w:t>предлагаемой</w:t>
      </w:r>
      <w:r>
        <w:t xml:space="preserve"> </w:t>
      </w:r>
      <w:r>
        <w:rPr>
          <w:rFonts w:hint="eastAsia"/>
        </w:rPr>
        <w:t>конструкции</w:t>
      </w:r>
      <w:r>
        <w:t xml:space="preserve"> </w:t>
      </w:r>
      <w:r>
        <w:rPr>
          <w:rFonts w:hint="eastAsia"/>
        </w:rPr>
        <w:t>быстровозводимой</w:t>
      </w:r>
    </w:p>
    <w:p w14:paraId="3C13CC87" w14:textId="77777777" w:rsidR="0069273A" w:rsidRDefault="0069273A" w:rsidP="0069273A"/>
    <w:p w14:paraId="5E9A1CF3" w14:textId="77777777" w:rsidR="0069273A" w:rsidRDefault="0069273A" w:rsidP="0069273A">
      <w:r>
        <w:rPr>
          <w:rFonts w:hint="eastAsia"/>
        </w:rPr>
        <w:t>шахтной</w:t>
      </w:r>
      <w:r>
        <w:t xml:space="preserve"> </w:t>
      </w:r>
      <w:r>
        <w:rPr>
          <w:rFonts w:hint="eastAsia"/>
        </w:rPr>
        <w:t>вентиляционной</w:t>
      </w:r>
      <w:r>
        <w:t xml:space="preserve"> </w:t>
      </w:r>
      <w:r>
        <w:rPr>
          <w:rFonts w:hint="eastAsia"/>
        </w:rPr>
        <w:t>перемычки</w:t>
      </w:r>
    </w:p>
    <w:p w14:paraId="5955822C" w14:textId="77777777" w:rsidR="0069273A" w:rsidRDefault="0069273A" w:rsidP="0069273A"/>
    <w:p w14:paraId="406FC167" w14:textId="77777777" w:rsidR="0069273A" w:rsidRDefault="0069273A" w:rsidP="0069273A">
      <w:r>
        <w:t xml:space="preserve">4.2. </w:t>
      </w:r>
      <w:r>
        <w:rPr>
          <w:rFonts w:hint="eastAsia"/>
        </w:rPr>
        <w:t>Средства</w:t>
      </w:r>
      <w:r>
        <w:t xml:space="preserve"> </w:t>
      </w:r>
      <w:r>
        <w:rPr>
          <w:rFonts w:hint="eastAsia"/>
        </w:rPr>
        <w:t>и</w:t>
      </w:r>
      <w:r>
        <w:t xml:space="preserve"> </w:t>
      </w:r>
      <w:r>
        <w:rPr>
          <w:rFonts w:hint="eastAsia"/>
        </w:rPr>
        <w:t>способы</w:t>
      </w:r>
      <w:r>
        <w:t xml:space="preserve"> </w:t>
      </w:r>
      <w:r>
        <w:rPr>
          <w:rFonts w:hint="eastAsia"/>
        </w:rPr>
        <w:t>регулирования</w:t>
      </w:r>
      <w:r>
        <w:t xml:space="preserve"> </w:t>
      </w:r>
      <w:r>
        <w:rPr>
          <w:rFonts w:hint="eastAsia"/>
        </w:rPr>
        <w:t>воздухораспределения</w:t>
      </w:r>
    </w:p>
    <w:p w14:paraId="1A5B6A15" w14:textId="77777777" w:rsidR="0069273A" w:rsidRDefault="0069273A" w:rsidP="0069273A"/>
    <w:p w14:paraId="40015D0E" w14:textId="77777777" w:rsidR="0069273A" w:rsidRDefault="0069273A" w:rsidP="0069273A">
      <w:r>
        <w:rPr>
          <w:rFonts w:hint="eastAsia"/>
        </w:rPr>
        <w:t>в</w:t>
      </w:r>
      <w:r>
        <w:t xml:space="preserve"> </w:t>
      </w:r>
      <w:r>
        <w:rPr>
          <w:rFonts w:hint="eastAsia"/>
        </w:rPr>
        <w:t>аварийном</w:t>
      </w:r>
      <w:r>
        <w:t xml:space="preserve"> </w:t>
      </w:r>
      <w:r>
        <w:rPr>
          <w:rFonts w:hint="eastAsia"/>
        </w:rPr>
        <w:t>режиме</w:t>
      </w:r>
      <w:r>
        <w:t xml:space="preserve"> </w:t>
      </w:r>
      <w:r>
        <w:rPr>
          <w:rFonts w:hint="eastAsia"/>
        </w:rPr>
        <w:t>проветривания</w:t>
      </w:r>
    </w:p>
    <w:p w14:paraId="0F5BA91F" w14:textId="77777777" w:rsidR="0069273A" w:rsidRDefault="0069273A" w:rsidP="0069273A"/>
    <w:p w14:paraId="4A73C53B" w14:textId="77777777" w:rsidR="0069273A" w:rsidRDefault="0069273A" w:rsidP="0069273A">
      <w:r>
        <w:t xml:space="preserve">4.2.1. </w:t>
      </w:r>
      <w:r>
        <w:rPr>
          <w:rFonts w:hint="eastAsia"/>
        </w:rPr>
        <w:t>Оценка</w:t>
      </w:r>
      <w:r>
        <w:t xml:space="preserve"> </w:t>
      </w:r>
      <w:r>
        <w:rPr>
          <w:rFonts w:hint="eastAsia"/>
        </w:rPr>
        <w:t>степени</w:t>
      </w:r>
      <w:r>
        <w:t xml:space="preserve"> </w:t>
      </w:r>
      <w:r>
        <w:rPr>
          <w:rFonts w:hint="eastAsia"/>
        </w:rPr>
        <w:t>безопасности</w:t>
      </w:r>
      <w:r>
        <w:t xml:space="preserve"> </w:t>
      </w:r>
      <w:r>
        <w:rPr>
          <w:rFonts w:hint="eastAsia"/>
        </w:rPr>
        <w:t>при</w:t>
      </w:r>
      <w:r>
        <w:t xml:space="preserve"> </w:t>
      </w:r>
      <w:r>
        <w:rPr>
          <w:rFonts w:hint="eastAsia"/>
        </w:rPr>
        <w:t>возникновении</w:t>
      </w:r>
      <w:r>
        <w:t xml:space="preserve"> </w:t>
      </w:r>
      <w:r>
        <w:rPr>
          <w:rFonts w:hint="eastAsia"/>
        </w:rPr>
        <w:t>нештатной</w:t>
      </w:r>
      <w:r>
        <w:t xml:space="preserve"> </w:t>
      </w:r>
      <w:r>
        <w:rPr>
          <w:rFonts w:hint="eastAsia"/>
        </w:rPr>
        <w:t>ситуации</w:t>
      </w:r>
      <w:r>
        <w:t xml:space="preserve"> </w:t>
      </w:r>
      <w:r>
        <w:rPr>
          <w:rFonts w:hint="eastAsia"/>
        </w:rPr>
        <w:t>на</w:t>
      </w:r>
      <w:r>
        <w:t xml:space="preserve"> </w:t>
      </w:r>
      <w:r>
        <w:rPr>
          <w:rFonts w:hint="eastAsia"/>
        </w:rPr>
        <w:t>рудниках</w:t>
      </w:r>
      <w:r>
        <w:t xml:space="preserve">, </w:t>
      </w:r>
      <w:r>
        <w:rPr>
          <w:rFonts w:hint="eastAsia"/>
        </w:rPr>
        <w:t>использующих</w:t>
      </w:r>
    </w:p>
    <w:p w14:paraId="56624066" w14:textId="77777777" w:rsidR="0069273A" w:rsidRDefault="0069273A" w:rsidP="0069273A"/>
    <w:p w14:paraId="124D6C56" w14:textId="77777777" w:rsidR="0069273A" w:rsidRDefault="0069273A" w:rsidP="0069273A">
      <w:r>
        <w:rPr>
          <w:rFonts w:hint="eastAsia"/>
        </w:rPr>
        <w:t>систему</w:t>
      </w:r>
      <w:r>
        <w:t xml:space="preserve"> </w:t>
      </w:r>
      <w:r>
        <w:rPr>
          <w:rFonts w:hint="eastAsia"/>
        </w:rPr>
        <w:t>рециркуляции</w:t>
      </w:r>
      <w:r>
        <w:t xml:space="preserve"> </w:t>
      </w:r>
      <w:r>
        <w:rPr>
          <w:rFonts w:hint="eastAsia"/>
        </w:rPr>
        <w:t>воздуха</w:t>
      </w:r>
    </w:p>
    <w:p w14:paraId="3F41EC92" w14:textId="77777777" w:rsidR="0069273A" w:rsidRDefault="0069273A" w:rsidP="0069273A"/>
    <w:p w14:paraId="5F1D61E6" w14:textId="77777777" w:rsidR="0069273A" w:rsidRDefault="0069273A" w:rsidP="0069273A">
      <w:r>
        <w:t xml:space="preserve">4.2.2. </w:t>
      </w:r>
      <w:r>
        <w:rPr>
          <w:rFonts w:hint="eastAsia"/>
        </w:rPr>
        <w:t>Управление</w:t>
      </w:r>
      <w:r>
        <w:t xml:space="preserve"> </w:t>
      </w:r>
      <w:r>
        <w:rPr>
          <w:rFonts w:hint="eastAsia"/>
        </w:rPr>
        <w:t>системой</w:t>
      </w:r>
      <w:r>
        <w:t xml:space="preserve"> </w:t>
      </w:r>
      <w:r>
        <w:rPr>
          <w:rFonts w:hint="eastAsia"/>
        </w:rPr>
        <w:t>проветривания</w:t>
      </w:r>
      <w:r>
        <w:t xml:space="preserve"> </w:t>
      </w:r>
      <w:r>
        <w:rPr>
          <w:rFonts w:hint="eastAsia"/>
        </w:rPr>
        <w:t>при</w:t>
      </w:r>
      <w:r>
        <w:t xml:space="preserve"> </w:t>
      </w:r>
      <w:r>
        <w:rPr>
          <w:rFonts w:hint="eastAsia"/>
        </w:rPr>
        <w:t>возникновении</w:t>
      </w:r>
      <w:r>
        <w:t xml:space="preserve"> </w:t>
      </w:r>
      <w:r>
        <w:rPr>
          <w:rFonts w:hint="eastAsia"/>
        </w:rPr>
        <w:t>аварийных</w:t>
      </w:r>
      <w:r>
        <w:t xml:space="preserve"> </w:t>
      </w:r>
      <w:r>
        <w:rPr>
          <w:rFonts w:hint="eastAsia"/>
        </w:rPr>
        <w:t>ситуаций</w:t>
      </w:r>
    </w:p>
    <w:p w14:paraId="05418BA0" w14:textId="77777777" w:rsidR="0069273A" w:rsidRDefault="0069273A" w:rsidP="0069273A"/>
    <w:p w14:paraId="3E962F26" w14:textId="77777777" w:rsidR="0069273A" w:rsidRDefault="0069273A" w:rsidP="0069273A">
      <w:r>
        <w:t xml:space="preserve">4.2.3. </w:t>
      </w:r>
      <w:r>
        <w:rPr>
          <w:rFonts w:hint="eastAsia"/>
        </w:rPr>
        <w:t>Схемы</w:t>
      </w:r>
      <w:r>
        <w:t xml:space="preserve"> </w:t>
      </w:r>
      <w:r>
        <w:rPr>
          <w:rFonts w:hint="eastAsia"/>
        </w:rPr>
        <w:t>проветривания</w:t>
      </w:r>
      <w:r>
        <w:t xml:space="preserve"> </w:t>
      </w:r>
      <w:r>
        <w:rPr>
          <w:rFonts w:hint="eastAsia"/>
        </w:rPr>
        <w:t>добычных</w:t>
      </w:r>
      <w:r>
        <w:t xml:space="preserve"> </w:t>
      </w:r>
      <w:r>
        <w:rPr>
          <w:rFonts w:hint="eastAsia"/>
        </w:rPr>
        <w:t>участков</w:t>
      </w:r>
    </w:p>
    <w:p w14:paraId="229B9D39" w14:textId="77777777" w:rsidR="0069273A" w:rsidRDefault="0069273A" w:rsidP="0069273A"/>
    <w:p w14:paraId="46EB5412" w14:textId="77777777" w:rsidR="0069273A" w:rsidRDefault="0069273A" w:rsidP="0069273A">
      <w:r>
        <w:rPr>
          <w:rFonts w:hint="eastAsia"/>
        </w:rPr>
        <w:t>и</w:t>
      </w:r>
      <w:r>
        <w:t xml:space="preserve"> </w:t>
      </w:r>
      <w:r>
        <w:rPr>
          <w:rFonts w:hint="eastAsia"/>
        </w:rPr>
        <w:t>способы</w:t>
      </w:r>
      <w:r>
        <w:t xml:space="preserve"> </w:t>
      </w:r>
      <w:r>
        <w:rPr>
          <w:rFonts w:hint="eastAsia"/>
        </w:rPr>
        <w:t>управления</w:t>
      </w:r>
      <w:r>
        <w:t xml:space="preserve"> </w:t>
      </w:r>
      <w:r>
        <w:rPr>
          <w:rFonts w:hint="eastAsia"/>
        </w:rPr>
        <w:t>воздухораспределеним</w:t>
      </w:r>
      <w:r>
        <w:t xml:space="preserve"> </w:t>
      </w:r>
      <w:r>
        <w:rPr>
          <w:rFonts w:hint="eastAsia"/>
        </w:rPr>
        <w:t>между</w:t>
      </w:r>
      <w:r>
        <w:t xml:space="preserve"> </w:t>
      </w:r>
      <w:r>
        <w:rPr>
          <w:rFonts w:hint="eastAsia"/>
        </w:rPr>
        <w:t>горными</w:t>
      </w:r>
      <w:r>
        <w:t xml:space="preserve"> </w:t>
      </w:r>
      <w:r>
        <w:rPr>
          <w:rFonts w:hint="eastAsia"/>
        </w:rPr>
        <w:t>выработками</w:t>
      </w:r>
      <w:r>
        <w:t xml:space="preserve">, </w:t>
      </w:r>
      <w:r>
        <w:rPr>
          <w:rFonts w:hint="eastAsia"/>
        </w:rPr>
        <w:t>обеспечивающие</w:t>
      </w:r>
    </w:p>
    <w:p w14:paraId="4D051180" w14:textId="77777777" w:rsidR="0069273A" w:rsidRDefault="0069273A" w:rsidP="0069273A"/>
    <w:p w14:paraId="567D48F8" w14:textId="77777777" w:rsidR="0069273A" w:rsidRDefault="0069273A" w:rsidP="0069273A">
      <w:r>
        <w:rPr>
          <w:rFonts w:hint="eastAsia"/>
        </w:rPr>
        <w:t>защиту</w:t>
      </w:r>
      <w:r>
        <w:t xml:space="preserve"> </w:t>
      </w:r>
      <w:r>
        <w:rPr>
          <w:rFonts w:hint="eastAsia"/>
        </w:rPr>
        <w:t>горнорабочих</w:t>
      </w:r>
      <w:r>
        <w:t xml:space="preserve"> </w:t>
      </w:r>
      <w:r>
        <w:rPr>
          <w:rFonts w:hint="eastAsia"/>
        </w:rPr>
        <w:t>при</w:t>
      </w:r>
      <w:r>
        <w:t xml:space="preserve"> </w:t>
      </w:r>
      <w:r>
        <w:rPr>
          <w:rFonts w:hint="eastAsia"/>
        </w:rPr>
        <w:t>возникновении</w:t>
      </w:r>
      <w:r>
        <w:t xml:space="preserve"> </w:t>
      </w:r>
      <w:r>
        <w:rPr>
          <w:rFonts w:hint="eastAsia"/>
        </w:rPr>
        <w:t>пожара</w:t>
      </w:r>
    </w:p>
    <w:p w14:paraId="1F653A65" w14:textId="77777777" w:rsidR="0069273A" w:rsidRDefault="0069273A" w:rsidP="0069273A"/>
    <w:p w14:paraId="097E088A" w14:textId="77777777" w:rsidR="0069273A" w:rsidRDefault="0069273A" w:rsidP="0069273A">
      <w:r>
        <w:t xml:space="preserve">4.3. </w:t>
      </w:r>
      <w:r>
        <w:rPr>
          <w:rFonts w:hint="eastAsia"/>
        </w:rPr>
        <w:t>Обеспечение</w:t>
      </w:r>
      <w:r>
        <w:t xml:space="preserve"> </w:t>
      </w:r>
      <w:r>
        <w:rPr>
          <w:rFonts w:hint="eastAsia"/>
        </w:rPr>
        <w:t>безопасности</w:t>
      </w:r>
      <w:r>
        <w:t xml:space="preserve"> </w:t>
      </w:r>
      <w:r>
        <w:rPr>
          <w:rFonts w:hint="eastAsia"/>
        </w:rPr>
        <w:t>в</w:t>
      </w:r>
      <w:r>
        <w:t xml:space="preserve"> </w:t>
      </w:r>
      <w:r>
        <w:rPr>
          <w:rFonts w:hint="eastAsia"/>
        </w:rPr>
        <w:t>случае</w:t>
      </w:r>
      <w:r>
        <w:t xml:space="preserve"> </w:t>
      </w:r>
      <w:r>
        <w:rPr>
          <w:rFonts w:hint="eastAsia"/>
        </w:rPr>
        <w:t>реверса</w:t>
      </w:r>
      <w:r>
        <w:t xml:space="preserve"> </w:t>
      </w:r>
      <w:r>
        <w:rPr>
          <w:rFonts w:hint="eastAsia"/>
        </w:rPr>
        <w:t>струи</w:t>
      </w:r>
      <w:r>
        <w:t xml:space="preserve"> </w:t>
      </w:r>
      <w:r>
        <w:rPr>
          <w:rFonts w:hint="eastAsia"/>
        </w:rPr>
        <w:t>воздуха</w:t>
      </w:r>
    </w:p>
    <w:p w14:paraId="431A536D" w14:textId="77777777" w:rsidR="0069273A" w:rsidRDefault="0069273A" w:rsidP="0069273A"/>
    <w:p w14:paraId="63FF4666" w14:textId="77777777" w:rsidR="0069273A" w:rsidRDefault="0069273A" w:rsidP="0069273A">
      <w:r>
        <w:rPr>
          <w:rFonts w:hint="eastAsia"/>
        </w:rPr>
        <w:t>в</w:t>
      </w:r>
      <w:r>
        <w:t xml:space="preserve"> </w:t>
      </w:r>
      <w:r>
        <w:rPr>
          <w:rFonts w:hint="eastAsia"/>
        </w:rPr>
        <w:t>холодное</w:t>
      </w:r>
      <w:r>
        <w:t xml:space="preserve"> </w:t>
      </w:r>
      <w:r>
        <w:rPr>
          <w:rFonts w:hint="eastAsia"/>
        </w:rPr>
        <w:t>время</w:t>
      </w:r>
      <w:r>
        <w:t xml:space="preserve"> </w:t>
      </w:r>
      <w:r>
        <w:rPr>
          <w:rFonts w:hint="eastAsia"/>
        </w:rPr>
        <w:t>года</w:t>
      </w:r>
    </w:p>
    <w:p w14:paraId="533CB409" w14:textId="77777777" w:rsidR="0069273A" w:rsidRDefault="0069273A" w:rsidP="0069273A"/>
    <w:p w14:paraId="5AD39635" w14:textId="77777777" w:rsidR="0069273A" w:rsidRDefault="0069273A" w:rsidP="0069273A">
      <w:r>
        <w:t xml:space="preserve">4.4. </w:t>
      </w:r>
      <w:r>
        <w:rPr>
          <w:rFonts w:hint="eastAsia"/>
        </w:rPr>
        <w:t>Выводы</w:t>
      </w:r>
      <w:r>
        <w:t xml:space="preserve"> </w:t>
      </w:r>
      <w:r>
        <w:rPr>
          <w:rFonts w:hint="eastAsia"/>
        </w:rPr>
        <w:t>по</w:t>
      </w:r>
      <w:r>
        <w:t xml:space="preserve"> </w:t>
      </w:r>
      <w:r>
        <w:rPr>
          <w:rFonts w:hint="eastAsia"/>
        </w:rPr>
        <w:t>главе</w:t>
      </w:r>
    </w:p>
    <w:p w14:paraId="02366066" w14:textId="77777777" w:rsidR="0069273A" w:rsidRDefault="0069273A" w:rsidP="0069273A"/>
    <w:p w14:paraId="7B1CE72B" w14:textId="77777777" w:rsidR="0069273A" w:rsidRDefault="0069273A" w:rsidP="0069273A">
      <w:r>
        <w:rPr>
          <w:rFonts w:hint="eastAsia"/>
        </w:rPr>
        <w:t>ГЛАВА</w:t>
      </w:r>
      <w:r>
        <w:t xml:space="preserve"> 5. </w:t>
      </w:r>
      <w:r>
        <w:rPr>
          <w:rFonts w:hint="eastAsia"/>
        </w:rPr>
        <w:t>УСТРОЙСТВА</w:t>
      </w:r>
      <w:r>
        <w:t xml:space="preserve"> </w:t>
      </w:r>
      <w:r>
        <w:rPr>
          <w:rFonts w:hint="eastAsia"/>
        </w:rPr>
        <w:t>ОПЕРАТИВНОГО</w:t>
      </w:r>
      <w:r>
        <w:t xml:space="preserve"> </w:t>
      </w:r>
      <w:r>
        <w:rPr>
          <w:rFonts w:hint="eastAsia"/>
        </w:rPr>
        <w:t>ЭФФЕКТИВНОГО</w:t>
      </w:r>
      <w:r>
        <w:t xml:space="preserve"> </w:t>
      </w:r>
      <w:r>
        <w:rPr>
          <w:rFonts w:hint="eastAsia"/>
        </w:rPr>
        <w:t>РЕГУЛИРОВАНИЯ</w:t>
      </w:r>
      <w:r>
        <w:t xml:space="preserve"> </w:t>
      </w:r>
      <w:r>
        <w:rPr>
          <w:rFonts w:hint="eastAsia"/>
        </w:rPr>
        <w:t>РАСПРЕДЕЛЕНИЯ</w:t>
      </w:r>
      <w:r>
        <w:t xml:space="preserve"> </w:t>
      </w:r>
      <w:r>
        <w:rPr>
          <w:rFonts w:hint="eastAsia"/>
        </w:rPr>
        <w:t>ВОЗДУХА</w:t>
      </w:r>
      <w:r>
        <w:t xml:space="preserve"> </w:t>
      </w:r>
      <w:r>
        <w:rPr>
          <w:rFonts w:hint="eastAsia"/>
        </w:rPr>
        <w:t>МЕЖДУ</w:t>
      </w:r>
      <w:r>
        <w:t xml:space="preserve"> </w:t>
      </w:r>
      <w:r>
        <w:rPr>
          <w:rFonts w:hint="eastAsia"/>
        </w:rPr>
        <w:t>ГОРНЫМИ</w:t>
      </w:r>
      <w:r>
        <w:t xml:space="preserve"> </w:t>
      </w:r>
      <w:r>
        <w:rPr>
          <w:rFonts w:hint="eastAsia"/>
        </w:rPr>
        <w:t>ВЫРАБОТКАМИ</w:t>
      </w:r>
    </w:p>
    <w:p w14:paraId="1EDD4CB8" w14:textId="77777777" w:rsidR="0069273A" w:rsidRDefault="0069273A" w:rsidP="0069273A"/>
    <w:p w14:paraId="2AD4EF35" w14:textId="77777777" w:rsidR="0069273A" w:rsidRDefault="0069273A" w:rsidP="0069273A">
      <w:r>
        <w:rPr>
          <w:rFonts w:hint="eastAsia"/>
        </w:rPr>
        <w:t>В</w:t>
      </w:r>
      <w:r>
        <w:t xml:space="preserve"> </w:t>
      </w:r>
      <w:r>
        <w:rPr>
          <w:rFonts w:hint="eastAsia"/>
        </w:rPr>
        <w:t>НОРМАЛЬНОМ</w:t>
      </w:r>
      <w:r>
        <w:t xml:space="preserve"> </w:t>
      </w:r>
      <w:r>
        <w:rPr>
          <w:rFonts w:hint="eastAsia"/>
        </w:rPr>
        <w:t>И</w:t>
      </w:r>
      <w:r>
        <w:t xml:space="preserve"> </w:t>
      </w:r>
      <w:r>
        <w:rPr>
          <w:rFonts w:hint="eastAsia"/>
        </w:rPr>
        <w:t>АВАРИЙНОМ</w:t>
      </w:r>
      <w:r>
        <w:t xml:space="preserve"> </w:t>
      </w:r>
      <w:r>
        <w:rPr>
          <w:rFonts w:hint="eastAsia"/>
        </w:rPr>
        <w:t>РЕЖИМАХ</w:t>
      </w:r>
    </w:p>
    <w:p w14:paraId="45E99F38" w14:textId="77777777" w:rsidR="0069273A" w:rsidRDefault="0069273A" w:rsidP="0069273A"/>
    <w:p w14:paraId="2E8DEE74" w14:textId="77777777" w:rsidR="0069273A" w:rsidRDefault="0069273A" w:rsidP="0069273A">
      <w:r>
        <w:t xml:space="preserve">5.1. </w:t>
      </w:r>
      <w:r>
        <w:rPr>
          <w:rFonts w:hint="eastAsia"/>
        </w:rPr>
        <w:t>Разработка</w:t>
      </w:r>
      <w:r>
        <w:t xml:space="preserve"> </w:t>
      </w:r>
      <w:r>
        <w:rPr>
          <w:rFonts w:hint="eastAsia"/>
        </w:rPr>
        <w:t>математической</w:t>
      </w:r>
      <w:r>
        <w:t xml:space="preserve"> </w:t>
      </w:r>
      <w:r>
        <w:rPr>
          <w:rFonts w:hint="eastAsia"/>
        </w:rPr>
        <w:t>и</w:t>
      </w:r>
      <w:r>
        <w:t xml:space="preserve"> </w:t>
      </w:r>
      <w:r>
        <w:rPr>
          <w:rFonts w:hint="eastAsia"/>
        </w:rPr>
        <w:t>компьютерной</w:t>
      </w:r>
      <w:r>
        <w:t xml:space="preserve"> </w:t>
      </w:r>
      <w:r>
        <w:rPr>
          <w:rFonts w:hint="eastAsia"/>
        </w:rPr>
        <w:t>моделей</w:t>
      </w:r>
      <w:r>
        <w:t xml:space="preserve"> </w:t>
      </w:r>
      <w:r>
        <w:rPr>
          <w:rFonts w:hint="eastAsia"/>
        </w:rPr>
        <w:t>шахтной</w:t>
      </w:r>
      <w:r>
        <w:t xml:space="preserve"> </w:t>
      </w:r>
      <w:r>
        <w:rPr>
          <w:rFonts w:hint="eastAsia"/>
        </w:rPr>
        <w:t>вентиляционной</w:t>
      </w:r>
      <w:r>
        <w:t xml:space="preserve"> </w:t>
      </w:r>
      <w:r>
        <w:rPr>
          <w:rFonts w:hint="eastAsia"/>
        </w:rPr>
        <w:t>перемычки</w:t>
      </w:r>
    </w:p>
    <w:p w14:paraId="16019A15" w14:textId="77777777" w:rsidR="0069273A" w:rsidRDefault="0069273A" w:rsidP="0069273A"/>
    <w:p w14:paraId="5680C51C" w14:textId="77777777" w:rsidR="0069273A" w:rsidRDefault="0069273A" w:rsidP="0069273A">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2516A6D4" w14:textId="77777777" w:rsidR="0069273A" w:rsidRDefault="0069273A" w:rsidP="0069273A"/>
    <w:p w14:paraId="710ADCD1" w14:textId="77777777" w:rsidR="0069273A" w:rsidRDefault="0069273A" w:rsidP="0069273A">
      <w:r>
        <w:t xml:space="preserve">5.1.1. </w:t>
      </w:r>
      <w:r>
        <w:rPr>
          <w:rFonts w:hint="eastAsia"/>
        </w:rPr>
        <w:t>Краткие</w:t>
      </w:r>
      <w:r>
        <w:t xml:space="preserve"> </w:t>
      </w:r>
      <w:r>
        <w:rPr>
          <w:rFonts w:hint="eastAsia"/>
        </w:rPr>
        <w:t>основы</w:t>
      </w:r>
      <w:r>
        <w:t xml:space="preserve"> </w:t>
      </w:r>
      <w:r>
        <w:rPr>
          <w:rFonts w:hint="eastAsia"/>
        </w:rPr>
        <w:t>применяемого</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48C63AE8" w14:textId="77777777" w:rsidR="0069273A" w:rsidRDefault="0069273A" w:rsidP="0069273A"/>
    <w:p w14:paraId="77CEAF38" w14:textId="77777777" w:rsidR="0069273A" w:rsidRDefault="0069273A" w:rsidP="0069273A">
      <w:r>
        <w:t xml:space="preserve">5.1.2. </w:t>
      </w:r>
      <w:r>
        <w:rPr>
          <w:rFonts w:hint="eastAsia"/>
        </w:rPr>
        <w:t>Разработанные</w:t>
      </w:r>
      <w:r>
        <w:t xml:space="preserve"> </w:t>
      </w:r>
      <w:r>
        <w:rPr>
          <w:rFonts w:hint="eastAsia"/>
        </w:rPr>
        <w:t>конечно</w:t>
      </w:r>
      <w:r>
        <w:t>-</w:t>
      </w:r>
      <w:r>
        <w:rPr>
          <w:rFonts w:hint="eastAsia"/>
        </w:rPr>
        <w:t>элементные</w:t>
      </w:r>
      <w:r>
        <w:t xml:space="preserve"> </w:t>
      </w:r>
      <w:r>
        <w:rPr>
          <w:rFonts w:hint="eastAsia"/>
        </w:rPr>
        <w:t>модели</w:t>
      </w:r>
      <w:r>
        <w:t xml:space="preserve"> </w:t>
      </w:r>
      <w:r>
        <w:rPr>
          <w:rFonts w:hint="eastAsia"/>
        </w:rPr>
        <w:t>элементов</w:t>
      </w:r>
    </w:p>
    <w:p w14:paraId="4F24E87C" w14:textId="77777777" w:rsidR="0069273A" w:rsidRDefault="0069273A" w:rsidP="0069273A"/>
    <w:p w14:paraId="55F7C1AD" w14:textId="77777777" w:rsidR="0069273A" w:rsidRDefault="0069273A" w:rsidP="0069273A">
      <w:r>
        <w:rPr>
          <w:rFonts w:hint="eastAsia"/>
        </w:rPr>
        <w:t>шахтной</w:t>
      </w:r>
      <w:r>
        <w:t xml:space="preserve"> </w:t>
      </w:r>
      <w:r>
        <w:rPr>
          <w:rFonts w:hint="eastAsia"/>
        </w:rPr>
        <w:t>вентиляционной</w:t>
      </w:r>
      <w:r>
        <w:t xml:space="preserve"> </w:t>
      </w:r>
      <w:r>
        <w:rPr>
          <w:rFonts w:hint="eastAsia"/>
        </w:rPr>
        <w:t>перемычки</w:t>
      </w:r>
    </w:p>
    <w:p w14:paraId="1CCDE184" w14:textId="77777777" w:rsidR="0069273A" w:rsidRDefault="0069273A" w:rsidP="0069273A"/>
    <w:p w14:paraId="21514C5D" w14:textId="77777777" w:rsidR="0069273A" w:rsidRDefault="0069273A" w:rsidP="0069273A">
      <w:r>
        <w:t xml:space="preserve">5.2. </w:t>
      </w:r>
      <w:r>
        <w:rPr>
          <w:rFonts w:hint="eastAsia"/>
        </w:rPr>
        <w:t>Моделирование</w:t>
      </w:r>
      <w:r>
        <w:t xml:space="preserve"> </w:t>
      </w:r>
      <w:r>
        <w:rPr>
          <w:rFonts w:hint="eastAsia"/>
        </w:rPr>
        <w:t>свойств</w:t>
      </w:r>
      <w:r>
        <w:t xml:space="preserve"> </w:t>
      </w:r>
      <w:r>
        <w:rPr>
          <w:rFonts w:hint="eastAsia"/>
        </w:rPr>
        <w:t>пневморукава</w:t>
      </w:r>
      <w:r>
        <w:t xml:space="preserve"> </w:t>
      </w:r>
      <w:r>
        <w:rPr>
          <w:rFonts w:hint="eastAsia"/>
        </w:rPr>
        <w:t>шахтной</w:t>
      </w:r>
      <w:r>
        <w:t xml:space="preserve"> </w:t>
      </w:r>
      <w:r>
        <w:rPr>
          <w:rFonts w:hint="eastAsia"/>
        </w:rPr>
        <w:t>вентиляционной</w:t>
      </w:r>
      <w:r>
        <w:t xml:space="preserve"> </w:t>
      </w:r>
      <w:r>
        <w:rPr>
          <w:rFonts w:hint="eastAsia"/>
        </w:rPr>
        <w:t>перемычки</w:t>
      </w:r>
      <w:r>
        <w:t xml:space="preserve"> </w:t>
      </w:r>
      <w:r>
        <w:rPr>
          <w:rFonts w:hint="eastAsia"/>
        </w:rPr>
        <w:t>при</w:t>
      </w:r>
      <w:r>
        <w:t xml:space="preserve"> </w:t>
      </w:r>
      <w:r>
        <w:rPr>
          <w:rFonts w:hint="eastAsia"/>
        </w:rPr>
        <w:t>различных</w:t>
      </w:r>
      <w:r>
        <w:t xml:space="preserve"> </w:t>
      </w:r>
      <w:r>
        <w:rPr>
          <w:rFonts w:hint="eastAsia"/>
        </w:rPr>
        <w:t>внешних</w:t>
      </w:r>
      <w:r>
        <w:t xml:space="preserve"> </w:t>
      </w:r>
      <w:r>
        <w:rPr>
          <w:rFonts w:hint="eastAsia"/>
        </w:rPr>
        <w:t>фак</w:t>
      </w:r>
      <w:r>
        <w:rPr>
          <w:rFonts w:hint="eastAsia"/>
        </w:rPr>
        <w:lastRenderedPageBreak/>
        <w:t>торах</w:t>
      </w:r>
    </w:p>
    <w:p w14:paraId="46EB433B" w14:textId="77777777" w:rsidR="0069273A" w:rsidRDefault="0069273A" w:rsidP="0069273A"/>
    <w:p w14:paraId="4A7F1828" w14:textId="77777777" w:rsidR="0069273A" w:rsidRDefault="0069273A" w:rsidP="0069273A">
      <w:r>
        <w:t xml:space="preserve">5.2.1. </w:t>
      </w:r>
      <w:r>
        <w:rPr>
          <w:rFonts w:hint="eastAsia"/>
        </w:rPr>
        <w:t>Анализ</w:t>
      </w:r>
      <w:r>
        <w:t xml:space="preserve"> </w:t>
      </w:r>
      <w:r>
        <w:rPr>
          <w:rFonts w:hint="eastAsia"/>
        </w:rPr>
        <w:t>естественного</w:t>
      </w:r>
      <w:r>
        <w:t xml:space="preserve"> </w:t>
      </w:r>
      <w:r>
        <w:rPr>
          <w:rFonts w:hint="eastAsia"/>
        </w:rPr>
        <w:t>прилегания</w:t>
      </w:r>
      <w:r>
        <w:t xml:space="preserve"> </w:t>
      </w:r>
      <w:r>
        <w:rPr>
          <w:rFonts w:hint="eastAsia"/>
        </w:rPr>
        <w:t>пневморукава</w:t>
      </w:r>
    </w:p>
    <w:p w14:paraId="08CE9BB0" w14:textId="77777777" w:rsidR="0069273A" w:rsidRDefault="0069273A" w:rsidP="0069273A"/>
    <w:p w14:paraId="79376AA7" w14:textId="77777777" w:rsidR="0069273A" w:rsidRDefault="0069273A" w:rsidP="0069273A">
      <w:r>
        <w:rPr>
          <w:rFonts w:hint="eastAsia"/>
        </w:rPr>
        <w:t>к</w:t>
      </w:r>
      <w:r>
        <w:t xml:space="preserve"> </w:t>
      </w:r>
      <w:r>
        <w:rPr>
          <w:rFonts w:hint="eastAsia"/>
        </w:rPr>
        <w:t>стенке</w:t>
      </w:r>
      <w:r>
        <w:t xml:space="preserve"> </w:t>
      </w:r>
      <w:r>
        <w:rPr>
          <w:rFonts w:hint="eastAsia"/>
        </w:rPr>
        <w:t>горной</w:t>
      </w:r>
      <w:r>
        <w:t xml:space="preserve"> </w:t>
      </w:r>
      <w:r>
        <w:rPr>
          <w:rFonts w:hint="eastAsia"/>
        </w:rPr>
        <w:t>выработки</w:t>
      </w:r>
      <w:r>
        <w:t xml:space="preserve"> </w:t>
      </w:r>
      <w:r>
        <w:rPr>
          <w:rFonts w:hint="eastAsia"/>
        </w:rPr>
        <w:t>без</w:t>
      </w:r>
      <w:r>
        <w:t xml:space="preserve"> </w:t>
      </w:r>
      <w:r>
        <w:rPr>
          <w:rFonts w:hint="eastAsia"/>
        </w:rPr>
        <w:t>учета</w:t>
      </w:r>
      <w:r>
        <w:t xml:space="preserve"> </w:t>
      </w:r>
      <w:r>
        <w:rPr>
          <w:rFonts w:hint="eastAsia"/>
        </w:rPr>
        <w:t>восстанавливающей</w:t>
      </w:r>
    </w:p>
    <w:p w14:paraId="5E037FF4" w14:textId="77777777" w:rsidR="0069273A" w:rsidRDefault="0069273A" w:rsidP="0069273A"/>
    <w:p w14:paraId="47509413" w14:textId="77777777" w:rsidR="0069273A" w:rsidRDefault="0069273A" w:rsidP="0069273A">
      <w:r>
        <w:rPr>
          <w:rFonts w:hint="eastAsia"/>
        </w:rPr>
        <w:t>силы</w:t>
      </w:r>
      <w:r>
        <w:t xml:space="preserve"> </w:t>
      </w:r>
      <w:r>
        <w:rPr>
          <w:rFonts w:hint="eastAsia"/>
        </w:rPr>
        <w:t>от</w:t>
      </w:r>
      <w:r>
        <w:t xml:space="preserve"> </w:t>
      </w:r>
      <w:r>
        <w:rPr>
          <w:rFonts w:hint="eastAsia"/>
        </w:rPr>
        <w:t>внутреннего</w:t>
      </w:r>
      <w:r>
        <w:t xml:space="preserve"> </w:t>
      </w:r>
      <w:r>
        <w:rPr>
          <w:rFonts w:hint="eastAsia"/>
        </w:rPr>
        <w:t>давления</w:t>
      </w:r>
    </w:p>
    <w:p w14:paraId="794D6DF9" w14:textId="77777777" w:rsidR="0069273A" w:rsidRDefault="0069273A" w:rsidP="0069273A"/>
    <w:p w14:paraId="2A80D7D4" w14:textId="77777777" w:rsidR="0069273A" w:rsidRDefault="0069273A" w:rsidP="0069273A">
      <w:r>
        <w:t xml:space="preserve">5.2.2. </w:t>
      </w:r>
      <w:r>
        <w:rPr>
          <w:rFonts w:hint="eastAsia"/>
        </w:rPr>
        <w:t>Внутренние</w:t>
      </w:r>
      <w:r>
        <w:t xml:space="preserve"> </w:t>
      </w:r>
      <w:r>
        <w:rPr>
          <w:rFonts w:hint="eastAsia"/>
        </w:rPr>
        <w:t>силовые</w:t>
      </w:r>
      <w:r>
        <w:t xml:space="preserve"> </w:t>
      </w:r>
      <w:r>
        <w:rPr>
          <w:rFonts w:hint="eastAsia"/>
        </w:rPr>
        <w:t>факторы</w:t>
      </w:r>
      <w:r>
        <w:t xml:space="preserve"> </w:t>
      </w:r>
      <w:r>
        <w:rPr>
          <w:rFonts w:hint="eastAsia"/>
        </w:rPr>
        <w:t>в</w:t>
      </w:r>
      <w:r>
        <w:t xml:space="preserve"> </w:t>
      </w:r>
      <w:r>
        <w:rPr>
          <w:rFonts w:hint="eastAsia"/>
        </w:rPr>
        <w:t>криволинейных</w:t>
      </w:r>
      <w:r>
        <w:t xml:space="preserve"> </w:t>
      </w:r>
      <w:r>
        <w:rPr>
          <w:rFonts w:hint="eastAsia"/>
        </w:rPr>
        <w:t>гибких</w:t>
      </w:r>
      <w:r>
        <w:t xml:space="preserve"> </w:t>
      </w:r>
      <w:r>
        <w:rPr>
          <w:rFonts w:hint="eastAsia"/>
        </w:rPr>
        <w:t>пневморукавах</w:t>
      </w:r>
      <w:r>
        <w:t xml:space="preserve">. </w:t>
      </w:r>
      <w:r>
        <w:rPr>
          <w:rFonts w:hint="eastAsia"/>
        </w:rPr>
        <w:t>Восстанавливающая</w:t>
      </w:r>
      <w:r>
        <w:t xml:space="preserve"> </w:t>
      </w:r>
      <w:r>
        <w:rPr>
          <w:rFonts w:hint="eastAsia"/>
        </w:rPr>
        <w:t>сила</w:t>
      </w:r>
    </w:p>
    <w:p w14:paraId="2BE4A8EC" w14:textId="77777777" w:rsidR="0069273A" w:rsidRDefault="0069273A" w:rsidP="0069273A"/>
    <w:p w14:paraId="7E313574" w14:textId="77777777" w:rsidR="0069273A" w:rsidRDefault="0069273A" w:rsidP="0069273A">
      <w:r>
        <w:t xml:space="preserve">5.2.3. </w:t>
      </w:r>
      <w:r>
        <w:rPr>
          <w:rFonts w:hint="eastAsia"/>
        </w:rPr>
        <w:t>Верификация</w:t>
      </w:r>
      <w:r>
        <w:t xml:space="preserve"> </w:t>
      </w:r>
      <w:r>
        <w:rPr>
          <w:rFonts w:hint="eastAsia"/>
        </w:rPr>
        <w:t>модели</w:t>
      </w:r>
      <w:r>
        <w:t xml:space="preserve"> </w:t>
      </w:r>
      <w:r>
        <w:rPr>
          <w:rFonts w:hint="eastAsia"/>
        </w:rPr>
        <w:t>пневморукава</w:t>
      </w:r>
      <w:r>
        <w:t xml:space="preserve">. </w:t>
      </w:r>
      <w:r>
        <w:rPr>
          <w:rFonts w:hint="eastAsia"/>
        </w:rPr>
        <w:t>Сравнение</w:t>
      </w:r>
      <w:r>
        <w:t xml:space="preserve"> </w:t>
      </w:r>
      <w:r>
        <w:rPr>
          <w:rFonts w:hint="eastAsia"/>
        </w:rPr>
        <w:t>результатов</w:t>
      </w:r>
      <w:r>
        <w:t xml:space="preserve"> </w:t>
      </w:r>
      <w:r>
        <w:rPr>
          <w:rFonts w:hint="eastAsia"/>
        </w:rPr>
        <w:t>моделирования</w:t>
      </w:r>
      <w:r>
        <w:t xml:space="preserve"> </w:t>
      </w:r>
      <w:r>
        <w:rPr>
          <w:rFonts w:hint="eastAsia"/>
        </w:rPr>
        <w:t>с</w:t>
      </w:r>
      <w:r>
        <w:t xml:space="preserve"> </w:t>
      </w:r>
      <w:r>
        <w:rPr>
          <w:rFonts w:hint="eastAsia"/>
        </w:rPr>
        <w:t>аналитическим</w:t>
      </w:r>
      <w:r>
        <w:t xml:space="preserve"> </w:t>
      </w:r>
      <w:r>
        <w:rPr>
          <w:rFonts w:hint="eastAsia"/>
        </w:rPr>
        <w:t>решением</w:t>
      </w:r>
    </w:p>
    <w:p w14:paraId="40DCAD89" w14:textId="77777777" w:rsidR="0069273A" w:rsidRDefault="0069273A" w:rsidP="0069273A"/>
    <w:p w14:paraId="6CFA2720" w14:textId="77777777" w:rsidR="0069273A" w:rsidRDefault="0069273A" w:rsidP="0069273A">
      <w:r>
        <w:t xml:space="preserve">5.2.4. </w:t>
      </w:r>
      <w:r>
        <w:rPr>
          <w:rFonts w:hint="eastAsia"/>
        </w:rPr>
        <w:t>Анализ</w:t>
      </w:r>
      <w:r>
        <w:t xml:space="preserve"> </w:t>
      </w:r>
      <w:r>
        <w:rPr>
          <w:rFonts w:hint="eastAsia"/>
        </w:rPr>
        <w:t>влияния</w:t>
      </w:r>
      <w:r>
        <w:t xml:space="preserve"> </w:t>
      </w:r>
      <w:r>
        <w:rPr>
          <w:rFonts w:hint="eastAsia"/>
        </w:rPr>
        <w:t>изгибной</w:t>
      </w:r>
      <w:r>
        <w:t xml:space="preserve"> </w:t>
      </w:r>
      <w:r>
        <w:rPr>
          <w:rFonts w:hint="eastAsia"/>
        </w:rPr>
        <w:t>жесткости</w:t>
      </w:r>
      <w:r>
        <w:t xml:space="preserve"> </w:t>
      </w:r>
      <w:r>
        <w:rPr>
          <w:rFonts w:hint="eastAsia"/>
        </w:rPr>
        <w:t>и</w:t>
      </w:r>
      <w:r>
        <w:t xml:space="preserve"> </w:t>
      </w:r>
      <w:r>
        <w:rPr>
          <w:rFonts w:hint="eastAsia"/>
        </w:rPr>
        <w:t>давления</w:t>
      </w:r>
      <w:r>
        <w:t xml:space="preserve"> </w:t>
      </w:r>
      <w:r>
        <w:rPr>
          <w:rFonts w:hint="eastAsia"/>
        </w:rPr>
        <w:t>на</w:t>
      </w:r>
      <w:r>
        <w:t xml:space="preserve"> </w:t>
      </w:r>
      <w:r>
        <w:rPr>
          <w:rFonts w:hint="eastAsia"/>
        </w:rPr>
        <w:t>деформирование</w:t>
      </w:r>
      <w:r>
        <w:t xml:space="preserve"> </w:t>
      </w:r>
      <w:r>
        <w:rPr>
          <w:rFonts w:hint="eastAsia"/>
        </w:rPr>
        <w:t>пневморукава</w:t>
      </w:r>
      <w:r>
        <w:t xml:space="preserve"> </w:t>
      </w:r>
      <w:r>
        <w:rPr>
          <w:rFonts w:hint="eastAsia"/>
        </w:rPr>
        <w:t>с</w:t>
      </w:r>
      <w:r>
        <w:t xml:space="preserve"> </w:t>
      </w:r>
      <w:r>
        <w:rPr>
          <w:rFonts w:hint="eastAsia"/>
        </w:rPr>
        <w:t>учетом</w:t>
      </w:r>
    </w:p>
    <w:p w14:paraId="53BBE5F8" w14:textId="77777777" w:rsidR="0069273A" w:rsidRDefault="0069273A" w:rsidP="0069273A"/>
    <w:p w14:paraId="6A7231EF" w14:textId="77777777" w:rsidR="0069273A" w:rsidRDefault="0069273A" w:rsidP="0069273A">
      <w:r>
        <w:rPr>
          <w:rFonts w:hint="eastAsia"/>
        </w:rPr>
        <w:t>восстанавливающей</w:t>
      </w:r>
      <w:r>
        <w:t xml:space="preserve"> </w:t>
      </w:r>
      <w:r>
        <w:rPr>
          <w:rFonts w:hint="eastAsia"/>
        </w:rPr>
        <w:t>силы</w:t>
      </w:r>
    </w:p>
    <w:p w14:paraId="39F28BAB" w14:textId="77777777" w:rsidR="0069273A" w:rsidRDefault="0069273A" w:rsidP="0069273A"/>
    <w:p w14:paraId="28E503E7" w14:textId="77777777" w:rsidR="0069273A" w:rsidRDefault="0069273A" w:rsidP="0069273A">
      <w:r>
        <w:t xml:space="preserve">5.3. </w:t>
      </w:r>
      <w:r>
        <w:rPr>
          <w:rFonts w:hint="eastAsia"/>
        </w:rPr>
        <w:t>Моделирование</w:t>
      </w:r>
      <w:r>
        <w:t xml:space="preserve"> </w:t>
      </w:r>
      <w:r>
        <w:rPr>
          <w:rFonts w:hint="eastAsia"/>
        </w:rPr>
        <w:t>нормальных</w:t>
      </w:r>
      <w:r>
        <w:t xml:space="preserve"> </w:t>
      </w:r>
      <w:r>
        <w:rPr>
          <w:rFonts w:hint="eastAsia"/>
        </w:rPr>
        <w:t>напряжений</w:t>
      </w:r>
      <w:r>
        <w:t xml:space="preserve"> </w:t>
      </w:r>
      <w:r>
        <w:rPr>
          <w:rFonts w:hint="eastAsia"/>
        </w:rPr>
        <w:t>на</w:t>
      </w:r>
      <w:r>
        <w:t xml:space="preserve"> </w:t>
      </w:r>
      <w:r>
        <w:rPr>
          <w:rFonts w:hint="eastAsia"/>
        </w:rPr>
        <w:t>шахтнуювентиляционную</w:t>
      </w:r>
      <w:r>
        <w:t xml:space="preserve"> </w:t>
      </w:r>
      <w:r>
        <w:rPr>
          <w:rFonts w:hint="eastAsia"/>
        </w:rPr>
        <w:t>перемычку</w:t>
      </w:r>
    </w:p>
    <w:p w14:paraId="74D37428" w14:textId="77777777" w:rsidR="0069273A" w:rsidRDefault="0069273A" w:rsidP="0069273A"/>
    <w:p w14:paraId="6F1C080E" w14:textId="77777777" w:rsidR="0069273A" w:rsidRDefault="0069273A" w:rsidP="0069273A">
      <w:r>
        <w:rPr>
          <w:rFonts w:hint="eastAsia"/>
        </w:rPr>
        <w:t>при</w:t>
      </w:r>
      <w:r>
        <w:t xml:space="preserve"> </w:t>
      </w:r>
      <w:r>
        <w:rPr>
          <w:rFonts w:hint="eastAsia"/>
        </w:rPr>
        <w:t>изменяющемся</w:t>
      </w:r>
      <w:r>
        <w:t xml:space="preserve"> </w:t>
      </w:r>
      <w:r>
        <w:rPr>
          <w:rFonts w:hint="eastAsia"/>
        </w:rPr>
        <w:t>давлении</w:t>
      </w:r>
      <w:r>
        <w:t xml:space="preserve"> </w:t>
      </w:r>
      <w:r>
        <w:rPr>
          <w:rFonts w:hint="eastAsia"/>
        </w:rPr>
        <w:t>воздуха</w:t>
      </w:r>
      <w:r>
        <w:t xml:space="preserve"> </w:t>
      </w:r>
      <w:r>
        <w:rPr>
          <w:rFonts w:hint="eastAsia"/>
        </w:rPr>
        <w:t>в</w:t>
      </w:r>
      <w:r>
        <w:t xml:space="preserve"> </w:t>
      </w:r>
      <w:r>
        <w:rPr>
          <w:rFonts w:hint="eastAsia"/>
        </w:rPr>
        <w:t>различных</w:t>
      </w:r>
    </w:p>
    <w:p w14:paraId="216E0616" w14:textId="77777777" w:rsidR="0069273A" w:rsidRDefault="0069273A" w:rsidP="0069273A"/>
    <w:p w14:paraId="14EC3D5B" w14:textId="77777777" w:rsidR="0069273A" w:rsidRDefault="0069273A" w:rsidP="0069273A">
      <w:r>
        <w:rPr>
          <w:rFonts w:hint="eastAsia"/>
        </w:rPr>
        <w:t>сечениях</w:t>
      </w:r>
      <w:r>
        <w:t xml:space="preserve"> </w:t>
      </w:r>
      <w:r>
        <w:rPr>
          <w:rFonts w:hint="eastAsia"/>
        </w:rPr>
        <w:t>горных</w:t>
      </w:r>
      <w:r>
        <w:t xml:space="preserve"> </w:t>
      </w:r>
      <w:r>
        <w:rPr>
          <w:rFonts w:hint="eastAsia"/>
        </w:rPr>
        <w:t>выработок</w:t>
      </w:r>
      <w:r>
        <w:t xml:space="preserve"> </w:t>
      </w:r>
      <w:r>
        <w:rPr>
          <w:rFonts w:hint="eastAsia"/>
        </w:rPr>
        <w:t>калийных</w:t>
      </w:r>
      <w:r>
        <w:t xml:space="preserve"> </w:t>
      </w:r>
      <w:r>
        <w:rPr>
          <w:rFonts w:hint="eastAsia"/>
        </w:rPr>
        <w:t>выработок</w:t>
      </w:r>
    </w:p>
    <w:p w14:paraId="45FA8AD9" w14:textId="77777777" w:rsidR="0069273A" w:rsidRDefault="0069273A" w:rsidP="0069273A"/>
    <w:p w14:paraId="37AD88EA" w14:textId="77777777" w:rsidR="0069273A" w:rsidRDefault="0069273A" w:rsidP="0069273A">
      <w:r>
        <w:t xml:space="preserve">5.3.1. </w:t>
      </w:r>
      <w:r>
        <w:rPr>
          <w:rFonts w:hint="eastAsia"/>
        </w:rPr>
        <w:t>Расчет</w:t>
      </w:r>
      <w:r>
        <w:t xml:space="preserve"> </w:t>
      </w:r>
      <w:r>
        <w:rPr>
          <w:rFonts w:hint="eastAsia"/>
        </w:rPr>
        <w:t>нагрузок</w:t>
      </w:r>
      <w:r>
        <w:t xml:space="preserve"> </w:t>
      </w:r>
      <w:r>
        <w:rPr>
          <w:rFonts w:hint="eastAsia"/>
        </w:rPr>
        <w:t>на</w:t>
      </w:r>
      <w:r>
        <w:t xml:space="preserve"> </w:t>
      </w:r>
      <w:r>
        <w:rPr>
          <w:rFonts w:hint="eastAsia"/>
        </w:rPr>
        <w:t>шахтную</w:t>
      </w:r>
      <w:r>
        <w:t xml:space="preserve"> </w:t>
      </w:r>
      <w:r>
        <w:rPr>
          <w:rFonts w:hint="eastAsia"/>
        </w:rPr>
        <w:t>вентиляционную</w:t>
      </w:r>
    </w:p>
    <w:p w14:paraId="176A49EF" w14:textId="77777777" w:rsidR="0069273A" w:rsidRDefault="0069273A" w:rsidP="0069273A"/>
    <w:p w14:paraId="63A30FE4" w14:textId="77777777" w:rsidR="0069273A" w:rsidRDefault="0069273A" w:rsidP="0069273A">
      <w:r>
        <w:rPr>
          <w:rFonts w:hint="eastAsia"/>
        </w:rPr>
        <w:t>перемычку</w:t>
      </w:r>
      <w:r>
        <w:t xml:space="preserve"> </w:t>
      </w:r>
      <w:r>
        <w:rPr>
          <w:rFonts w:hint="eastAsia"/>
        </w:rPr>
        <w:t>от</w:t>
      </w:r>
      <w:r>
        <w:t xml:space="preserve"> </w:t>
      </w:r>
      <w:r>
        <w:rPr>
          <w:rFonts w:hint="eastAsia"/>
        </w:rPr>
        <w:t>давления</w:t>
      </w:r>
      <w:r>
        <w:t xml:space="preserve"> </w:t>
      </w:r>
      <w:r>
        <w:rPr>
          <w:rFonts w:hint="eastAsia"/>
        </w:rPr>
        <w:t>воздуха</w:t>
      </w:r>
    </w:p>
    <w:p w14:paraId="01A59545" w14:textId="77777777" w:rsidR="0069273A" w:rsidRDefault="0069273A" w:rsidP="0069273A"/>
    <w:p w14:paraId="485C19B6" w14:textId="77777777" w:rsidR="0069273A" w:rsidRDefault="0069273A" w:rsidP="0069273A">
      <w:r>
        <w:lastRenderedPageBreak/>
        <w:t xml:space="preserve">5.3.2. </w:t>
      </w:r>
      <w:r>
        <w:rPr>
          <w:rFonts w:hint="eastAsia"/>
        </w:rPr>
        <w:t>Определение</w:t>
      </w:r>
      <w:r>
        <w:t xml:space="preserve"> </w:t>
      </w:r>
      <w:r>
        <w:rPr>
          <w:rFonts w:hint="eastAsia"/>
        </w:rPr>
        <w:t>контактных</w:t>
      </w:r>
      <w:r>
        <w:t xml:space="preserve"> </w:t>
      </w:r>
      <w:r>
        <w:rPr>
          <w:rFonts w:hint="eastAsia"/>
        </w:rPr>
        <w:t>усилий</w:t>
      </w:r>
      <w:r>
        <w:t xml:space="preserve"> </w:t>
      </w:r>
      <w:r>
        <w:rPr>
          <w:rFonts w:hint="eastAsia"/>
        </w:rPr>
        <w:t>прижатия</w:t>
      </w:r>
      <w:r>
        <w:t xml:space="preserve"> </w:t>
      </w:r>
      <w:r>
        <w:rPr>
          <w:rFonts w:hint="eastAsia"/>
        </w:rPr>
        <w:t>пневморукава</w:t>
      </w:r>
    </w:p>
    <w:p w14:paraId="105323F4" w14:textId="77777777" w:rsidR="0069273A" w:rsidRDefault="0069273A" w:rsidP="0069273A"/>
    <w:p w14:paraId="6096F57F" w14:textId="77777777" w:rsidR="0069273A" w:rsidRDefault="0069273A" w:rsidP="0069273A">
      <w:r>
        <w:rPr>
          <w:rFonts w:hint="eastAsia"/>
        </w:rPr>
        <w:t>к</w:t>
      </w:r>
      <w:r>
        <w:t xml:space="preserve"> </w:t>
      </w:r>
      <w:r>
        <w:rPr>
          <w:rFonts w:hint="eastAsia"/>
        </w:rPr>
        <w:t>стенкам</w:t>
      </w:r>
      <w:r>
        <w:t xml:space="preserve"> </w:t>
      </w:r>
      <w:r>
        <w:rPr>
          <w:rFonts w:hint="eastAsia"/>
        </w:rPr>
        <w:t>горной</w:t>
      </w:r>
      <w:r>
        <w:t xml:space="preserve"> </w:t>
      </w:r>
      <w:r>
        <w:rPr>
          <w:rFonts w:hint="eastAsia"/>
        </w:rPr>
        <w:t>выработки</w:t>
      </w:r>
    </w:p>
    <w:p w14:paraId="1A54E946" w14:textId="77777777" w:rsidR="0069273A" w:rsidRDefault="0069273A" w:rsidP="0069273A"/>
    <w:p w14:paraId="4685D7A1" w14:textId="77777777" w:rsidR="0069273A" w:rsidRDefault="0069273A" w:rsidP="0069273A">
      <w:r>
        <w:t xml:space="preserve">5.4. </w:t>
      </w:r>
      <w:r>
        <w:rPr>
          <w:rFonts w:hint="eastAsia"/>
        </w:rPr>
        <w:t>Расчет</w:t>
      </w:r>
      <w:r>
        <w:t xml:space="preserve"> </w:t>
      </w:r>
      <w:r>
        <w:rPr>
          <w:rFonts w:hint="eastAsia"/>
        </w:rPr>
        <w:t>прочности</w:t>
      </w:r>
      <w:r>
        <w:t xml:space="preserve"> </w:t>
      </w:r>
      <w:r>
        <w:rPr>
          <w:rFonts w:hint="eastAsia"/>
        </w:rPr>
        <w:t>конструкции</w:t>
      </w:r>
      <w:r>
        <w:t xml:space="preserve"> </w:t>
      </w:r>
      <w:r>
        <w:rPr>
          <w:rFonts w:hint="eastAsia"/>
        </w:rPr>
        <w:t>шахтной</w:t>
      </w:r>
      <w:r>
        <w:t xml:space="preserve"> </w:t>
      </w:r>
      <w:r>
        <w:rPr>
          <w:rFonts w:hint="eastAsia"/>
        </w:rPr>
        <w:t>вентиляционной</w:t>
      </w:r>
      <w:r>
        <w:t xml:space="preserve"> </w:t>
      </w:r>
      <w:r>
        <w:rPr>
          <w:rFonts w:hint="eastAsia"/>
        </w:rPr>
        <w:t>перемычки</w:t>
      </w:r>
      <w:r>
        <w:t xml:space="preserve"> </w:t>
      </w:r>
      <w:r>
        <w:rPr>
          <w:rFonts w:hint="eastAsia"/>
        </w:rPr>
        <w:t>и</w:t>
      </w:r>
      <w:r>
        <w:t xml:space="preserve"> </w:t>
      </w:r>
      <w:r>
        <w:rPr>
          <w:rFonts w:hint="eastAsia"/>
        </w:rPr>
        <w:t>ее</w:t>
      </w:r>
      <w:r>
        <w:t xml:space="preserve"> </w:t>
      </w:r>
      <w:r>
        <w:rPr>
          <w:rFonts w:hint="eastAsia"/>
        </w:rPr>
        <w:t>отдельных</w:t>
      </w:r>
      <w:r>
        <w:t xml:space="preserve"> </w:t>
      </w:r>
      <w:r>
        <w:rPr>
          <w:rFonts w:hint="eastAsia"/>
        </w:rPr>
        <w:t>элементов</w:t>
      </w:r>
    </w:p>
    <w:p w14:paraId="17AE13FB" w14:textId="77777777" w:rsidR="0069273A" w:rsidRDefault="0069273A" w:rsidP="0069273A"/>
    <w:p w14:paraId="0C414B85" w14:textId="77777777" w:rsidR="0069273A" w:rsidRDefault="0069273A" w:rsidP="0069273A">
      <w:r>
        <w:t xml:space="preserve">5.4.1. </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деформирования</w:t>
      </w:r>
    </w:p>
    <w:p w14:paraId="3FFADDCC" w14:textId="77777777" w:rsidR="0069273A" w:rsidRDefault="0069273A" w:rsidP="0069273A"/>
    <w:p w14:paraId="161BA298" w14:textId="77777777" w:rsidR="0069273A" w:rsidRDefault="0069273A" w:rsidP="0069273A">
      <w:r>
        <w:rPr>
          <w:rFonts w:hint="eastAsia"/>
        </w:rPr>
        <w:t>силового</w:t>
      </w:r>
      <w:r>
        <w:t xml:space="preserve"> </w:t>
      </w:r>
      <w:r>
        <w:rPr>
          <w:rFonts w:hint="eastAsia"/>
        </w:rPr>
        <w:t>каркаса</w:t>
      </w:r>
      <w:r>
        <w:t xml:space="preserve"> </w:t>
      </w:r>
      <w:r>
        <w:rPr>
          <w:rFonts w:hint="eastAsia"/>
        </w:rPr>
        <w:t>шахтной</w:t>
      </w:r>
      <w:r>
        <w:t xml:space="preserve"> </w:t>
      </w:r>
      <w:r>
        <w:rPr>
          <w:rFonts w:hint="eastAsia"/>
        </w:rPr>
        <w:t>вентиляционной</w:t>
      </w:r>
      <w:r>
        <w:t xml:space="preserve"> </w:t>
      </w:r>
      <w:r>
        <w:rPr>
          <w:rFonts w:hint="eastAsia"/>
        </w:rPr>
        <w:t>перемычки</w:t>
      </w:r>
    </w:p>
    <w:p w14:paraId="3D395FA2" w14:textId="77777777" w:rsidR="0069273A" w:rsidRDefault="0069273A" w:rsidP="0069273A"/>
    <w:p w14:paraId="5D16AF74" w14:textId="77777777" w:rsidR="0069273A" w:rsidRDefault="0069273A" w:rsidP="0069273A">
      <w:r>
        <w:t xml:space="preserve">5.4.2. </w:t>
      </w:r>
      <w:r>
        <w:rPr>
          <w:rFonts w:hint="eastAsia"/>
        </w:rPr>
        <w:t>Создание</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конструкции</w:t>
      </w:r>
    </w:p>
    <w:p w14:paraId="4A55DAAB" w14:textId="77777777" w:rsidR="0069273A" w:rsidRDefault="0069273A" w:rsidP="0069273A"/>
    <w:p w14:paraId="5AB2B0AE" w14:textId="77777777" w:rsidR="0069273A" w:rsidRDefault="0069273A" w:rsidP="0069273A">
      <w:r>
        <w:t xml:space="preserve">5.4.3. </w:t>
      </w:r>
      <w:r>
        <w:rPr>
          <w:rFonts w:hint="eastAsia"/>
        </w:rPr>
        <w:t>Анализ</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шахтной</w:t>
      </w:r>
      <w:r>
        <w:t xml:space="preserve"> </w:t>
      </w:r>
      <w:r>
        <w:rPr>
          <w:rFonts w:hint="eastAsia"/>
        </w:rPr>
        <w:t>вентиляционной</w:t>
      </w:r>
      <w:r>
        <w:t xml:space="preserve"> </w:t>
      </w:r>
      <w:r>
        <w:rPr>
          <w:rFonts w:hint="eastAsia"/>
        </w:rPr>
        <w:t>перемычки</w:t>
      </w:r>
      <w:r>
        <w:t xml:space="preserve"> </w:t>
      </w:r>
      <w:r>
        <w:rPr>
          <w:rFonts w:hint="eastAsia"/>
        </w:rPr>
        <w:t>без</w:t>
      </w:r>
      <w:r>
        <w:t xml:space="preserve"> </w:t>
      </w:r>
      <w:r>
        <w:rPr>
          <w:rFonts w:hint="eastAsia"/>
        </w:rPr>
        <w:t>дополнительных</w:t>
      </w:r>
    </w:p>
    <w:p w14:paraId="1430E5E5" w14:textId="77777777" w:rsidR="0069273A" w:rsidRDefault="0069273A" w:rsidP="0069273A"/>
    <w:p w14:paraId="32F03E23" w14:textId="77777777" w:rsidR="0069273A" w:rsidRDefault="0069273A" w:rsidP="0069273A">
      <w:r>
        <w:rPr>
          <w:rFonts w:hint="eastAsia"/>
        </w:rPr>
        <w:t>упоров</w:t>
      </w:r>
      <w:r>
        <w:t xml:space="preserve"> </w:t>
      </w:r>
      <w:r>
        <w:rPr>
          <w:rFonts w:hint="eastAsia"/>
        </w:rPr>
        <w:t>и</w:t>
      </w:r>
      <w:r>
        <w:t xml:space="preserve"> </w:t>
      </w:r>
      <w:r>
        <w:rPr>
          <w:rFonts w:hint="eastAsia"/>
        </w:rPr>
        <w:t>примыкания</w:t>
      </w:r>
      <w:r>
        <w:t xml:space="preserve"> </w:t>
      </w:r>
      <w:r>
        <w:rPr>
          <w:rFonts w:hint="eastAsia"/>
        </w:rPr>
        <w:t>к</w:t>
      </w:r>
      <w:r>
        <w:t xml:space="preserve"> </w:t>
      </w:r>
      <w:r>
        <w:rPr>
          <w:rFonts w:hint="eastAsia"/>
        </w:rPr>
        <w:t>стенкам</w:t>
      </w:r>
      <w:r>
        <w:t xml:space="preserve"> </w:t>
      </w:r>
      <w:r>
        <w:rPr>
          <w:rFonts w:hint="eastAsia"/>
        </w:rPr>
        <w:t>выработки</w:t>
      </w:r>
    </w:p>
    <w:p w14:paraId="458C842E" w14:textId="77777777" w:rsidR="0069273A" w:rsidRDefault="0069273A" w:rsidP="0069273A"/>
    <w:p w14:paraId="3AB7ACC8" w14:textId="77777777" w:rsidR="0069273A" w:rsidRDefault="0069273A" w:rsidP="0069273A">
      <w:r>
        <w:t xml:space="preserve">5.5. </w:t>
      </w:r>
      <w:r>
        <w:rPr>
          <w:rFonts w:hint="eastAsia"/>
        </w:rPr>
        <w:t>Результаты</w:t>
      </w:r>
      <w:r>
        <w:t xml:space="preserve"> </w:t>
      </w:r>
      <w:r>
        <w:rPr>
          <w:rFonts w:hint="eastAsia"/>
        </w:rPr>
        <w:t>исследования</w:t>
      </w:r>
      <w:r>
        <w:t xml:space="preserve"> </w:t>
      </w:r>
      <w:r>
        <w:rPr>
          <w:rFonts w:hint="eastAsia"/>
        </w:rPr>
        <w:t>опытного</w:t>
      </w:r>
      <w:r>
        <w:t xml:space="preserve"> </w:t>
      </w:r>
      <w:r>
        <w:rPr>
          <w:rFonts w:hint="eastAsia"/>
        </w:rPr>
        <w:t>образца</w:t>
      </w:r>
      <w:r>
        <w:t xml:space="preserve"> </w:t>
      </w:r>
      <w:r>
        <w:rPr>
          <w:rFonts w:hint="eastAsia"/>
        </w:rPr>
        <w:t>шахтной</w:t>
      </w:r>
      <w:r>
        <w:t xml:space="preserve"> </w:t>
      </w:r>
      <w:r>
        <w:rPr>
          <w:rFonts w:hint="eastAsia"/>
        </w:rPr>
        <w:t>вентиляционной</w:t>
      </w:r>
      <w:r>
        <w:t xml:space="preserve"> </w:t>
      </w:r>
      <w:r>
        <w:rPr>
          <w:rFonts w:hint="eastAsia"/>
        </w:rPr>
        <w:t>перемычки</w:t>
      </w:r>
    </w:p>
    <w:p w14:paraId="336C46DB" w14:textId="77777777" w:rsidR="0069273A" w:rsidRDefault="0069273A" w:rsidP="0069273A"/>
    <w:p w14:paraId="5BE6FD00" w14:textId="77777777" w:rsidR="0069273A" w:rsidRDefault="0069273A" w:rsidP="0069273A">
      <w:r>
        <w:t xml:space="preserve">5.6. </w:t>
      </w:r>
      <w:r>
        <w:rPr>
          <w:rFonts w:hint="eastAsia"/>
        </w:rPr>
        <w:t>Выводы</w:t>
      </w:r>
      <w:r>
        <w:t xml:space="preserve"> </w:t>
      </w:r>
      <w:r>
        <w:rPr>
          <w:rFonts w:hint="eastAsia"/>
        </w:rPr>
        <w:t>по</w:t>
      </w:r>
      <w:r>
        <w:t xml:space="preserve"> </w:t>
      </w:r>
      <w:r>
        <w:rPr>
          <w:rFonts w:hint="eastAsia"/>
        </w:rPr>
        <w:t>главе</w:t>
      </w:r>
    </w:p>
    <w:p w14:paraId="4784C0BE" w14:textId="77777777" w:rsidR="0069273A" w:rsidRDefault="0069273A" w:rsidP="0069273A"/>
    <w:p w14:paraId="4AE30766" w14:textId="77777777" w:rsidR="0069273A" w:rsidRDefault="0069273A" w:rsidP="0069273A">
      <w:r>
        <w:rPr>
          <w:rFonts w:hint="eastAsia"/>
        </w:rPr>
        <w:t>ГЛАВА</w:t>
      </w:r>
      <w:r>
        <w:t xml:space="preserve"> 6. </w:t>
      </w:r>
      <w:r>
        <w:rPr>
          <w:rFonts w:hint="eastAsia"/>
        </w:rPr>
        <w:t>МЕТОДОЛОГИЧЕСКИЕ</w:t>
      </w:r>
      <w:r>
        <w:t xml:space="preserve"> </w:t>
      </w:r>
      <w:r>
        <w:rPr>
          <w:rFonts w:hint="eastAsia"/>
        </w:rPr>
        <w:t>ОСНОВЫ</w:t>
      </w:r>
      <w:r>
        <w:t xml:space="preserve"> </w:t>
      </w:r>
      <w:r>
        <w:rPr>
          <w:rFonts w:hint="eastAsia"/>
        </w:rPr>
        <w:t>ОБЕСПЕЧЕНИЯ</w:t>
      </w:r>
      <w:r>
        <w:t xml:space="preserve"> </w:t>
      </w:r>
      <w:r>
        <w:rPr>
          <w:rFonts w:hint="eastAsia"/>
        </w:rPr>
        <w:t>ТРЕБУЕМЫХ</w:t>
      </w:r>
      <w:r>
        <w:t xml:space="preserve"> </w:t>
      </w:r>
      <w:r>
        <w:rPr>
          <w:rFonts w:hint="eastAsia"/>
        </w:rPr>
        <w:t>УСЛОВИЙ</w:t>
      </w:r>
      <w:r>
        <w:t xml:space="preserve"> </w:t>
      </w:r>
      <w:r>
        <w:rPr>
          <w:rFonts w:hint="eastAsia"/>
        </w:rPr>
        <w:t>ТРУДА</w:t>
      </w:r>
      <w:r>
        <w:t xml:space="preserve"> </w:t>
      </w:r>
      <w:r>
        <w:rPr>
          <w:rFonts w:hint="eastAsia"/>
        </w:rPr>
        <w:t>ГОРНОРАБОЧИХ</w:t>
      </w:r>
      <w:r>
        <w:t xml:space="preserve"> </w:t>
      </w:r>
      <w:r>
        <w:rPr>
          <w:rFonts w:hint="eastAsia"/>
        </w:rPr>
        <w:t>В</w:t>
      </w:r>
      <w:r>
        <w:t xml:space="preserve"> </w:t>
      </w:r>
      <w:r>
        <w:rPr>
          <w:rFonts w:hint="eastAsia"/>
        </w:rPr>
        <w:t>ДОБЫЧНЫХ</w:t>
      </w:r>
      <w:r>
        <w:t xml:space="preserve"> </w:t>
      </w:r>
      <w:r>
        <w:rPr>
          <w:rFonts w:hint="eastAsia"/>
        </w:rPr>
        <w:t>УЧАСТКАХ</w:t>
      </w:r>
      <w:r>
        <w:t xml:space="preserve"> </w:t>
      </w:r>
      <w:r>
        <w:rPr>
          <w:rFonts w:hint="eastAsia"/>
        </w:rPr>
        <w:t>ПРИ</w:t>
      </w:r>
      <w:r>
        <w:t xml:space="preserve"> </w:t>
      </w:r>
      <w:r>
        <w:rPr>
          <w:rFonts w:hint="eastAsia"/>
        </w:rPr>
        <w:t>ПОВЫШЕННЫХ</w:t>
      </w:r>
      <w:r>
        <w:t xml:space="preserve"> </w:t>
      </w:r>
      <w:r>
        <w:rPr>
          <w:rFonts w:hint="eastAsia"/>
        </w:rPr>
        <w:t>ЗНАЧЕНИЯХ</w:t>
      </w:r>
      <w:r>
        <w:t xml:space="preserve"> </w:t>
      </w:r>
      <w:r>
        <w:rPr>
          <w:rFonts w:hint="eastAsia"/>
        </w:rPr>
        <w:t>ТЕМПЕРАТУРЫ</w:t>
      </w:r>
    </w:p>
    <w:p w14:paraId="029FADBF" w14:textId="77777777" w:rsidR="0069273A" w:rsidRDefault="0069273A" w:rsidP="0069273A"/>
    <w:p w14:paraId="42D93C1F" w14:textId="77777777" w:rsidR="0069273A" w:rsidRDefault="0069273A" w:rsidP="0069273A">
      <w:r>
        <w:rPr>
          <w:rFonts w:hint="eastAsia"/>
        </w:rPr>
        <w:t>ВОЗДУХА</w:t>
      </w:r>
      <w:r>
        <w:t xml:space="preserve"> </w:t>
      </w:r>
      <w:r>
        <w:rPr>
          <w:rFonts w:hint="eastAsia"/>
        </w:rPr>
        <w:t>В</w:t>
      </w:r>
      <w:r>
        <w:t xml:space="preserve"> </w:t>
      </w:r>
      <w:r>
        <w:rPr>
          <w:rFonts w:hint="eastAsia"/>
        </w:rPr>
        <w:t>НИХ</w:t>
      </w:r>
    </w:p>
    <w:p w14:paraId="22E452E6" w14:textId="77777777" w:rsidR="0069273A" w:rsidRDefault="0069273A" w:rsidP="0069273A"/>
    <w:p w14:paraId="2C4CFFAC" w14:textId="77777777" w:rsidR="0069273A" w:rsidRDefault="0069273A" w:rsidP="0069273A">
      <w:r>
        <w:lastRenderedPageBreak/>
        <w:t xml:space="preserve">6.1. </w:t>
      </w:r>
      <w:r>
        <w:rPr>
          <w:rFonts w:hint="eastAsia"/>
        </w:rPr>
        <w:t>Система</w:t>
      </w:r>
      <w:r>
        <w:t xml:space="preserve"> </w:t>
      </w:r>
      <w:r>
        <w:rPr>
          <w:rFonts w:hint="eastAsia"/>
        </w:rPr>
        <w:t>кондиционирования</w:t>
      </w:r>
      <w:r>
        <w:t xml:space="preserve"> </w:t>
      </w:r>
      <w:r>
        <w:rPr>
          <w:rFonts w:hint="eastAsia"/>
        </w:rPr>
        <w:t>воздуха</w:t>
      </w:r>
      <w:r>
        <w:t xml:space="preserve"> </w:t>
      </w:r>
      <w:r>
        <w:rPr>
          <w:rFonts w:hint="eastAsia"/>
        </w:rPr>
        <w:t>для</w:t>
      </w:r>
      <w:r>
        <w:t xml:space="preserve"> </w:t>
      </w:r>
      <w:r>
        <w:rPr>
          <w:rFonts w:hint="eastAsia"/>
        </w:rPr>
        <w:t>неглубоких</w:t>
      </w:r>
    </w:p>
    <w:p w14:paraId="20F93337" w14:textId="77777777" w:rsidR="0069273A" w:rsidRDefault="0069273A" w:rsidP="0069273A"/>
    <w:p w14:paraId="132E94A2" w14:textId="77777777" w:rsidR="0069273A" w:rsidRDefault="0069273A" w:rsidP="0069273A">
      <w:r>
        <w:rPr>
          <w:rFonts w:hint="eastAsia"/>
        </w:rPr>
        <w:t>рудников</w:t>
      </w:r>
      <w:r>
        <w:t xml:space="preserve"> </w:t>
      </w:r>
      <w:r>
        <w:rPr>
          <w:rFonts w:hint="eastAsia"/>
        </w:rPr>
        <w:t>и</w:t>
      </w:r>
      <w:r>
        <w:t xml:space="preserve"> </w:t>
      </w:r>
      <w:r>
        <w:rPr>
          <w:rFonts w:hint="eastAsia"/>
        </w:rPr>
        <w:t>технологические</w:t>
      </w:r>
      <w:r>
        <w:t xml:space="preserve"> </w:t>
      </w:r>
      <w:r>
        <w:rPr>
          <w:rFonts w:hint="eastAsia"/>
        </w:rPr>
        <w:t>решения</w:t>
      </w:r>
      <w:r>
        <w:t xml:space="preserve"> </w:t>
      </w:r>
      <w:r>
        <w:rPr>
          <w:rFonts w:hint="eastAsia"/>
        </w:rPr>
        <w:t>для</w:t>
      </w:r>
      <w:r>
        <w:t xml:space="preserve"> </w:t>
      </w:r>
      <w:r>
        <w:rPr>
          <w:rFonts w:hint="eastAsia"/>
        </w:rPr>
        <w:t>рационального</w:t>
      </w:r>
      <w:r>
        <w:t xml:space="preserve"> </w:t>
      </w:r>
      <w:r>
        <w:rPr>
          <w:rFonts w:hint="eastAsia"/>
        </w:rPr>
        <w:t>использования</w:t>
      </w:r>
      <w:r>
        <w:t xml:space="preserve"> </w:t>
      </w:r>
      <w:r>
        <w:rPr>
          <w:rFonts w:hint="eastAsia"/>
        </w:rPr>
        <w:t>энергоресурсов</w:t>
      </w:r>
      <w:r>
        <w:t xml:space="preserve"> </w:t>
      </w:r>
      <w:r>
        <w:rPr>
          <w:rFonts w:hint="eastAsia"/>
        </w:rPr>
        <w:t>на</w:t>
      </w:r>
      <w:r>
        <w:t xml:space="preserve"> </w:t>
      </w:r>
      <w:r>
        <w:rPr>
          <w:rFonts w:hint="eastAsia"/>
        </w:rPr>
        <w:t>глубоких</w:t>
      </w:r>
      <w:r>
        <w:t xml:space="preserve"> </w:t>
      </w:r>
      <w:r>
        <w:rPr>
          <w:rFonts w:hint="eastAsia"/>
        </w:rPr>
        <w:t>подземных</w:t>
      </w:r>
      <w:r>
        <w:t xml:space="preserve"> </w:t>
      </w:r>
      <w:r>
        <w:rPr>
          <w:rFonts w:hint="eastAsia"/>
        </w:rPr>
        <w:t>горнодобывающих</w:t>
      </w:r>
      <w:r>
        <w:t xml:space="preserve"> </w:t>
      </w:r>
      <w:r>
        <w:rPr>
          <w:rFonts w:hint="eastAsia"/>
        </w:rPr>
        <w:t>предприятиях</w:t>
      </w:r>
    </w:p>
    <w:p w14:paraId="7D08C18C" w14:textId="77777777" w:rsidR="0069273A" w:rsidRDefault="0069273A" w:rsidP="0069273A"/>
    <w:p w14:paraId="53F608A0" w14:textId="77777777" w:rsidR="0069273A" w:rsidRDefault="0069273A" w:rsidP="0069273A">
      <w:r>
        <w:t xml:space="preserve">6.1.1. </w:t>
      </w:r>
      <w:r>
        <w:rPr>
          <w:rFonts w:hint="eastAsia"/>
        </w:rPr>
        <w:t>Система</w:t>
      </w:r>
      <w:r>
        <w:t xml:space="preserve"> </w:t>
      </w:r>
      <w:r>
        <w:rPr>
          <w:rFonts w:hint="eastAsia"/>
        </w:rPr>
        <w:t>кондиционирования</w:t>
      </w:r>
      <w:r>
        <w:t xml:space="preserve"> </w:t>
      </w:r>
      <w:r>
        <w:rPr>
          <w:rFonts w:hint="eastAsia"/>
        </w:rPr>
        <w:t>воздуха</w:t>
      </w:r>
      <w:r>
        <w:t xml:space="preserve"> </w:t>
      </w:r>
      <w:r>
        <w:rPr>
          <w:rFonts w:hint="eastAsia"/>
        </w:rPr>
        <w:t>на</w:t>
      </w:r>
      <w:r>
        <w:t xml:space="preserve"> </w:t>
      </w:r>
      <w:r>
        <w:rPr>
          <w:rFonts w:hint="eastAsia"/>
        </w:rPr>
        <w:t>неглубоких</w:t>
      </w:r>
    </w:p>
    <w:p w14:paraId="20B5CA34" w14:textId="77777777" w:rsidR="0069273A" w:rsidRDefault="0069273A" w:rsidP="0069273A"/>
    <w:p w14:paraId="791AEBD4" w14:textId="77777777" w:rsidR="0069273A" w:rsidRDefault="0069273A" w:rsidP="0069273A">
      <w:r>
        <w:rPr>
          <w:rFonts w:hint="eastAsia"/>
        </w:rPr>
        <w:t>рудниках</w:t>
      </w:r>
      <w:r>
        <w:t xml:space="preserve"> </w:t>
      </w:r>
      <w:r>
        <w:rPr>
          <w:rFonts w:hint="eastAsia"/>
        </w:rPr>
        <w:t>и</w:t>
      </w:r>
      <w:r>
        <w:t xml:space="preserve"> </w:t>
      </w:r>
      <w:r>
        <w:rPr>
          <w:rFonts w:hint="eastAsia"/>
        </w:rPr>
        <w:t>шахтах</w:t>
      </w:r>
      <w:r>
        <w:t xml:space="preserve"> </w:t>
      </w:r>
      <w:r>
        <w:rPr>
          <w:rFonts w:hint="eastAsia"/>
        </w:rPr>
        <w:t>подземно</w:t>
      </w:r>
      <w:r>
        <w:t>-</w:t>
      </w:r>
      <w:r>
        <w:rPr>
          <w:rFonts w:hint="eastAsia"/>
        </w:rPr>
        <w:t>поверхностого</w:t>
      </w:r>
      <w:r>
        <w:t xml:space="preserve"> </w:t>
      </w:r>
      <w:r>
        <w:rPr>
          <w:rFonts w:hint="eastAsia"/>
        </w:rPr>
        <w:t>типа</w:t>
      </w:r>
    </w:p>
    <w:p w14:paraId="18D61409" w14:textId="77777777" w:rsidR="0069273A" w:rsidRDefault="0069273A" w:rsidP="0069273A"/>
    <w:p w14:paraId="67CB6606" w14:textId="77777777" w:rsidR="0069273A" w:rsidRDefault="0069273A" w:rsidP="0069273A">
      <w:r>
        <w:t xml:space="preserve">6.1.2. </w:t>
      </w:r>
      <w:r>
        <w:rPr>
          <w:rFonts w:hint="eastAsia"/>
        </w:rPr>
        <w:t>Обеспечение</w:t>
      </w:r>
      <w:r>
        <w:t xml:space="preserve"> </w:t>
      </w:r>
      <w:r>
        <w:rPr>
          <w:rFonts w:hint="eastAsia"/>
        </w:rPr>
        <w:t>безопасных</w:t>
      </w:r>
      <w:r>
        <w:t xml:space="preserve"> </w:t>
      </w:r>
      <w:r>
        <w:rPr>
          <w:rFonts w:hint="eastAsia"/>
        </w:rPr>
        <w:t>условий</w:t>
      </w:r>
      <w:r>
        <w:t xml:space="preserve"> </w:t>
      </w:r>
      <w:r>
        <w:rPr>
          <w:rFonts w:hint="eastAsia"/>
        </w:rPr>
        <w:t>труда</w:t>
      </w:r>
      <w:r>
        <w:t xml:space="preserve"> </w:t>
      </w:r>
      <w:r>
        <w:rPr>
          <w:rFonts w:hint="eastAsia"/>
        </w:rPr>
        <w:t>на</w:t>
      </w:r>
      <w:r>
        <w:t xml:space="preserve"> </w:t>
      </w:r>
      <w:r>
        <w:rPr>
          <w:rFonts w:hint="eastAsia"/>
        </w:rPr>
        <w:t>глубоких</w:t>
      </w:r>
    </w:p>
    <w:p w14:paraId="0115DC56" w14:textId="77777777" w:rsidR="0069273A" w:rsidRDefault="0069273A" w:rsidP="0069273A"/>
    <w:p w14:paraId="3EB26ECA" w14:textId="77777777" w:rsidR="0069273A" w:rsidRDefault="0069273A" w:rsidP="0069273A">
      <w:r>
        <w:rPr>
          <w:rFonts w:hint="eastAsia"/>
        </w:rPr>
        <w:t>рудника</w:t>
      </w:r>
      <w:r>
        <w:t xml:space="preserve"> </w:t>
      </w:r>
      <w:r>
        <w:rPr>
          <w:rFonts w:hint="eastAsia"/>
        </w:rPr>
        <w:t>и</w:t>
      </w:r>
      <w:r>
        <w:t xml:space="preserve"> </w:t>
      </w:r>
      <w:r>
        <w:rPr>
          <w:rFonts w:hint="eastAsia"/>
        </w:rPr>
        <w:t>шахтах</w:t>
      </w:r>
    </w:p>
    <w:p w14:paraId="5E5100EA" w14:textId="77777777" w:rsidR="0069273A" w:rsidRDefault="0069273A" w:rsidP="0069273A"/>
    <w:p w14:paraId="649D0BE3" w14:textId="77777777" w:rsidR="0069273A" w:rsidRDefault="0069273A" w:rsidP="0069273A">
      <w:r>
        <w:t xml:space="preserve">6.2. </w:t>
      </w:r>
      <w:r>
        <w:rPr>
          <w:rFonts w:hint="eastAsia"/>
        </w:rPr>
        <w:t>Расчет</w:t>
      </w:r>
      <w:r>
        <w:t xml:space="preserve"> </w:t>
      </w:r>
      <w:r>
        <w:rPr>
          <w:rFonts w:hint="eastAsia"/>
        </w:rPr>
        <w:t>технологических</w:t>
      </w:r>
      <w:r>
        <w:t xml:space="preserve"> </w:t>
      </w:r>
      <w:r>
        <w:rPr>
          <w:rFonts w:hint="eastAsia"/>
        </w:rPr>
        <w:t>параметров</w:t>
      </w:r>
      <w:r>
        <w:t xml:space="preserve"> </w:t>
      </w:r>
      <w:r>
        <w:rPr>
          <w:rFonts w:hint="eastAsia"/>
        </w:rPr>
        <w:t>предлагаемой</w:t>
      </w:r>
      <w:r>
        <w:t xml:space="preserve"> </w:t>
      </w:r>
      <w:r>
        <w:rPr>
          <w:rFonts w:hint="eastAsia"/>
        </w:rPr>
        <w:t>системы</w:t>
      </w:r>
      <w:r>
        <w:t xml:space="preserve"> </w:t>
      </w:r>
      <w:r>
        <w:rPr>
          <w:rFonts w:hint="eastAsia"/>
        </w:rPr>
        <w:t>кондиционирования</w:t>
      </w:r>
      <w:r>
        <w:t xml:space="preserve"> </w:t>
      </w:r>
      <w:r>
        <w:rPr>
          <w:rFonts w:hint="eastAsia"/>
        </w:rPr>
        <w:t>воздуха</w:t>
      </w:r>
      <w:r>
        <w:t xml:space="preserve"> </w:t>
      </w:r>
      <w:r>
        <w:rPr>
          <w:rFonts w:hint="eastAsia"/>
        </w:rPr>
        <w:t>в</w:t>
      </w:r>
      <w:r>
        <w:t xml:space="preserve"> </w:t>
      </w:r>
      <w:r>
        <w:rPr>
          <w:rFonts w:hint="eastAsia"/>
        </w:rPr>
        <w:t>неглубоких</w:t>
      </w:r>
    </w:p>
    <w:p w14:paraId="77DDFF78" w14:textId="77777777" w:rsidR="0069273A" w:rsidRDefault="0069273A" w:rsidP="0069273A"/>
    <w:p w14:paraId="1A9E900A" w14:textId="77777777" w:rsidR="0069273A" w:rsidRDefault="0069273A" w:rsidP="0069273A">
      <w:r>
        <w:rPr>
          <w:rFonts w:hint="eastAsia"/>
        </w:rPr>
        <w:t>рудниках</w:t>
      </w:r>
      <w:r>
        <w:t xml:space="preserve"> </w:t>
      </w:r>
      <w:r>
        <w:rPr>
          <w:rFonts w:hint="eastAsia"/>
        </w:rPr>
        <w:t>и</w:t>
      </w:r>
      <w:r>
        <w:t xml:space="preserve"> </w:t>
      </w:r>
      <w:r>
        <w:rPr>
          <w:rFonts w:hint="eastAsia"/>
        </w:rPr>
        <w:t>шахтах</w:t>
      </w:r>
    </w:p>
    <w:p w14:paraId="50088368" w14:textId="77777777" w:rsidR="0069273A" w:rsidRDefault="0069273A" w:rsidP="0069273A"/>
    <w:p w14:paraId="71A61A53" w14:textId="77777777" w:rsidR="0069273A" w:rsidRDefault="0069273A" w:rsidP="0069273A">
      <w:r>
        <w:t xml:space="preserve">6.2.1. </w:t>
      </w:r>
      <w:r>
        <w:rPr>
          <w:rFonts w:hint="eastAsia"/>
        </w:rPr>
        <w:t>Расчет</w:t>
      </w:r>
      <w:r>
        <w:t xml:space="preserve"> </w:t>
      </w:r>
      <w:r>
        <w:rPr>
          <w:rFonts w:hint="eastAsia"/>
        </w:rPr>
        <w:t>требуемой</w:t>
      </w:r>
      <w:r>
        <w:t xml:space="preserve"> </w:t>
      </w:r>
      <w:r>
        <w:rPr>
          <w:rFonts w:hint="eastAsia"/>
        </w:rPr>
        <w:t>хладопроизводительности</w:t>
      </w:r>
      <w:r>
        <w:t xml:space="preserve"> </w:t>
      </w:r>
      <w:r>
        <w:rPr>
          <w:rFonts w:hint="eastAsia"/>
        </w:rPr>
        <w:t>системы</w:t>
      </w:r>
      <w:r>
        <w:t xml:space="preserve"> </w:t>
      </w:r>
      <w:r>
        <w:rPr>
          <w:rFonts w:hint="eastAsia"/>
        </w:rPr>
        <w:t>кондиционирования</w:t>
      </w:r>
      <w:r>
        <w:t xml:space="preserve"> </w:t>
      </w:r>
      <w:r>
        <w:rPr>
          <w:rFonts w:hint="eastAsia"/>
        </w:rPr>
        <w:t>воздуха</w:t>
      </w:r>
      <w:r>
        <w:t xml:space="preserve"> </w:t>
      </w:r>
      <w:r>
        <w:rPr>
          <w:rFonts w:hint="eastAsia"/>
        </w:rPr>
        <w:t>и</w:t>
      </w:r>
      <w:r>
        <w:t xml:space="preserve"> </w:t>
      </w:r>
      <w:r>
        <w:rPr>
          <w:rFonts w:hint="eastAsia"/>
        </w:rPr>
        <w:t>эффективной</w:t>
      </w:r>
      <w:r>
        <w:t xml:space="preserve"> </w:t>
      </w:r>
      <w:r>
        <w:rPr>
          <w:rFonts w:hint="eastAsia"/>
        </w:rPr>
        <w:t>ее</w:t>
      </w:r>
      <w:r>
        <w:t xml:space="preserve"> </w:t>
      </w:r>
      <w:r>
        <w:rPr>
          <w:rFonts w:hint="eastAsia"/>
        </w:rPr>
        <w:t>работы</w:t>
      </w:r>
    </w:p>
    <w:p w14:paraId="0C4CD16D" w14:textId="77777777" w:rsidR="0069273A" w:rsidRDefault="0069273A" w:rsidP="0069273A"/>
    <w:p w14:paraId="7A0AEC08" w14:textId="77777777" w:rsidR="0069273A" w:rsidRDefault="0069273A" w:rsidP="0069273A">
      <w:r>
        <w:t xml:space="preserve">6.2.2. </w:t>
      </w:r>
      <w:r>
        <w:rPr>
          <w:rFonts w:hint="eastAsia"/>
        </w:rPr>
        <w:t>Расчет</w:t>
      </w:r>
      <w:r>
        <w:t xml:space="preserve"> </w:t>
      </w:r>
      <w:r>
        <w:rPr>
          <w:rFonts w:hint="eastAsia"/>
        </w:rPr>
        <w:t>характеристик</w:t>
      </w:r>
      <w:r>
        <w:t xml:space="preserve"> </w:t>
      </w:r>
      <w:r>
        <w:rPr>
          <w:rFonts w:hint="eastAsia"/>
        </w:rPr>
        <w:t>оборудования</w:t>
      </w:r>
      <w:r>
        <w:t xml:space="preserve"> </w:t>
      </w:r>
      <w:r>
        <w:rPr>
          <w:rFonts w:hint="eastAsia"/>
        </w:rPr>
        <w:t>системы</w:t>
      </w:r>
      <w:r>
        <w:t xml:space="preserve"> </w:t>
      </w:r>
      <w:r>
        <w:rPr>
          <w:rFonts w:hint="eastAsia"/>
        </w:rPr>
        <w:t>кондиционирования</w:t>
      </w:r>
      <w:r>
        <w:t xml:space="preserve"> </w:t>
      </w:r>
      <w:r>
        <w:rPr>
          <w:rFonts w:hint="eastAsia"/>
        </w:rPr>
        <w:t>воздуха</w:t>
      </w:r>
      <w:r>
        <w:t xml:space="preserve"> </w:t>
      </w:r>
      <w:r>
        <w:rPr>
          <w:rFonts w:hint="eastAsia"/>
        </w:rPr>
        <w:t>для</w:t>
      </w:r>
      <w:r>
        <w:t xml:space="preserve"> </w:t>
      </w:r>
      <w:r>
        <w:rPr>
          <w:rFonts w:hint="eastAsia"/>
        </w:rPr>
        <w:t>обеспечения</w:t>
      </w:r>
      <w:r>
        <w:t xml:space="preserve"> </w:t>
      </w:r>
      <w:r>
        <w:rPr>
          <w:rFonts w:hint="eastAsia"/>
        </w:rPr>
        <w:t>требуемой</w:t>
      </w:r>
      <w:r>
        <w:t xml:space="preserve"> </w:t>
      </w:r>
      <w:r>
        <w:rPr>
          <w:rFonts w:hint="eastAsia"/>
        </w:rPr>
        <w:t>хладороизводительности</w:t>
      </w:r>
      <w:r>
        <w:t xml:space="preserve"> </w:t>
      </w:r>
      <w:r>
        <w:rPr>
          <w:rFonts w:hint="eastAsia"/>
        </w:rPr>
        <w:t>при</w:t>
      </w:r>
      <w:r>
        <w:t xml:space="preserve"> </w:t>
      </w:r>
      <w:r>
        <w:rPr>
          <w:rFonts w:hint="eastAsia"/>
        </w:rPr>
        <w:t>минимальных</w:t>
      </w:r>
    </w:p>
    <w:p w14:paraId="100DD9E8" w14:textId="77777777" w:rsidR="0069273A" w:rsidRDefault="0069273A" w:rsidP="0069273A"/>
    <w:p w14:paraId="7E6D5B70" w14:textId="77777777" w:rsidR="0069273A" w:rsidRDefault="0069273A" w:rsidP="0069273A">
      <w:r>
        <w:rPr>
          <w:rFonts w:hint="eastAsia"/>
        </w:rPr>
        <w:t>затратах</w:t>
      </w:r>
      <w:r>
        <w:t xml:space="preserve"> </w:t>
      </w:r>
      <w:r>
        <w:rPr>
          <w:rFonts w:hint="eastAsia"/>
        </w:rPr>
        <w:t>энергоресурсов</w:t>
      </w:r>
    </w:p>
    <w:p w14:paraId="4459E6CD" w14:textId="77777777" w:rsidR="0069273A" w:rsidRDefault="0069273A" w:rsidP="0069273A"/>
    <w:p w14:paraId="47F81DEA" w14:textId="77777777" w:rsidR="0069273A" w:rsidRDefault="0069273A" w:rsidP="0069273A">
      <w:r>
        <w:t xml:space="preserve">6.2.3. </w:t>
      </w:r>
      <w:r>
        <w:rPr>
          <w:rFonts w:hint="eastAsia"/>
        </w:rPr>
        <w:t>Применение</w:t>
      </w:r>
      <w:r>
        <w:t xml:space="preserve"> </w:t>
      </w:r>
      <w:r>
        <w:rPr>
          <w:rFonts w:hint="eastAsia"/>
        </w:rPr>
        <w:t>шахтных</w:t>
      </w:r>
      <w:r>
        <w:t xml:space="preserve"> </w:t>
      </w:r>
      <w:r>
        <w:rPr>
          <w:rFonts w:hint="eastAsia"/>
        </w:rPr>
        <w:t>калориферных</w:t>
      </w:r>
      <w:r>
        <w:t xml:space="preserve"> </w:t>
      </w:r>
      <w:r>
        <w:rPr>
          <w:rFonts w:hint="eastAsia"/>
        </w:rPr>
        <w:t>установок</w:t>
      </w:r>
    </w:p>
    <w:p w14:paraId="14A072E0" w14:textId="77777777" w:rsidR="0069273A" w:rsidRDefault="0069273A" w:rsidP="0069273A"/>
    <w:p w14:paraId="6A63BF2F" w14:textId="77777777" w:rsidR="0069273A" w:rsidRDefault="0069273A" w:rsidP="0069273A">
      <w:r>
        <w:rPr>
          <w:rFonts w:hint="eastAsia"/>
        </w:rPr>
        <w:lastRenderedPageBreak/>
        <w:t>в</w:t>
      </w:r>
      <w:r>
        <w:t xml:space="preserve"> </w:t>
      </w:r>
      <w:r>
        <w:rPr>
          <w:rFonts w:hint="eastAsia"/>
        </w:rPr>
        <w:t>теплое</w:t>
      </w:r>
      <w:r>
        <w:t xml:space="preserve"> </w:t>
      </w:r>
      <w:r>
        <w:rPr>
          <w:rFonts w:hint="eastAsia"/>
        </w:rPr>
        <w:t>время</w:t>
      </w:r>
      <w:r>
        <w:t xml:space="preserve"> </w:t>
      </w:r>
      <w:r>
        <w:rPr>
          <w:rFonts w:hint="eastAsia"/>
        </w:rPr>
        <w:t>года</w:t>
      </w:r>
      <w:r>
        <w:t xml:space="preserve"> </w:t>
      </w:r>
      <w:r>
        <w:rPr>
          <w:rFonts w:hint="eastAsia"/>
        </w:rPr>
        <w:t>для</w:t>
      </w:r>
      <w:r>
        <w:t xml:space="preserve"> </w:t>
      </w:r>
      <w:r>
        <w:rPr>
          <w:rFonts w:hint="eastAsia"/>
        </w:rPr>
        <w:t>кондиционирования</w:t>
      </w:r>
      <w:r>
        <w:t xml:space="preserve"> </w:t>
      </w:r>
      <w:r>
        <w:rPr>
          <w:rFonts w:hint="eastAsia"/>
        </w:rPr>
        <w:t>воздуха</w:t>
      </w:r>
    </w:p>
    <w:p w14:paraId="0FAA56AD" w14:textId="77777777" w:rsidR="0069273A" w:rsidRDefault="0069273A" w:rsidP="0069273A"/>
    <w:p w14:paraId="14CBF435" w14:textId="77777777" w:rsidR="0069273A" w:rsidRDefault="0069273A" w:rsidP="0069273A">
      <w:r>
        <w:t xml:space="preserve">6.3.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способа</w:t>
      </w:r>
      <w:r>
        <w:t xml:space="preserve"> </w:t>
      </w:r>
      <w:r>
        <w:rPr>
          <w:rFonts w:hint="eastAsia"/>
        </w:rPr>
        <w:t>обеспечения</w:t>
      </w:r>
      <w:r>
        <w:t xml:space="preserve"> </w:t>
      </w:r>
      <w:r>
        <w:rPr>
          <w:rFonts w:hint="eastAsia"/>
        </w:rPr>
        <w:t>безопасных</w:t>
      </w:r>
    </w:p>
    <w:p w14:paraId="6F64420F" w14:textId="77777777" w:rsidR="0069273A" w:rsidRDefault="0069273A" w:rsidP="0069273A"/>
    <w:p w14:paraId="74472B1D" w14:textId="77777777" w:rsidR="0069273A" w:rsidRDefault="0069273A" w:rsidP="0069273A">
      <w:r>
        <w:rPr>
          <w:rFonts w:hint="eastAsia"/>
        </w:rPr>
        <w:t>и</w:t>
      </w:r>
      <w:r>
        <w:t xml:space="preserve"> </w:t>
      </w:r>
      <w:r>
        <w:rPr>
          <w:rFonts w:hint="eastAsia"/>
        </w:rPr>
        <w:t>комфортных</w:t>
      </w:r>
      <w:r>
        <w:t xml:space="preserve"> </w:t>
      </w:r>
      <w:r>
        <w:rPr>
          <w:rFonts w:hint="eastAsia"/>
        </w:rPr>
        <w:t>условий</w:t>
      </w:r>
      <w:r>
        <w:t xml:space="preserve"> </w:t>
      </w:r>
      <w:r>
        <w:rPr>
          <w:rFonts w:hint="eastAsia"/>
        </w:rPr>
        <w:t>работы</w:t>
      </w:r>
      <w:r>
        <w:t xml:space="preserve"> </w:t>
      </w:r>
      <w:r>
        <w:rPr>
          <w:rFonts w:hint="eastAsia"/>
        </w:rPr>
        <w:t>в</w:t>
      </w:r>
      <w:r>
        <w:t xml:space="preserve"> </w:t>
      </w:r>
      <w:r>
        <w:rPr>
          <w:rFonts w:hint="eastAsia"/>
        </w:rPr>
        <w:t>нефтешахтах</w:t>
      </w:r>
    </w:p>
    <w:p w14:paraId="694DE680" w14:textId="77777777" w:rsidR="0069273A" w:rsidRDefault="0069273A" w:rsidP="0069273A"/>
    <w:p w14:paraId="6C90BD26" w14:textId="77777777" w:rsidR="0069273A" w:rsidRDefault="0069273A" w:rsidP="0069273A">
      <w:r>
        <w:t xml:space="preserve">6.3.1. </w:t>
      </w:r>
      <w:r>
        <w:rPr>
          <w:rFonts w:hint="eastAsia"/>
        </w:rPr>
        <w:t>Способ</w:t>
      </w:r>
      <w:r>
        <w:t xml:space="preserve"> </w:t>
      </w:r>
      <w:r>
        <w:rPr>
          <w:rFonts w:hint="eastAsia"/>
        </w:rPr>
        <w:t>обособленного</w:t>
      </w:r>
      <w:r>
        <w:t xml:space="preserve"> </w:t>
      </w:r>
      <w:r>
        <w:rPr>
          <w:rFonts w:hint="eastAsia"/>
        </w:rPr>
        <w:t>проветривания</w:t>
      </w:r>
      <w:r>
        <w:t xml:space="preserve"> </w:t>
      </w:r>
      <w:r>
        <w:rPr>
          <w:rFonts w:hint="eastAsia"/>
        </w:rPr>
        <w:t>уклонного</w:t>
      </w:r>
    </w:p>
    <w:p w14:paraId="07B5564A" w14:textId="77777777" w:rsidR="0069273A" w:rsidRDefault="0069273A" w:rsidP="0069273A"/>
    <w:p w14:paraId="52BC158C" w14:textId="77777777" w:rsidR="0069273A" w:rsidRDefault="0069273A" w:rsidP="0069273A">
      <w:r>
        <w:rPr>
          <w:rFonts w:hint="eastAsia"/>
        </w:rPr>
        <w:t>блока</w:t>
      </w:r>
      <w:r>
        <w:t xml:space="preserve"> </w:t>
      </w:r>
      <w:r>
        <w:rPr>
          <w:rFonts w:hint="eastAsia"/>
        </w:rPr>
        <w:t>нефтяной</w:t>
      </w:r>
      <w:r>
        <w:t xml:space="preserve"> </w:t>
      </w:r>
      <w:r>
        <w:rPr>
          <w:rFonts w:hint="eastAsia"/>
        </w:rPr>
        <w:t>шахты</w:t>
      </w:r>
    </w:p>
    <w:p w14:paraId="14936C56" w14:textId="77777777" w:rsidR="0069273A" w:rsidRDefault="0069273A" w:rsidP="0069273A"/>
    <w:p w14:paraId="76AFD5DD" w14:textId="77777777" w:rsidR="0069273A" w:rsidRDefault="0069273A" w:rsidP="0069273A">
      <w:r>
        <w:t xml:space="preserve">6.3.2. </w:t>
      </w:r>
      <w:r>
        <w:rPr>
          <w:rFonts w:hint="eastAsia"/>
        </w:rPr>
        <w:t>Система</w:t>
      </w:r>
      <w:r>
        <w:t xml:space="preserve"> </w:t>
      </w:r>
      <w:r>
        <w:rPr>
          <w:rFonts w:hint="eastAsia"/>
        </w:rPr>
        <w:t>охлаждения</w:t>
      </w:r>
      <w:r>
        <w:t xml:space="preserve"> </w:t>
      </w:r>
      <w:r>
        <w:rPr>
          <w:rFonts w:hint="eastAsia"/>
        </w:rPr>
        <w:t>и</w:t>
      </w:r>
      <w:r>
        <w:t xml:space="preserve"> </w:t>
      </w:r>
      <w:r>
        <w:rPr>
          <w:rFonts w:hint="eastAsia"/>
        </w:rPr>
        <w:t>утилизации</w:t>
      </w:r>
      <w:r>
        <w:t xml:space="preserve"> </w:t>
      </w:r>
      <w:r>
        <w:rPr>
          <w:rFonts w:hint="eastAsia"/>
        </w:rPr>
        <w:t>тепла</w:t>
      </w:r>
      <w:r>
        <w:t xml:space="preserve"> </w:t>
      </w:r>
      <w:r>
        <w:rPr>
          <w:rFonts w:hint="eastAsia"/>
        </w:rPr>
        <w:t>исходящего</w:t>
      </w:r>
    </w:p>
    <w:p w14:paraId="52AC6915" w14:textId="77777777" w:rsidR="0069273A" w:rsidRDefault="0069273A" w:rsidP="0069273A"/>
    <w:p w14:paraId="3B4836C0" w14:textId="77777777" w:rsidR="0069273A" w:rsidRDefault="0069273A" w:rsidP="0069273A">
      <w:r>
        <w:rPr>
          <w:rFonts w:hint="eastAsia"/>
        </w:rPr>
        <w:t>из</w:t>
      </w:r>
      <w:r>
        <w:t xml:space="preserve"> </w:t>
      </w:r>
      <w:r>
        <w:rPr>
          <w:rFonts w:hint="eastAsia"/>
        </w:rPr>
        <w:t>буровой</w:t>
      </w:r>
      <w:r>
        <w:t xml:space="preserve"> </w:t>
      </w:r>
      <w:r>
        <w:rPr>
          <w:rFonts w:hint="eastAsia"/>
        </w:rPr>
        <w:t>галереи</w:t>
      </w:r>
      <w:r>
        <w:t xml:space="preserve"> </w:t>
      </w:r>
      <w:r>
        <w:rPr>
          <w:rFonts w:hint="eastAsia"/>
        </w:rPr>
        <w:t>нефтяной</w:t>
      </w:r>
      <w:r>
        <w:t xml:space="preserve"> </w:t>
      </w:r>
      <w:r>
        <w:rPr>
          <w:rFonts w:hint="eastAsia"/>
        </w:rPr>
        <w:t>шахты</w:t>
      </w:r>
      <w:r>
        <w:t xml:space="preserve"> </w:t>
      </w:r>
      <w:r>
        <w:rPr>
          <w:rFonts w:hint="eastAsia"/>
        </w:rPr>
        <w:t>воздуха</w:t>
      </w:r>
    </w:p>
    <w:p w14:paraId="5C6941B5" w14:textId="77777777" w:rsidR="0069273A" w:rsidRDefault="0069273A" w:rsidP="0069273A"/>
    <w:p w14:paraId="4D0AB46A" w14:textId="77777777" w:rsidR="0069273A" w:rsidRDefault="0069273A" w:rsidP="0069273A">
      <w:r>
        <w:t xml:space="preserve">6.3.3. </w:t>
      </w:r>
      <w:r>
        <w:rPr>
          <w:rFonts w:hint="eastAsia"/>
        </w:rPr>
        <w:t>Способ</w:t>
      </w:r>
      <w:r>
        <w:t xml:space="preserve"> </w:t>
      </w:r>
      <w:r>
        <w:rPr>
          <w:rFonts w:hint="eastAsia"/>
        </w:rPr>
        <w:t>автоматизированной</w:t>
      </w:r>
      <w:r>
        <w:t xml:space="preserve"> </w:t>
      </w:r>
      <w:r>
        <w:rPr>
          <w:rFonts w:hint="eastAsia"/>
        </w:rPr>
        <w:t>подачи</w:t>
      </w:r>
      <w:r>
        <w:t xml:space="preserve"> </w:t>
      </w:r>
      <w:r>
        <w:rPr>
          <w:rFonts w:hint="eastAsia"/>
        </w:rPr>
        <w:t>воздуха</w:t>
      </w:r>
      <w:r>
        <w:t xml:space="preserve"> </w:t>
      </w:r>
      <w:r>
        <w:rPr>
          <w:rFonts w:hint="eastAsia"/>
        </w:rPr>
        <w:t>в</w:t>
      </w:r>
      <w:r>
        <w:t xml:space="preserve"> </w:t>
      </w:r>
      <w:r>
        <w:rPr>
          <w:rFonts w:hint="eastAsia"/>
        </w:rPr>
        <w:t>уклонный</w:t>
      </w:r>
    </w:p>
    <w:p w14:paraId="2EB8236C" w14:textId="77777777" w:rsidR="0069273A" w:rsidRDefault="0069273A" w:rsidP="0069273A"/>
    <w:p w14:paraId="6933A2B3" w14:textId="77777777" w:rsidR="0069273A" w:rsidRDefault="0069273A" w:rsidP="0069273A">
      <w:r>
        <w:rPr>
          <w:rFonts w:hint="eastAsia"/>
        </w:rPr>
        <w:t>блок</w:t>
      </w:r>
      <w:r>
        <w:t xml:space="preserve"> </w:t>
      </w:r>
      <w:r>
        <w:rPr>
          <w:rFonts w:hint="eastAsia"/>
        </w:rPr>
        <w:t>нефтяной</w:t>
      </w:r>
      <w:r>
        <w:t xml:space="preserve"> </w:t>
      </w:r>
      <w:r>
        <w:rPr>
          <w:rFonts w:hint="eastAsia"/>
        </w:rPr>
        <w:t>шахты</w:t>
      </w:r>
      <w:r>
        <w:t xml:space="preserve">, </w:t>
      </w:r>
      <w:r>
        <w:rPr>
          <w:rFonts w:hint="eastAsia"/>
        </w:rPr>
        <w:t>перед</w:t>
      </w:r>
      <w:r>
        <w:t xml:space="preserve"> </w:t>
      </w:r>
      <w:r>
        <w:rPr>
          <w:rFonts w:hint="eastAsia"/>
        </w:rPr>
        <w:t>проходом</w:t>
      </w:r>
      <w:r>
        <w:t xml:space="preserve"> </w:t>
      </w:r>
      <w:r>
        <w:rPr>
          <w:rFonts w:hint="eastAsia"/>
        </w:rPr>
        <w:t>в</w:t>
      </w:r>
      <w:r>
        <w:t xml:space="preserve"> </w:t>
      </w:r>
      <w:r>
        <w:rPr>
          <w:rFonts w:hint="eastAsia"/>
        </w:rPr>
        <w:t>него</w:t>
      </w:r>
      <w:r>
        <w:t xml:space="preserve"> </w:t>
      </w:r>
      <w:r>
        <w:rPr>
          <w:rFonts w:hint="eastAsia"/>
        </w:rPr>
        <w:t>горнорабочих</w:t>
      </w:r>
    </w:p>
    <w:p w14:paraId="7CF59D44" w14:textId="77777777" w:rsidR="0069273A" w:rsidRDefault="0069273A" w:rsidP="0069273A"/>
    <w:p w14:paraId="759F3DA6" w14:textId="77777777" w:rsidR="0069273A" w:rsidRDefault="0069273A" w:rsidP="0069273A">
      <w:r>
        <w:t xml:space="preserve">6.3.4. </w:t>
      </w:r>
      <w:r>
        <w:rPr>
          <w:rFonts w:hint="eastAsia"/>
        </w:rPr>
        <w:t>Система</w:t>
      </w:r>
      <w:r>
        <w:t xml:space="preserve"> </w:t>
      </w:r>
      <w:r>
        <w:rPr>
          <w:rFonts w:hint="eastAsia"/>
        </w:rPr>
        <w:t>обеспечения</w:t>
      </w:r>
      <w:r>
        <w:t xml:space="preserve"> </w:t>
      </w:r>
      <w:r>
        <w:rPr>
          <w:rFonts w:hint="eastAsia"/>
        </w:rPr>
        <w:t>безопасных</w:t>
      </w:r>
      <w:r>
        <w:t xml:space="preserve"> </w:t>
      </w:r>
      <w:r>
        <w:rPr>
          <w:rFonts w:hint="eastAsia"/>
        </w:rPr>
        <w:t>условий</w:t>
      </w:r>
      <w:r>
        <w:t xml:space="preserve"> </w:t>
      </w:r>
      <w:r>
        <w:rPr>
          <w:rFonts w:hint="eastAsia"/>
        </w:rPr>
        <w:t>труда</w:t>
      </w:r>
      <w:r>
        <w:t xml:space="preserve"> </w:t>
      </w:r>
      <w:r>
        <w:rPr>
          <w:rFonts w:hint="eastAsia"/>
        </w:rPr>
        <w:t>в</w:t>
      </w:r>
      <w:r>
        <w:t xml:space="preserve"> </w:t>
      </w:r>
      <w:r>
        <w:rPr>
          <w:rFonts w:hint="eastAsia"/>
        </w:rPr>
        <w:t>нефтяных</w:t>
      </w:r>
      <w:r>
        <w:t xml:space="preserve"> </w:t>
      </w:r>
      <w:r>
        <w:rPr>
          <w:rFonts w:hint="eastAsia"/>
        </w:rPr>
        <w:t>шахтах</w:t>
      </w:r>
      <w:r>
        <w:t xml:space="preserve">, </w:t>
      </w:r>
      <w:r>
        <w:rPr>
          <w:rFonts w:hint="eastAsia"/>
        </w:rPr>
        <w:t>работающая</w:t>
      </w:r>
      <w:r>
        <w:t xml:space="preserve"> </w:t>
      </w:r>
      <w:r>
        <w:rPr>
          <w:rFonts w:hint="eastAsia"/>
        </w:rPr>
        <w:t>по</w:t>
      </w:r>
      <w:r>
        <w:t xml:space="preserve"> </w:t>
      </w:r>
      <w:r>
        <w:rPr>
          <w:rFonts w:hint="eastAsia"/>
        </w:rPr>
        <w:t>принципу</w:t>
      </w:r>
    </w:p>
    <w:p w14:paraId="790D048F" w14:textId="77777777" w:rsidR="0069273A" w:rsidRDefault="0069273A" w:rsidP="0069273A"/>
    <w:p w14:paraId="0374DA83" w14:textId="77777777" w:rsidR="0069273A" w:rsidRDefault="0069273A" w:rsidP="0069273A">
      <w:r>
        <w:rPr>
          <w:rFonts w:hint="eastAsia"/>
        </w:rPr>
        <w:t>«</w:t>
      </w:r>
      <w:r>
        <w:rPr>
          <w:rFonts w:hint="eastAsia"/>
        </w:rPr>
        <w:t>бережливого</w:t>
      </w:r>
      <w:r>
        <w:t xml:space="preserve"> </w:t>
      </w:r>
      <w:r>
        <w:rPr>
          <w:rFonts w:hint="eastAsia"/>
        </w:rPr>
        <w:t>производства</w:t>
      </w:r>
      <w:r>
        <w:rPr>
          <w:rFonts w:hint="eastAsia"/>
        </w:rPr>
        <w:t>»</w:t>
      </w:r>
    </w:p>
    <w:p w14:paraId="34EF911B" w14:textId="77777777" w:rsidR="0069273A" w:rsidRDefault="0069273A" w:rsidP="0069273A"/>
    <w:p w14:paraId="659E9784" w14:textId="77777777" w:rsidR="0069273A" w:rsidRDefault="0069273A" w:rsidP="0069273A">
      <w:r>
        <w:t xml:space="preserve">6.4. </w:t>
      </w:r>
      <w:r>
        <w:rPr>
          <w:rFonts w:hint="eastAsia"/>
        </w:rPr>
        <w:t>Выводы</w:t>
      </w:r>
      <w:r>
        <w:t xml:space="preserve"> </w:t>
      </w:r>
      <w:r>
        <w:rPr>
          <w:rFonts w:hint="eastAsia"/>
        </w:rPr>
        <w:t>по</w:t>
      </w:r>
      <w:r>
        <w:t xml:space="preserve"> </w:t>
      </w:r>
      <w:r>
        <w:rPr>
          <w:rFonts w:hint="eastAsia"/>
        </w:rPr>
        <w:t>главе</w:t>
      </w:r>
    </w:p>
    <w:p w14:paraId="10279393" w14:textId="77777777" w:rsidR="0069273A" w:rsidRDefault="0069273A" w:rsidP="0069273A"/>
    <w:p w14:paraId="5955221A" w14:textId="77777777" w:rsidR="0069273A" w:rsidRDefault="0069273A" w:rsidP="0069273A">
      <w:r>
        <w:rPr>
          <w:rFonts w:hint="eastAsia"/>
        </w:rPr>
        <w:t>ЗАКЛЮЧЕНИЕ</w:t>
      </w:r>
    </w:p>
    <w:p w14:paraId="320A2606" w14:textId="77777777" w:rsidR="0069273A" w:rsidRDefault="0069273A" w:rsidP="0069273A"/>
    <w:p w14:paraId="358DBC64" w14:textId="4A618135" w:rsidR="0069273A" w:rsidRPr="0069273A" w:rsidRDefault="0069273A" w:rsidP="0069273A">
      <w:r>
        <w:rPr>
          <w:rFonts w:hint="eastAsia"/>
        </w:rPr>
        <w:lastRenderedPageBreak/>
        <w:t>СПИСОК</w:t>
      </w:r>
      <w:r>
        <w:t xml:space="preserve"> </w:t>
      </w:r>
      <w:r>
        <w:rPr>
          <w:rFonts w:hint="eastAsia"/>
        </w:rPr>
        <w:t>ЛИТЕРАТУРЫ</w:t>
      </w:r>
    </w:p>
    <w:sectPr w:rsidR="0069273A" w:rsidRPr="0069273A" w:rsidSect="000F64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B40E" w14:textId="77777777" w:rsidR="000F6473" w:rsidRDefault="000F6473">
      <w:pPr>
        <w:spacing w:after="0" w:line="240" w:lineRule="auto"/>
      </w:pPr>
      <w:r>
        <w:separator/>
      </w:r>
    </w:p>
  </w:endnote>
  <w:endnote w:type="continuationSeparator" w:id="0">
    <w:p w14:paraId="0B6F369A" w14:textId="77777777" w:rsidR="000F6473" w:rsidRDefault="000F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D129" w14:textId="77777777" w:rsidR="000F6473" w:rsidRDefault="000F6473"/>
    <w:p w14:paraId="6CB0DFAB" w14:textId="77777777" w:rsidR="000F6473" w:rsidRDefault="000F6473"/>
    <w:p w14:paraId="588191CA" w14:textId="77777777" w:rsidR="000F6473" w:rsidRDefault="000F6473"/>
    <w:p w14:paraId="7DC2D728" w14:textId="77777777" w:rsidR="000F6473" w:rsidRDefault="000F6473"/>
    <w:p w14:paraId="36C52580" w14:textId="77777777" w:rsidR="000F6473" w:rsidRDefault="000F6473"/>
    <w:p w14:paraId="443C5EAA" w14:textId="77777777" w:rsidR="000F6473" w:rsidRDefault="000F6473"/>
    <w:p w14:paraId="5B087E51" w14:textId="77777777" w:rsidR="000F6473" w:rsidRDefault="000F64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9E8351" wp14:editId="07208D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C99D5" w14:textId="77777777" w:rsidR="000F6473" w:rsidRDefault="000F64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9E83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4C99D5" w14:textId="77777777" w:rsidR="000F6473" w:rsidRDefault="000F64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E2CC1B" w14:textId="77777777" w:rsidR="000F6473" w:rsidRDefault="000F6473"/>
    <w:p w14:paraId="6ABD0A1D" w14:textId="77777777" w:rsidR="000F6473" w:rsidRDefault="000F6473"/>
    <w:p w14:paraId="7139E05C" w14:textId="77777777" w:rsidR="000F6473" w:rsidRDefault="000F64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D0D2CB" wp14:editId="143374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B763" w14:textId="77777777" w:rsidR="000F6473" w:rsidRDefault="000F6473"/>
                          <w:p w14:paraId="50D041BB" w14:textId="77777777" w:rsidR="000F6473" w:rsidRDefault="000F64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0D2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E8B763" w14:textId="77777777" w:rsidR="000F6473" w:rsidRDefault="000F6473"/>
                    <w:p w14:paraId="50D041BB" w14:textId="77777777" w:rsidR="000F6473" w:rsidRDefault="000F64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123DB" w14:textId="77777777" w:rsidR="000F6473" w:rsidRDefault="000F6473"/>
    <w:p w14:paraId="2DA95AE8" w14:textId="77777777" w:rsidR="000F6473" w:rsidRDefault="000F6473">
      <w:pPr>
        <w:rPr>
          <w:sz w:val="2"/>
          <w:szCs w:val="2"/>
        </w:rPr>
      </w:pPr>
    </w:p>
    <w:p w14:paraId="551141A8" w14:textId="77777777" w:rsidR="000F6473" w:rsidRDefault="000F6473"/>
    <w:p w14:paraId="1210BFE6" w14:textId="77777777" w:rsidR="000F6473" w:rsidRDefault="000F6473">
      <w:pPr>
        <w:spacing w:after="0" w:line="240" w:lineRule="auto"/>
      </w:pPr>
    </w:p>
  </w:footnote>
  <w:footnote w:type="continuationSeparator" w:id="0">
    <w:p w14:paraId="1BC3F2CB" w14:textId="77777777" w:rsidR="000F6473" w:rsidRDefault="000F6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73"/>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32742</TotalTime>
  <Pages>12</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4355</cp:revision>
  <cp:lastPrinted>2009-02-06T05:36:00Z</cp:lastPrinted>
  <dcterms:created xsi:type="dcterms:W3CDTF">2024-01-07T13:43:00Z</dcterms:created>
  <dcterms:modified xsi:type="dcterms:W3CDTF">2024-03-01T20:05:00Z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