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96C" w:rsidRPr="00FC296C" w:rsidRDefault="00FC296C" w:rsidP="00FC296C">
      <w:pPr>
        <w:rPr>
          <w:rFonts w:ascii="Trebuchet MS" w:eastAsia="Times New Roman" w:hAnsi="Trebuchet MS" w:cs="Times New Roman"/>
          <w:color w:val="000000"/>
          <w:kern w:val="0"/>
          <w:sz w:val="18"/>
          <w:szCs w:val="18"/>
          <w:lang w:eastAsia="ru-RU"/>
        </w:rPr>
      </w:pPr>
      <w:r w:rsidRPr="00FC296C">
        <w:rPr>
          <w:rFonts w:ascii="Trebuchet MS" w:eastAsia="Times New Roman" w:hAnsi="Trebuchet MS" w:cs="Times New Roman" w:hint="eastAsia"/>
          <w:color w:val="000000"/>
          <w:kern w:val="0"/>
          <w:sz w:val="18"/>
          <w:szCs w:val="18"/>
          <w:lang w:eastAsia="ru-RU"/>
        </w:rPr>
        <w:t>Введение</w:t>
      </w:r>
      <w:r w:rsidRPr="00FC296C">
        <w:rPr>
          <w:rFonts w:ascii="Trebuchet MS" w:eastAsia="Times New Roman" w:hAnsi="Trebuchet MS" w:cs="Times New Roman"/>
          <w:color w:val="000000"/>
          <w:kern w:val="0"/>
          <w:sz w:val="18"/>
          <w:szCs w:val="18"/>
          <w:lang w:eastAsia="ru-RU"/>
        </w:rPr>
        <w:t>...3</w:t>
      </w:r>
    </w:p>
    <w:p w:rsidR="00FC296C" w:rsidRPr="00FC296C" w:rsidRDefault="00FC296C" w:rsidP="00FC296C">
      <w:pPr>
        <w:rPr>
          <w:rFonts w:ascii="Trebuchet MS" w:eastAsia="Times New Roman" w:hAnsi="Trebuchet MS" w:cs="Times New Roman"/>
          <w:color w:val="000000"/>
          <w:kern w:val="0"/>
          <w:sz w:val="18"/>
          <w:szCs w:val="18"/>
          <w:lang w:eastAsia="ru-RU"/>
        </w:rPr>
      </w:pPr>
    </w:p>
    <w:p w:rsidR="00FC296C" w:rsidRPr="00FC296C" w:rsidRDefault="00FC296C" w:rsidP="00FC296C">
      <w:pPr>
        <w:rPr>
          <w:rFonts w:ascii="Trebuchet MS" w:eastAsia="Times New Roman" w:hAnsi="Trebuchet MS" w:cs="Times New Roman"/>
          <w:color w:val="000000"/>
          <w:kern w:val="0"/>
          <w:sz w:val="18"/>
          <w:szCs w:val="18"/>
          <w:lang w:eastAsia="ru-RU"/>
        </w:rPr>
      </w:pPr>
      <w:r w:rsidRPr="00FC296C">
        <w:rPr>
          <w:rFonts w:ascii="Trebuchet MS" w:eastAsia="Times New Roman" w:hAnsi="Trebuchet MS" w:cs="Times New Roman" w:hint="eastAsia"/>
          <w:color w:val="000000"/>
          <w:kern w:val="0"/>
          <w:sz w:val="18"/>
          <w:szCs w:val="18"/>
          <w:lang w:eastAsia="ru-RU"/>
        </w:rPr>
        <w:t>Историография</w:t>
      </w:r>
      <w:r w:rsidRPr="00FC296C">
        <w:rPr>
          <w:rFonts w:ascii="Trebuchet MS" w:eastAsia="Times New Roman" w:hAnsi="Trebuchet MS" w:cs="Times New Roman"/>
          <w:color w:val="000000"/>
          <w:kern w:val="0"/>
          <w:sz w:val="18"/>
          <w:szCs w:val="18"/>
          <w:lang w:eastAsia="ru-RU"/>
        </w:rPr>
        <w:t>...7</w:t>
      </w:r>
    </w:p>
    <w:p w:rsidR="00FC296C" w:rsidRPr="00FC296C" w:rsidRDefault="00FC296C" w:rsidP="00FC296C">
      <w:pPr>
        <w:rPr>
          <w:rFonts w:ascii="Trebuchet MS" w:eastAsia="Times New Roman" w:hAnsi="Trebuchet MS" w:cs="Times New Roman"/>
          <w:color w:val="000000"/>
          <w:kern w:val="0"/>
          <w:sz w:val="18"/>
          <w:szCs w:val="18"/>
          <w:lang w:eastAsia="ru-RU"/>
        </w:rPr>
      </w:pPr>
    </w:p>
    <w:p w:rsidR="00FC296C" w:rsidRPr="00FC296C" w:rsidRDefault="00FC296C" w:rsidP="00FC296C">
      <w:pPr>
        <w:rPr>
          <w:rFonts w:ascii="Trebuchet MS" w:eastAsia="Times New Roman" w:hAnsi="Trebuchet MS" w:cs="Times New Roman"/>
          <w:color w:val="000000"/>
          <w:kern w:val="0"/>
          <w:sz w:val="18"/>
          <w:szCs w:val="18"/>
          <w:lang w:eastAsia="ru-RU"/>
        </w:rPr>
      </w:pPr>
      <w:r w:rsidRPr="00FC296C">
        <w:rPr>
          <w:rFonts w:ascii="Trebuchet MS" w:eastAsia="Times New Roman" w:hAnsi="Trebuchet MS" w:cs="Times New Roman" w:hint="eastAsia"/>
          <w:color w:val="000000"/>
          <w:kern w:val="0"/>
          <w:sz w:val="18"/>
          <w:szCs w:val="18"/>
          <w:lang w:eastAsia="ru-RU"/>
        </w:rPr>
        <w:t>Глава</w:t>
      </w:r>
      <w:r w:rsidRPr="00FC296C">
        <w:rPr>
          <w:rFonts w:ascii="Trebuchet MS" w:eastAsia="Times New Roman" w:hAnsi="Trebuchet MS" w:cs="Times New Roman"/>
          <w:color w:val="000000"/>
          <w:kern w:val="0"/>
          <w:sz w:val="18"/>
          <w:szCs w:val="18"/>
          <w:lang w:eastAsia="ru-RU"/>
        </w:rPr>
        <w:t xml:space="preserve"> I. </w:t>
      </w:r>
      <w:r w:rsidRPr="00FC296C">
        <w:rPr>
          <w:rFonts w:ascii="Trebuchet MS" w:eastAsia="Times New Roman" w:hAnsi="Trebuchet MS" w:cs="Times New Roman" w:hint="eastAsia"/>
          <w:color w:val="000000"/>
          <w:kern w:val="0"/>
          <w:sz w:val="18"/>
          <w:szCs w:val="18"/>
          <w:lang w:eastAsia="ru-RU"/>
        </w:rPr>
        <w:t>Парижская</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художественная</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жизнь</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и</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французская</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школа</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живописи</w:t>
      </w:r>
      <w:r w:rsidRPr="00FC296C">
        <w:rPr>
          <w:rFonts w:ascii="Trebuchet MS" w:eastAsia="Times New Roman" w:hAnsi="Trebuchet MS" w:cs="Times New Roman"/>
          <w:color w:val="000000"/>
          <w:kern w:val="0"/>
          <w:sz w:val="18"/>
          <w:szCs w:val="18"/>
          <w:lang w:eastAsia="ru-RU"/>
        </w:rPr>
        <w:t xml:space="preserve"> XVIII </w:t>
      </w:r>
      <w:r w:rsidRPr="00FC296C">
        <w:rPr>
          <w:rFonts w:ascii="Trebuchet MS" w:eastAsia="Times New Roman" w:hAnsi="Trebuchet MS" w:cs="Times New Roman" w:hint="eastAsia"/>
          <w:color w:val="000000"/>
          <w:kern w:val="0"/>
          <w:sz w:val="18"/>
          <w:szCs w:val="18"/>
          <w:lang w:eastAsia="ru-RU"/>
        </w:rPr>
        <w:t>века</w:t>
      </w:r>
      <w:r w:rsidRPr="00FC296C">
        <w:rPr>
          <w:rFonts w:ascii="Trebuchet MS" w:eastAsia="Times New Roman" w:hAnsi="Trebuchet MS" w:cs="Times New Roman"/>
          <w:color w:val="000000"/>
          <w:kern w:val="0"/>
          <w:sz w:val="18"/>
          <w:szCs w:val="18"/>
          <w:lang w:eastAsia="ru-RU"/>
        </w:rPr>
        <w:t>...26</w:t>
      </w:r>
    </w:p>
    <w:p w:rsidR="00FC296C" w:rsidRPr="00FC296C" w:rsidRDefault="00FC296C" w:rsidP="00FC296C">
      <w:pPr>
        <w:rPr>
          <w:rFonts w:ascii="Trebuchet MS" w:eastAsia="Times New Roman" w:hAnsi="Trebuchet MS" w:cs="Times New Roman"/>
          <w:color w:val="000000"/>
          <w:kern w:val="0"/>
          <w:sz w:val="18"/>
          <w:szCs w:val="18"/>
          <w:lang w:eastAsia="ru-RU"/>
        </w:rPr>
      </w:pPr>
    </w:p>
    <w:p w:rsidR="00FC296C" w:rsidRPr="00FC296C" w:rsidRDefault="00FC296C" w:rsidP="00FC296C">
      <w:pPr>
        <w:rPr>
          <w:rFonts w:ascii="Trebuchet MS" w:eastAsia="Times New Roman" w:hAnsi="Trebuchet MS" w:cs="Times New Roman"/>
          <w:color w:val="000000"/>
          <w:kern w:val="0"/>
          <w:sz w:val="18"/>
          <w:szCs w:val="18"/>
          <w:lang w:eastAsia="ru-RU"/>
        </w:rPr>
      </w:pPr>
      <w:r w:rsidRPr="00FC296C">
        <w:rPr>
          <w:rFonts w:ascii="Trebuchet MS" w:eastAsia="Times New Roman" w:hAnsi="Trebuchet MS" w:cs="Times New Roman" w:hint="eastAsia"/>
          <w:color w:val="000000"/>
          <w:kern w:val="0"/>
          <w:sz w:val="18"/>
          <w:szCs w:val="18"/>
          <w:lang w:eastAsia="ru-RU"/>
        </w:rPr>
        <w:t>Глава</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И</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Давид</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и</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академия</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Годы</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учения</w:t>
      </w:r>
      <w:r w:rsidRPr="00FC296C">
        <w:rPr>
          <w:rFonts w:ascii="Trebuchet MS" w:eastAsia="Times New Roman" w:hAnsi="Trebuchet MS" w:cs="Times New Roman"/>
          <w:color w:val="000000"/>
          <w:kern w:val="0"/>
          <w:sz w:val="18"/>
          <w:szCs w:val="18"/>
          <w:lang w:eastAsia="ru-RU"/>
        </w:rPr>
        <w:t>...56</w:t>
      </w:r>
    </w:p>
    <w:p w:rsidR="00FC296C" w:rsidRPr="00FC296C" w:rsidRDefault="00FC296C" w:rsidP="00FC296C">
      <w:pPr>
        <w:rPr>
          <w:rFonts w:ascii="Trebuchet MS" w:eastAsia="Times New Roman" w:hAnsi="Trebuchet MS" w:cs="Times New Roman"/>
          <w:color w:val="000000"/>
          <w:kern w:val="0"/>
          <w:sz w:val="18"/>
          <w:szCs w:val="18"/>
          <w:lang w:eastAsia="ru-RU"/>
        </w:rPr>
      </w:pPr>
    </w:p>
    <w:p w:rsidR="00FC296C" w:rsidRPr="00FC296C" w:rsidRDefault="00FC296C" w:rsidP="00FC296C">
      <w:pPr>
        <w:rPr>
          <w:rFonts w:ascii="Trebuchet MS" w:eastAsia="Times New Roman" w:hAnsi="Trebuchet MS" w:cs="Times New Roman"/>
          <w:color w:val="000000"/>
          <w:kern w:val="0"/>
          <w:sz w:val="18"/>
          <w:szCs w:val="18"/>
          <w:lang w:eastAsia="ru-RU"/>
        </w:rPr>
      </w:pPr>
      <w:r w:rsidRPr="00FC296C">
        <w:rPr>
          <w:rFonts w:ascii="Trebuchet MS" w:eastAsia="Times New Roman" w:hAnsi="Trebuchet MS" w:cs="Times New Roman" w:hint="eastAsia"/>
          <w:color w:val="000000"/>
          <w:kern w:val="0"/>
          <w:sz w:val="18"/>
          <w:szCs w:val="18"/>
          <w:lang w:eastAsia="ru-RU"/>
        </w:rPr>
        <w:t>Глава</w:t>
      </w:r>
      <w:r w:rsidRPr="00FC296C">
        <w:rPr>
          <w:rFonts w:ascii="Trebuchet MS" w:eastAsia="Times New Roman" w:hAnsi="Trebuchet MS" w:cs="Times New Roman"/>
          <w:color w:val="000000"/>
          <w:kern w:val="0"/>
          <w:sz w:val="18"/>
          <w:szCs w:val="18"/>
          <w:lang w:eastAsia="ru-RU"/>
        </w:rPr>
        <w:t xml:space="preserve"> III. </w:t>
      </w:r>
      <w:r w:rsidRPr="00FC296C">
        <w:rPr>
          <w:rFonts w:ascii="Trebuchet MS" w:eastAsia="Times New Roman" w:hAnsi="Trebuchet MS" w:cs="Times New Roman" w:hint="eastAsia"/>
          <w:color w:val="000000"/>
          <w:kern w:val="0"/>
          <w:sz w:val="18"/>
          <w:szCs w:val="18"/>
          <w:lang w:eastAsia="ru-RU"/>
        </w:rPr>
        <w:t>Давид</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в</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Риме</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Становление</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мастера</w:t>
      </w:r>
      <w:r w:rsidRPr="00FC296C">
        <w:rPr>
          <w:rFonts w:ascii="Trebuchet MS" w:eastAsia="Times New Roman" w:hAnsi="Trebuchet MS" w:cs="Times New Roman"/>
          <w:color w:val="000000"/>
          <w:kern w:val="0"/>
          <w:sz w:val="18"/>
          <w:szCs w:val="18"/>
          <w:lang w:eastAsia="ru-RU"/>
        </w:rPr>
        <w:t>......76</w:t>
      </w:r>
    </w:p>
    <w:p w:rsidR="00FC296C" w:rsidRPr="00FC296C" w:rsidRDefault="00FC296C" w:rsidP="00FC296C">
      <w:pPr>
        <w:rPr>
          <w:rFonts w:ascii="Trebuchet MS" w:eastAsia="Times New Roman" w:hAnsi="Trebuchet MS" w:cs="Times New Roman"/>
          <w:color w:val="000000"/>
          <w:kern w:val="0"/>
          <w:sz w:val="18"/>
          <w:szCs w:val="18"/>
          <w:lang w:eastAsia="ru-RU"/>
        </w:rPr>
      </w:pPr>
    </w:p>
    <w:p w:rsidR="00FC296C" w:rsidRPr="00FC296C" w:rsidRDefault="00FC296C" w:rsidP="00FC296C">
      <w:pPr>
        <w:rPr>
          <w:rFonts w:ascii="Trebuchet MS" w:eastAsia="Times New Roman" w:hAnsi="Trebuchet MS" w:cs="Times New Roman"/>
          <w:color w:val="000000"/>
          <w:kern w:val="0"/>
          <w:sz w:val="18"/>
          <w:szCs w:val="18"/>
          <w:lang w:eastAsia="ru-RU"/>
        </w:rPr>
      </w:pPr>
      <w:r w:rsidRPr="00FC296C">
        <w:rPr>
          <w:rFonts w:ascii="Trebuchet MS" w:eastAsia="Times New Roman" w:hAnsi="Trebuchet MS" w:cs="Times New Roman" w:hint="eastAsia"/>
          <w:color w:val="000000"/>
          <w:kern w:val="0"/>
          <w:sz w:val="18"/>
          <w:szCs w:val="18"/>
          <w:lang w:eastAsia="ru-RU"/>
        </w:rPr>
        <w:t>Глава</w:t>
      </w:r>
      <w:r w:rsidRPr="00FC296C">
        <w:rPr>
          <w:rFonts w:ascii="Trebuchet MS" w:eastAsia="Times New Roman" w:hAnsi="Trebuchet MS" w:cs="Times New Roman"/>
          <w:color w:val="000000"/>
          <w:kern w:val="0"/>
          <w:sz w:val="18"/>
          <w:szCs w:val="18"/>
          <w:lang w:eastAsia="ru-RU"/>
        </w:rPr>
        <w:t xml:space="preserve"> IV. </w:t>
      </w:r>
      <w:r w:rsidRPr="00FC296C">
        <w:rPr>
          <w:rFonts w:ascii="Trebuchet MS" w:eastAsia="Times New Roman" w:hAnsi="Trebuchet MS" w:cs="Times New Roman" w:hint="eastAsia"/>
          <w:color w:val="000000"/>
          <w:kern w:val="0"/>
          <w:sz w:val="18"/>
          <w:szCs w:val="18"/>
          <w:lang w:eastAsia="ru-RU"/>
        </w:rPr>
        <w:t>Давид</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и</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Конвент</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Мастер</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и</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мастерская</w:t>
      </w:r>
      <w:r w:rsidRPr="00FC296C">
        <w:rPr>
          <w:rFonts w:ascii="Trebuchet MS" w:eastAsia="Times New Roman" w:hAnsi="Trebuchet MS" w:cs="Times New Roman"/>
          <w:color w:val="000000"/>
          <w:kern w:val="0"/>
          <w:sz w:val="18"/>
          <w:szCs w:val="18"/>
          <w:lang w:eastAsia="ru-RU"/>
        </w:rPr>
        <w:t>...116</w:t>
      </w:r>
    </w:p>
    <w:p w:rsidR="00FC296C" w:rsidRPr="00FC296C" w:rsidRDefault="00FC296C" w:rsidP="00FC296C">
      <w:pPr>
        <w:rPr>
          <w:rFonts w:ascii="Trebuchet MS" w:eastAsia="Times New Roman" w:hAnsi="Trebuchet MS" w:cs="Times New Roman"/>
          <w:color w:val="000000"/>
          <w:kern w:val="0"/>
          <w:sz w:val="18"/>
          <w:szCs w:val="18"/>
          <w:lang w:eastAsia="ru-RU"/>
        </w:rPr>
      </w:pPr>
    </w:p>
    <w:p w:rsidR="00FC296C" w:rsidRPr="00FC296C" w:rsidRDefault="00FC296C" w:rsidP="00FC296C">
      <w:pPr>
        <w:rPr>
          <w:rFonts w:ascii="Trebuchet MS" w:eastAsia="Times New Roman" w:hAnsi="Trebuchet MS" w:cs="Times New Roman"/>
          <w:color w:val="000000"/>
          <w:kern w:val="0"/>
          <w:sz w:val="18"/>
          <w:szCs w:val="18"/>
          <w:lang w:eastAsia="ru-RU"/>
        </w:rPr>
      </w:pPr>
      <w:r w:rsidRPr="00FC296C">
        <w:rPr>
          <w:rFonts w:ascii="Trebuchet MS" w:eastAsia="Times New Roman" w:hAnsi="Trebuchet MS" w:cs="Times New Roman" w:hint="eastAsia"/>
          <w:color w:val="000000"/>
          <w:kern w:val="0"/>
          <w:sz w:val="18"/>
          <w:szCs w:val="18"/>
          <w:lang w:eastAsia="ru-RU"/>
        </w:rPr>
        <w:t>Глава</w:t>
      </w:r>
      <w:r w:rsidRPr="00FC296C">
        <w:rPr>
          <w:rFonts w:ascii="Trebuchet MS" w:eastAsia="Times New Roman" w:hAnsi="Trebuchet MS" w:cs="Times New Roman"/>
          <w:color w:val="000000"/>
          <w:kern w:val="0"/>
          <w:sz w:val="18"/>
          <w:szCs w:val="18"/>
          <w:lang w:eastAsia="ru-RU"/>
        </w:rPr>
        <w:t xml:space="preserve"> V. </w:t>
      </w:r>
      <w:r w:rsidRPr="00FC296C">
        <w:rPr>
          <w:rFonts w:ascii="Trebuchet MS" w:eastAsia="Times New Roman" w:hAnsi="Trebuchet MS" w:cs="Times New Roman" w:hint="eastAsia"/>
          <w:color w:val="000000"/>
          <w:kern w:val="0"/>
          <w:sz w:val="18"/>
          <w:szCs w:val="18"/>
          <w:lang w:eastAsia="ru-RU"/>
        </w:rPr>
        <w:t>Давид</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и</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Наполеон</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Формирование</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Лувра</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Мастерская</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Давида</w:t>
      </w:r>
      <w:r w:rsidRPr="00FC296C">
        <w:rPr>
          <w:rFonts w:ascii="Trebuchet MS" w:eastAsia="Times New Roman" w:hAnsi="Trebuchet MS" w:cs="Times New Roman"/>
          <w:color w:val="000000"/>
          <w:kern w:val="0"/>
          <w:sz w:val="18"/>
          <w:szCs w:val="18"/>
          <w:lang w:eastAsia="ru-RU"/>
        </w:rPr>
        <w:t xml:space="preserve"> - </w:t>
      </w:r>
      <w:r w:rsidRPr="00FC296C">
        <w:rPr>
          <w:rFonts w:ascii="Trebuchet MS" w:eastAsia="Times New Roman" w:hAnsi="Trebuchet MS" w:cs="Times New Roman" w:hint="eastAsia"/>
          <w:color w:val="000000"/>
          <w:kern w:val="0"/>
          <w:sz w:val="18"/>
          <w:szCs w:val="18"/>
          <w:lang w:eastAsia="ru-RU"/>
        </w:rPr>
        <w:t>альтернатива</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Академии</w:t>
      </w:r>
      <w:r w:rsidRPr="00FC296C">
        <w:rPr>
          <w:rFonts w:ascii="Trebuchet MS" w:eastAsia="Times New Roman" w:hAnsi="Trebuchet MS" w:cs="Times New Roman"/>
          <w:color w:val="000000"/>
          <w:kern w:val="0"/>
          <w:sz w:val="18"/>
          <w:szCs w:val="18"/>
          <w:lang w:eastAsia="ru-RU"/>
        </w:rPr>
        <w:t>...152</w:t>
      </w:r>
    </w:p>
    <w:p w:rsidR="00FC296C" w:rsidRPr="00FC296C" w:rsidRDefault="00FC296C" w:rsidP="00FC296C">
      <w:pPr>
        <w:rPr>
          <w:rFonts w:ascii="Trebuchet MS" w:eastAsia="Times New Roman" w:hAnsi="Trebuchet MS" w:cs="Times New Roman"/>
          <w:color w:val="000000"/>
          <w:kern w:val="0"/>
          <w:sz w:val="18"/>
          <w:szCs w:val="18"/>
          <w:lang w:eastAsia="ru-RU"/>
        </w:rPr>
      </w:pPr>
    </w:p>
    <w:p w:rsidR="00FC296C" w:rsidRPr="00FC296C" w:rsidRDefault="00FC296C" w:rsidP="00FC296C">
      <w:pPr>
        <w:rPr>
          <w:rFonts w:ascii="Trebuchet MS" w:eastAsia="Times New Roman" w:hAnsi="Trebuchet MS" w:cs="Times New Roman"/>
          <w:color w:val="000000"/>
          <w:kern w:val="0"/>
          <w:sz w:val="18"/>
          <w:szCs w:val="18"/>
          <w:lang w:eastAsia="ru-RU"/>
        </w:rPr>
      </w:pPr>
      <w:r w:rsidRPr="00FC296C">
        <w:rPr>
          <w:rFonts w:ascii="Trebuchet MS" w:eastAsia="Times New Roman" w:hAnsi="Trebuchet MS" w:cs="Times New Roman" w:hint="eastAsia"/>
          <w:color w:val="000000"/>
          <w:kern w:val="0"/>
          <w:sz w:val="18"/>
          <w:szCs w:val="18"/>
          <w:lang w:eastAsia="ru-RU"/>
        </w:rPr>
        <w:t>Глава</w:t>
      </w:r>
      <w:r w:rsidRPr="00FC296C">
        <w:rPr>
          <w:rFonts w:ascii="Trebuchet MS" w:eastAsia="Times New Roman" w:hAnsi="Trebuchet MS" w:cs="Times New Roman"/>
          <w:color w:val="000000"/>
          <w:kern w:val="0"/>
          <w:sz w:val="18"/>
          <w:szCs w:val="18"/>
          <w:lang w:eastAsia="ru-RU"/>
        </w:rPr>
        <w:t xml:space="preserve"> VI </w:t>
      </w:r>
      <w:r w:rsidRPr="00FC296C">
        <w:rPr>
          <w:rFonts w:ascii="Trebuchet MS" w:eastAsia="Times New Roman" w:hAnsi="Trebuchet MS" w:cs="Times New Roman" w:hint="eastAsia"/>
          <w:color w:val="000000"/>
          <w:kern w:val="0"/>
          <w:sz w:val="18"/>
          <w:szCs w:val="18"/>
          <w:lang w:eastAsia="ru-RU"/>
        </w:rPr>
        <w:t>Брюссель</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Поздний</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период</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творчества</w:t>
      </w:r>
      <w:r w:rsidRPr="00FC296C">
        <w:rPr>
          <w:rFonts w:ascii="Trebuchet MS" w:eastAsia="Times New Roman" w:hAnsi="Trebuchet MS" w:cs="Times New Roman"/>
          <w:color w:val="000000"/>
          <w:kern w:val="0"/>
          <w:sz w:val="18"/>
          <w:szCs w:val="18"/>
          <w:lang w:eastAsia="ru-RU"/>
        </w:rPr>
        <w:t xml:space="preserve"> </w:t>
      </w:r>
      <w:r w:rsidRPr="00FC296C">
        <w:rPr>
          <w:rFonts w:ascii="Trebuchet MS" w:eastAsia="Times New Roman" w:hAnsi="Trebuchet MS" w:cs="Times New Roman" w:hint="eastAsia"/>
          <w:color w:val="000000"/>
          <w:kern w:val="0"/>
          <w:sz w:val="18"/>
          <w:szCs w:val="18"/>
          <w:lang w:eastAsia="ru-RU"/>
        </w:rPr>
        <w:t>Давида</w:t>
      </w:r>
      <w:r w:rsidRPr="00FC296C">
        <w:rPr>
          <w:rFonts w:ascii="Trebuchet MS" w:eastAsia="Times New Roman" w:hAnsi="Trebuchet MS" w:cs="Times New Roman"/>
          <w:color w:val="000000"/>
          <w:kern w:val="0"/>
          <w:sz w:val="18"/>
          <w:szCs w:val="18"/>
          <w:lang w:eastAsia="ru-RU"/>
        </w:rPr>
        <w:t>...186</w:t>
      </w:r>
    </w:p>
    <w:p w:rsidR="00FC296C" w:rsidRPr="00FC296C" w:rsidRDefault="00FC296C" w:rsidP="00FC296C">
      <w:pPr>
        <w:rPr>
          <w:rFonts w:ascii="Trebuchet MS" w:eastAsia="Times New Roman" w:hAnsi="Trebuchet MS" w:cs="Times New Roman"/>
          <w:color w:val="000000"/>
          <w:kern w:val="0"/>
          <w:sz w:val="18"/>
          <w:szCs w:val="18"/>
          <w:lang w:eastAsia="ru-RU"/>
        </w:rPr>
      </w:pPr>
    </w:p>
    <w:p w:rsidR="00FC296C" w:rsidRPr="00FC296C" w:rsidRDefault="00FC296C" w:rsidP="00FC296C">
      <w:pPr>
        <w:rPr>
          <w:rFonts w:ascii="Trebuchet MS" w:eastAsia="Times New Roman" w:hAnsi="Trebuchet MS" w:cs="Times New Roman"/>
          <w:color w:val="000000"/>
          <w:kern w:val="0"/>
          <w:sz w:val="18"/>
          <w:szCs w:val="18"/>
          <w:lang w:eastAsia="ru-RU"/>
        </w:rPr>
      </w:pPr>
      <w:r w:rsidRPr="00FC296C">
        <w:rPr>
          <w:rFonts w:ascii="Trebuchet MS" w:eastAsia="Times New Roman" w:hAnsi="Trebuchet MS" w:cs="Times New Roman" w:hint="eastAsia"/>
          <w:color w:val="000000"/>
          <w:kern w:val="0"/>
          <w:sz w:val="18"/>
          <w:szCs w:val="18"/>
          <w:lang w:eastAsia="ru-RU"/>
        </w:rPr>
        <w:t>Заключение</w:t>
      </w:r>
      <w:r w:rsidRPr="00FC296C">
        <w:rPr>
          <w:rFonts w:ascii="Trebuchet MS" w:eastAsia="Times New Roman" w:hAnsi="Trebuchet MS" w:cs="Times New Roman"/>
          <w:color w:val="000000"/>
          <w:kern w:val="0"/>
          <w:sz w:val="18"/>
          <w:szCs w:val="18"/>
          <w:lang w:eastAsia="ru-RU"/>
        </w:rPr>
        <w:t>...211</w:t>
      </w:r>
    </w:p>
    <w:p w:rsidR="00FC296C" w:rsidRPr="00FC296C" w:rsidRDefault="00FC296C" w:rsidP="00FC296C">
      <w:pPr>
        <w:rPr>
          <w:rFonts w:ascii="Trebuchet MS" w:eastAsia="Times New Roman" w:hAnsi="Trebuchet MS" w:cs="Times New Roman"/>
          <w:color w:val="000000"/>
          <w:kern w:val="0"/>
          <w:sz w:val="18"/>
          <w:szCs w:val="18"/>
          <w:lang w:eastAsia="ru-RU"/>
        </w:rPr>
      </w:pPr>
    </w:p>
    <w:p w:rsidR="00FC296C" w:rsidRPr="00FC296C" w:rsidRDefault="00FC296C" w:rsidP="00FC296C">
      <w:pPr>
        <w:rPr>
          <w:rFonts w:ascii="Trebuchet MS" w:eastAsia="Times New Roman" w:hAnsi="Trebuchet MS" w:cs="Times New Roman"/>
          <w:color w:val="000000"/>
          <w:kern w:val="0"/>
          <w:sz w:val="18"/>
          <w:szCs w:val="18"/>
          <w:lang w:eastAsia="ru-RU"/>
        </w:rPr>
      </w:pPr>
      <w:r w:rsidRPr="00FC296C">
        <w:rPr>
          <w:rFonts w:ascii="Trebuchet MS" w:eastAsia="Times New Roman" w:hAnsi="Trebuchet MS" w:cs="Times New Roman" w:hint="eastAsia"/>
          <w:color w:val="000000"/>
          <w:kern w:val="0"/>
          <w:sz w:val="18"/>
          <w:szCs w:val="18"/>
          <w:lang w:eastAsia="ru-RU"/>
        </w:rPr>
        <w:t>Примечания</w:t>
      </w:r>
      <w:r w:rsidRPr="00FC296C">
        <w:rPr>
          <w:rFonts w:ascii="Trebuchet MS" w:eastAsia="Times New Roman" w:hAnsi="Trebuchet MS" w:cs="Times New Roman"/>
          <w:color w:val="000000"/>
          <w:kern w:val="0"/>
          <w:sz w:val="18"/>
          <w:szCs w:val="18"/>
          <w:lang w:eastAsia="ru-RU"/>
        </w:rPr>
        <w:t>...216</w:t>
      </w:r>
    </w:p>
    <w:p w:rsidR="00FC296C" w:rsidRPr="00FC296C" w:rsidRDefault="00FC296C" w:rsidP="00FC296C">
      <w:pPr>
        <w:rPr>
          <w:rFonts w:ascii="Trebuchet MS" w:eastAsia="Times New Roman" w:hAnsi="Trebuchet MS" w:cs="Times New Roman"/>
          <w:color w:val="000000"/>
          <w:kern w:val="0"/>
          <w:sz w:val="18"/>
          <w:szCs w:val="18"/>
          <w:lang w:eastAsia="ru-RU"/>
        </w:rPr>
      </w:pPr>
    </w:p>
    <w:p w:rsidR="000A51A2" w:rsidRPr="00FC296C" w:rsidRDefault="00FC296C" w:rsidP="00FC296C">
      <w:r w:rsidRPr="00FC296C">
        <w:rPr>
          <w:rFonts w:ascii="Trebuchet MS" w:eastAsia="Times New Roman" w:hAnsi="Trebuchet MS" w:cs="Times New Roman" w:hint="eastAsia"/>
          <w:color w:val="000000"/>
          <w:kern w:val="0"/>
          <w:sz w:val="18"/>
          <w:szCs w:val="18"/>
          <w:lang w:eastAsia="ru-RU"/>
        </w:rPr>
        <w:t>Библиография</w:t>
      </w:r>
      <w:r w:rsidRPr="00FC296C">
        <w:rPr>
          <w:rFonts w:ascii="Trebuchet MS" w:eastAsia="Times New Roman" w:hAnsi="Trebuchet MS" w:cs="Times New Roman"/>
          <w:color w:val="000000"/>
          <w:kern w:val="0"/>
          <w:sz w:val="18"/>
          <w:szCs w:val="18"/>
          <w:lang w:eastAsia="ru-RU"/>
        </w:rPr>
        <w:t>...233</w:t>
      </w:r>
      <w:bookmarkStart w:id="0" w:name="_GoBack"/>
      <w:bookmarkEnd w:id="0"/>
    </w:p>
    <w:sectPr w:rsidR="000A51A2" w:rsidRPr="00FC296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29F" w:rsidRDefault="0038729F">
      <w:pPr>
        <w:spacing w:after="0" w:line="240" w:lineRule="auto"/>
      </w:pPr>
      <w:r>
        <w:separator/>
      </w:r>
    </w:p>
  </w:endnote>
  <w:endnote w:type="continuationSeparator" w:id="0">
    <w:p w:rsidR="0038729F" w:rsidRDefault="0038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29F" w:rsidRDefault="0038729F"/>
    <w:p w:rsidR="0038729F" w:rsidRDefault="0038729F"/>
    <w:p w:rsidR="0038729F" w:rsidRDefault="0038729F"/>
    <w:p w:rsidR="0038729F" w:rsidRDefault="0038729F"/>
    <w:p w:rsidR="0038729F" w:rsidRDefault="0038729F"/>
    <w:p w:rsidR="0038729F" w:rsidRDefault="0038729F"/>
    <w:p w:rsidR="0038729F" w:rsidRDefault="0038729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29F" w:rsidRDefault="003872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8729F" w:rsidRDefault="003872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8729F" w:rsidRDefault="0038729F"/>
    <w:p w:rsidR="0038729F" w:rsidRDefault="0038729F"/>
    <w:p w:rsidR="0038729F" w:rsidRDefault="0038729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29F" w:rsidRDefault="0038729F"/>
                          <w:p w:rsidR="0038729F" w:rsidRDefault="0038729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8729F" w:rsidRDefault="0038729F"/>
                    <w:p w:rsidR="0038729F" w:rsidRDefault="0038729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8729F" w:rsidRDefault="0038729F"/>
    <w:p w:rsidR="0038729F" w:rsidRDefault="0038729F">
      <w:pPr>
        <w:rPr>
          <w:sz w:val="2"/>
          <w:szCs w:val="2"/>
        </w:rPr>
      </w:pPr>
    </w:p>
    <w:p w:rsidR="0038729F" w:rsidRDefault="0038729F"/>
    <w:p w:rsidR="0038729F" w:rsidRDefault="0038729F">
      <w:pPr>
        <w:spacing w:after="0" w:line="240" w:lineRule="auto"/>
      </w:pPr>
    </w:p>
  </w:footnote>
  <w:footnote w:type="continuationSeparator" w:id="0">
    <w:p w:rsidR="0038729F" w:rsidRDefault="00387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9F"/>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16417-63C9-41CB-94F7-B398DF47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33269</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2337</cp:revision>
  <cp:lastPrinted>2009-02-06T05:36:00Z</cp:lastPrinted>
  <dcterms:created xsi:type="dcterms:W3CDTF">2023-09-07T12:38:00Z</dcterms:created>
  <dcterms:modified xsi:type="dcterms:W3CDTF">2023-12-23T16:50:00Z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