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2231B425" w:rsidR="00A963E5" w:rsidRPr="00342438" w:rsidRDefault="00342438" w:rsidP="00342438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Шатова Ольга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нуклеотидів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963E5" w:rsidRPr="003424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7E50" w14:textId="77777777" w:rsidR="00AD03A9" w:rsidRDefault="00AD03A9">
      <w:pPr>
        <w:spacing w:after="0" w:line="240" w:lineRule="auto"/>
      </w:pPr>
      <w:r>
        <w:separator/>
      </w:r>
    </w:p>
  </w:endnote>
  <w:endnote w:type="continuationSeparator" w:id="0">
    <w:p w14:paraId="72DB6E6A" w14:textId="77777777" w:rsidR="00AD03A9" w:rsidRDefault="00AD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7111" w14:textId="77777777" w:rsidR="00AD03A9" w:rsidRDefault="00AD03A9">
      <w:pPr>
        <w:spacing w:after="0" w:line="240" w:lineRule="auto"/>
      </w:pPr>
      <w:r>
        <w:separator/>
      </w:r>
    </w:p>
  </w:footnote>
  <w:footnote w:type="continuationSeparator" w:id="0">
    <w:p w14:paraId="0C9DDA04" w14:textId="77777777" w:rsidR="00AD03A9" w:rsidRDefault="00AD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3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3A9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133406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6842</cp:revision>
  <dcterms:created xsi:type="dcterms:W3CDTF">2024-06-20T08:51:00Z</dcterms:created>
  <dcterms:modified xsi:type="dcterms:W3CDTF">2025-02-03T08:38:00Z</dcterms:modified>
  <cp:category/>
</cp:coreProperties>
</file>