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A414F" w14:textId="42F337AD" w:rsidR="005618CA" w:rsidRDefault="007C0AC8" w:rsidP="007C0AC8">
      <w:r w:rsidRPr="007C0AC8">
        <w:rPr>
          <w:rFonts w:hint="eastAsia"/>
        </w:rPr>
        <w:t>Совершенствование</w:t>
      </w:r>
      <w:r w:rsidRPr="007C0AC8">
        <w:t xml:space="preserve"> </w:t>
      </w:r>
      <w:r w:rsidRPr="007C0AC8">
        <w:rPr>
          <w:rFonts w:hint="eastAsia"/>
        </w:rPr>
        <w:t>организации</w:t>
      </w:r>
      <w:r w:rsidRPr="007C0AC8">
        <w:t xml:space="preserve"> </w:t>
      </w:r>
      <w:r w:rsidRPr="007C0AC8">
        <w:rPr>
          <w:rFonts w:hint="eastAsia"/>
        </w:rPr>
        <w:t>и</w:t>
      </w:r>
      <w:r w:rsidRPr="007C0AC8">
        <w:t xml:space="preserve"> </w:t>
      </w:r>
      <w:r w:rsidRPr="007C0AC8">
        <w:rPr>
          <w:rFonts w:hint="eastAsia"/>
        </w:rPr>
        <w:t>качества</w:t>
      </w:r>
      <w:r w:rsidRPr="007C0AC8">
        <w:t xml:space="preserve"> </w:t>
      </w:r>
      <w:r w:rsidRPr="007C0AC8">
        <w:rPr>
          <w:rFonts w:hint="eastAsia"/>
        </w:rPr>
        <w:t>пульмонологической</w:t>
      </w:r>
      <w:r w:rsidRPr="007C0AC8">
        <w:t xml:space="preserve"> </w:t>
      </w:r>
      <w:r w:rsidRPr="007C0AC8">
        <w:rPr>
          <w:rFonts w:hint="eastAsia"/>
        </w:rPr>
        <w:t>помощи</w:t>
      </w:r>
      <w:r w:rsidRPr="007C0AC8">
        <w:t xml:space="preserve"> </w:t>
      </w:r>
      <w:r w:rsidRPr="007C0AC8">
        <w:rPr>
          <w:rFonts w:hint="eastAsia"/>
        </w:rPr>
        <w:t>взрослому</w:t>
      </w:r>
      <w:r w:rsidRPr="007C0AC8">
        <w:t xml:space="preserve"> </w:t>
      </w:r>
      <w:r w:rsidRPr="007C0AC8">
        <w:rPr>
          <w:rFonts w:hint="eastAsia"/>
        </w:rPr>
        <w:t>населению</w:t>
      </w:r>
      <w:r>
        <w:t xml:space="preserve"> </w:t>
      </w:r>
      <w:r w:rsidRPr="007C0AC8">
        <w:rPr>
          <w:rFonts w:hint="eastAsia"/>
        </w:rPr>
        <w:t>Мурзаев</w:t>
      </w:r>
      <w:r w:rsidRPr="007C0AC8">
        <w:t xml:space="preserve">, </w:t>
      </w:r>
      <w:r w:rsidRPr="007C0AC8">
        <w:rPr>
          <w:rFonts w:hint="eastAsia"/>
        </w:rPr>
        <w:t>Паражитдин</w:t>
      </w:r>
      <w:r w:rsidRPr="007C0AC8">
        <w:t xml:space="preserve"> </w:t>
      </w:r>
      <w:r w:rsidRPr="007C0AC8">
        <w:rPr>
          <w:rFonts w:hint="eastAsia"/>
        </w:rPr>
        <w:t>Азимович</w:t>
      </w:r>
    </w:p>
    <w:p w14:paraId="0BD7DAE8" w14:textId="77777777" w:rsidR="007C0AC8" w:rsidRDefault="007C0AC8" w:rsidP="007C0AC8">
      <w:r>
        <w:rPr>
          <w:rFonts w:hint="eastAsia"/>
        </w:rPr>
        <w:t>ОГЛАВЛЕНИЕ</w:t>
      </w:r>
      <w:r>
        <w:t xml:space="preserve"> </w:t>
      </w:r>
      <w:r>
        <w:rPr>
          <w:rFonts w:hint="eastAsia"/>
        </w:rPr>
        <w:t>ДИССЕРТАЦИИ</w:t>
      </w:r>
    </w:p>
    <w:p w14:paraId="72F5B2F8" w14:textId="77777777" w:rsidR="007C0AC8" w:rsidRDefault="007C0AC8" w:rsidP="007C0AC8">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Мурзаев</w:t>
      </w:r>
      <w:r>
        <w:t xml:space="preserve">, </w:t>
      </w:r>
      <w:r>
        <w:rPr>
          <w:rFonts w:hint="eastAsia"/>
        </w:rPr>
        <w:t>Паражитдин</w:t>
      </w:r>
      <w:r>
        <w:t xml:space="preserve"> </w:t>
      </w:r>
      <w:r>
        <w:rPr>
          <w:rFonts w:hint="eastAsia"/>
        </w:rPr>
        <w:t>Азимович</w:t>
      </w:r>
    </w:p>
    <w:p w14:paraId="56DFD93E" w14:textId="77777777" w:rsidR="007C0AC8" w:rsidRDefault="007C0AC8" w:rsidP="007C0AC8">
      <w:r>
        <w:rPr>
          <w:rFonts w:hint="eastAsia"/>
        </w:rPr>
        <w:t>ВВЕДЕНИЕ</w:t>
      </w:r>
      <w:r>
        <w:t>.</w:t>
      </w:r>
    </w:p>
    <w:p w14:paraId="649DF0D2" w14:textId="77777777" w:rsidR="007C0AC8" w:rsidRDefault="007C0AC8" w:rsidP="007C0AC8"/>
    <w:p w14:paraId="1A2C8534" w14:textId="77777777" w:rsidR="007C0AC8" w:rsidRDefault="007C0AC8" w:rsidP="007C0AC8">
      <w:r>
        <w:rPr>
          <w:rFonts w:hint="eastAsia"/>
        </w:rPr>
        <w:t>Глава</w:t>
      </w:r>
      <w:r>
        <w:t xml:space="preserve"> 1. </w:t>
      </w:r>
      <w:r>
        <w:rPr>
          <w:rFonts w:hint="eastAsia"/>
        </w:rPr>
        <w:t>СОВРЕМЕННЫЕ</w:t>
      </w:r>
      <w:r>
        <w:t xml:space="preserve"> </w:t>
      </w:r>
      <w:r>
        <w:rPr>
          <w:rFonts w:hint="eastAsia"/>
        </w:rPr>
        <w:t>ПРОБЛЕМЫ</w:t>
      </w:r>
      <w:r>
        <w:t xml:space="preserve"> </w:t>
      </w:r>
      <w:r>
        <w:rPr>
          <w:rFonts w:hint="eastAsia"/>
        </w:rPr>
        <w:t>ОРГАНИЗАЦИИ</w:t>
      </w:r>
      <w:r>
        <w:t xml:space="preserve"> </w:t>
      </w:r>
      <w:r>
        <w:rPr>
          <w:rFonts w:hint="eastAsia"/>
        </w:rPr>
        <w:t>И</w:t>
      </w:r>
      <w:r>
        <w:t xml:space="preserve"> </w:t>
      </w:r>
      <w:r>
        <w:rPr>
          <w:rFonts w:hint="eastAsia"/>
        </w:rPr>
        <w:t>КАЧЕСТВА</w:t>
      </w:r>
      <w:r>
        <w:t xml:space="preserve"> </w:t>
      </w:r>
      <w:r>
        <w:rPr>
          <w:rFonts w:hint="eastAsia"/>
        </w:rPr>
        <w:t>ПУЛЬМОНОЛОГИЧЕСКОЙ</w:t>
      </w:r>
      <w:r>
        <w:t xml:space="preserve"> </w:t>
      </w:r>
      <w:r>
        <w:rPr>
          <w:rFonts w:hint="eastAsia"/>
        </w:rPr>
        <w:t>ПОМОЩИ</w:t>
      </w:r>
      <w:r>
        <w:t xml:space="preserve"> </w:t>
      </w:r>
      <w:r>
        <w:rPr>
          <w:rFonts w:hint="eastAsia"/>
        </w:rPr>
        <w:t>ВЗРОСЛОМУ</w:t>
      </w:r>
    </w:p>
    <w:p w14:paraId="38FED85C" w14:textId="77777777" w:rsidR="007C0AC8" w:rsidRDefault="007C0AC8" w:rsidP="007C0AC8"/>
    <w:p w14:paraId="23BF0B4E" w14:textId="77777777" w:rsidR="007C0AC8" w:rsidRDefault="007C0AC8" w:rsidP="007C0AC8">
      <w:r>
        <w:rPr>
          <w:rFonts w:hint="eastAsia"/>
        </w:rPr>
        <w:t>НАСЕЛЕНИЮ</w:t>
      </w:r>
      <w:r>
        <w:t xml:space="preserve"> (</w:t>
      </w:r>
      <w:r>
        <w:rPr>
          <w:rFonts w:hint="eastAsia"/>
        </w:rPr>
        <w:t>обзор</w:t>
      </w:r>
      <w:r>
        <w:t xml:space="preserve"> </w:t>
      </w:r>
      <w:r>
        <w:rPr>
          <w:rFonts w:hint="eastAsia"/>
        </w:rPr>
        <w:t>литературы</w:t>
      </w:r>
      <w:r>
        <w:t>)</w:t>
      </w:r>
    </w:p>
    <w:p w14:paraId="7321668E" w14:textId="77777777" w:rsidR="007C0AC8" w:rsidRDefault="007C0AC8" w:rsidP="007C0AC8"/>
    <w:p w14:paraId="636850C4" w14:textId="77777777" w:rsidR="007C0AC8" w:rsidRDefault="007C0AC8" w:rsidP="007C0AC8">
      <w:r>
        <w:rPr>
          <w:rFonts w:hint="eastAsia"/>
        </w:rPr>
        <w:t>ГЛАВА</w:t>
      </w:r>
      <w:r>
        <w:t xml:space="preserve"> 2. </w:t>
      </w:r>
      <w:r>
        <w:rPr>
          <w:rFonts w:hint="eastAsia"/>
        </w:rPr>
        <w:t>МЕТОДИКА</w:t>
      </w:r>
      <w:r>
        <w:t xml:space="preserve"> </w:t>
      </w:r>
      <w:r>
        <w:rPr>
          <w:rFonts w:hint="eastAsia"/>
        </w:rPr>
        <w:t>И</w:t>
      </w:r>
      <w:r>
        <w:t xml:space="preserve"> </w:t>
      </w:r>
      <w:r>
        <w:rPr>
          <w:rFonts w:hint="eastAsia"/>
        </w:rPr>
        <w:t>ОГАНИЗАЦИЯ</w:t>
      </w:r>
      <w:r>
        <w:t xml:space="preserve"> </w:t>
      </w:r>
      <w:r>
        <w:rPr>
          <w:rFonts w:hint="eastAsia"/>
        </w:rPr>
        <w:t>ИССЛЕДОВАНИЯ</w:t>
      </w:r>
      <w:r>
        <w:t>.</w:t>
      </w:r>
    </w:p>
    <w:p w14:paraId="33EF60B8" w14:textId="77777777" w:rsidR="007C0AC8" w:rsidRDefault="007C0AC8" w:rsidP="007C0AC8"/>
    <w:p w14:paraId="015E53CE" w14:textId="77777777" w:rsidR="007C0AC8" w:rsidRDefault="007C0AC8" w:rsidP="007C0AC8">
      <w:r>
        <w:rPr>
          <w:rFonts w:hint="eastAsia"/>
        </w:rPr>
        <w:t>ГЛАВА</w:t>
      </w:r>
      <w:r>
        <w:t xml:space="preserve"> 3. </w:t>
      </w:r>
      <w:r>
        <w:rPr>
          <w:rFonts w:hint="eastAsia"/>
        </w:rPr>
        <w:t>ИЗУЧЕНИЕ</w:t>
      </w:r>
      <w:r>
        <w:t xml:space="preserve"> </w:t>
      </w:r>
      <w:r>
        <w:rPr>
          <w:rFonts w:hint="eastAsia"/>
        </w:rPr>
        <w:t>ОРГАНИЗАЦИИ</w:t>
      </w:r>
      <w:r>
        <w:t xml:space="preserve">, </w:t>
      </w:r>
      <w:r>
        <w:rPr>
          <w:rFonts w:hint="eastAsia"/>
        </w:rPr>
        <w:t>ОБЪЕМА</w:t>
      </w:r>
      <w:r>
        <w:t xml:space="preserve"> </w:t>
      </w:r>
      <w:r>
        <w:rPr>
          <w:rFonts w:hint="eastAsia"/>
        </w:rPr>
        <w:t>И</w:t>
      </w:r>
      <w:r>
        <w:t xml:space="preserve"> </w:t>
      </w:r>
      <w:r>
        <w:rPr>
          <w:rFonts w:hint="eastAsia"/>
        </w:rPr>
        <w:t>ХАРАКТЕРА</w:t>
      </w:r>
      <w:r>
        <w:t xml:space="preserve"> </w:t>
      </w:r>
      <w:r>
        <w:rPr>
          <w:rFonts w:hint="eastAsia"/>
        </w:rPr>
        <w:t>ПУЛЬМОНОЛОГИЧЕСКОЙ</w:t>
      </w:r>
      <w:r>
        <w:t xml:space="preserve"> </w:t>
      </w:r>
      <w:r>
        <w:rPr>
          <w:rFonts w:hint="eastAsia"/>
        </w:rPr>
        <w:t>ПОМОЩИ</w:t>
      </w:r>
      <w:r>
        <w:t xml:space="preserve"> </w:t>
      </w:r>
      <w:r>
        <w:rPr>
          <w:rFonts w:hint="eastAsia"/>
        </w:rPr>
        <w:t>ВЗРОСЛОМУ</w:t>
      </w:r>
      <w:r>
        <w:t xml:space="preserve"> </w:t>
      </w:r>
      <w:r>
        <w:rPr>
          <w:rFonts w:hint="eastAsia"/>
        </w:rPr>
        <w:t>НАСЕЛЕНИЮ</w:t>
      </w:r>
      <w:r>
        <w:t>.</w:t>
      </w:r>
    </w:p>
    <w:p w14:paraId="1AC1BAF6" w14:textId="77777777" w:rsidR="007C0AC8" w:rsidRDefault="007C0AC8" w:rsidP="007C0AC8"/>
    <w:p w14:paraId="152E40E5" w14:textId="77777777" w:rsidR="007C0AC8" w:rsidRDefault="007C0AC8" w:rsidP="007C0AC8">
      <w:r>
        <w:t xml:space="preserve">3.1. </w:t>
      </w:r>
      <w:r>
        <w:rPr>
          <w:rFonts w:hint="eastAsia"/>
        </w:rPr>
        <w:t>Организация</w:t>
      </w:r>
      <w:r>
        <w:t xml:space="preserve"> </w:t>
      </w:r>
      <w:r>
        <w:rPr>
          <w:rFonts w:hint="eastAsia"/>
        </w:rPr>
        <w:t>поликлинической</w:t>
      </w:r>
      <w:r>
        <w:t xml:space="preserve"> </w:t>
      </w:r>
      <w:r>
        <w:rPr>
          <w:rFonts w:hint="eastAsia"/>
        </w:rPr>
        <w:t>пульмонологической</w:t>
      </w:r>
      <w:r>
        <w:t xml:space="preserve"> </w:t>
      </w:r>
      <w:r>
        <w:rPr>
          <w:rFonts w:hint="eastAsia"/>
        </w:rPr>
        <w:t>помощи</w:t>
      </w:r>
      <w:r>
        <w:t>.</w:t>
      </w:r>
    </w:p>
    <w:p w14:paraId="2A7C41C9" w14:textId="77777777" w:rsidR="007C0AC8" w:rsidRDefault="007C0AC8" w:rsidP="007C0AC8"/>
    <w:p w14:paraId="7BF47AC5" w14:textId="77777777" w:rsidR="007C0AC8" w:rsidRDefault="007C0AC8" w:rsidP="007C0AC8">
      <w:r>
        <w:t xml:space="preserve">3.2. </w:t>
      </w:r>
      <w:r>
        <w:rPr>
          <w:rFonts w:hint="eastAsia"/>
        </w:rPr>
        <w:t>Организация</w:t>
      </w:r>
      <w:r>
        <w:t xml:space="preserve"> </w:t>
      </w:r>
      <w:r>
        <w:rPr>
          <w:rFonts w:hint="eastAsia"/>
        </w:rPr>
        <w:t>стационарной</w:t>
      </w:r>
      <w:r>
        <w:t xml:space="preserve"> </w:t>
      </w:r>
      <w:r>
        <w:rPr>
          <w:rFonts w:hint="eastAsia"/>
        </w:rPr>
        <w:t>пульмонологической</w:t>
      </w:r>
      <w:r>
        <w:t xml:space="preserve"> </w:t>
      </w:r>
      <w:r>
        <w:rPr>
          <w:rFonts w:hint="eastAsia"/>
        </w:rPr>
        <w:t>помощи</w:t>
      </w:r>
      <w:r>
        <w:t>.</w:t>
      </w:r>
    </w:p>
    <w:p w14:paraId="6D16C958" w14:textId="77777777" w:rsidR="007C0AC8" w:rsidRDefault="007C0AC8" w:rsidP="007C0AC8"/>
    <w:p w14:paraId="1E371B40" w14:textId="77777777" w:rsidR="007C0AC8" w:rsidRDefault="007C0AC8" w:rsidP="007C0AC8">
      <w:r>
        <w:rPr>
          <w:rFonts w:hint="eastAsia"/>
        </w:rPr>
        <w:t>ГЛАВА</w:t>
      </w:r>
      <w:r>
        <w:t xml:space="preserve"> 4. </w:t>
      </w:r>
      <w:r>
        <w:rPr>
          <w:rFonts w:hint="eastAsia"/>
        </w:rPr>
        <w:t>ИССЛЕДОВАНИЕ</w:t>
      </w:r>
      <w:r>
        <w:t xml:space="preserve"> </w:t>
      </w:r>
      <w:r>
        <w:rPr>
          <w:rFonts w:hint="eastAsia"/>
        </w:rPr>
        <w:t>КАЧЕСТВА</w:t>
      </w:r>
      <w:r>
        <w:t xml:space="preserve"> </w:t>
      </w:r>
      <w:r>
        <w:rPr>
          <w:rFonts w:hint="eastAsia"/>
        </w:rPr>
        <w:t>ПУЛЬМОНОЛОГИЧЕСКОЙ</w:t>
      </w:r>
    </w:p>
    <w:p w14:paraId="431D177A" w14:textId="77777777" w:rsidR="007C0AC8" w:rsidRDefault="007C0AC8" w:rsidP="007C0AC8"/>
    <w:p w14:paraId="4E1A8A1F" w14:textId="77777777" w:rsidR="007C0AC8" w:rsidRDefault="007C0AC8" w:rsidP="007C0AC8">
      <w:r>
        <w:rPr>
          <w:rFonts w:hint="eastAsia"/>
        </w:rPr>
        <w:t>ПОМОЩИ</w:t>
      </w:r>
      <w:r>
        <w:t xml:space="preserve"> </w:t>
      </w:r>
      <w:r>
        <w:rPr>
          <w:rFonts w:hint="eastAsia"/>
        </w:rPr>
        <w:t>ВЗРОСЛОМУ</w:t>
      </w:r>
      <w:r>
        <w:t xml:space="preserve"> </w:t>
      </w:r>
      <w:r>
        <w:rPr>
          <w:rFonts w:hint="eastAsia"/>
        </w:rPr>
        <w:t>НАСЕЛЕНИЮ</w:t>
      </w:r>
      <w:r>
        <w:t xml:space="preserve"> </w:t>
      </w:r>
      <w:r>
        <w:rPr>
          <w:rFonts w:hint="eastAsia"/>
        </w:rPr>
        <w:t>ПО</w:t>
      </w:r>
      <w:r>
        <w:t xml:space="preserve"> </w:t>
      </w:r>
      <w:r>
        <w:rPr>
          <w:rFonts w:hint="eastAsia"/>
        </w:rPr>
        <w:t>МАТЕРИАЛАМ</w:t>
      </w:r>
    </w:p>
    <w:p w14:paraId="6B31A931" w14:textId="77777777" w:rsidR="007C0AC8" w:rsidRDefault="007C0AC8" w:rsidP="007C0AC8"/>
    <w:p w14:paraId="6B34A626" w14:textId="77777777" w:rsidR="007C0AC8" w:rsidRDefault="007C0AC8" w:rsidP="007C0AC8">
      <w:r>
        <w:rPr>
          <w:rFonts w:hint="eastAsia"/>
        </w:rPr>
        <w:t>ЭКСПЕРТНЫХ</w:t>
      </w:r>
      <w:r>
        <w:t xml:space="preserve"> </w:t>
      </w:r>
      <w:r>
        <w:rPr>
          <w:rFonts w:hint="eastAsia"/>
        </w:rPr>
        <w:t>ОЦЕНОК</w:t>
      </w:r>
      <w:r>
        <w:t>.</w:t>
      </w:r>
    </w:p>
    <w:p w14:paraId="5DD6E8A1" w14:textId="77777777" w:rsidR="007C0AC8" w:rsidRDefault="007C0AC8" w:rsidP="007C0AC8"/>
    <w:p w14:paraId="18A746D3" w14:textId="77777777" w:rsidR="007C0AC8" w:rsidRDefault="007C0AC8" w:rsidP="007C0AC8">
      <w:r>
        <w:t>4.1 .</w:t>
      </w:r>
      <w:r>
        <w:rPr>
          <w:rFonts w:hint="eastAsia"/>
        </w:rPr>
        <w:t>Экспертная</w:t>
      </w:r>
      <w:r>
        <w:t xml:space="preserve"> </w:t>
      </w:r>
      <w:r>
        <w:rPr>
          <w:rFonts w:hint="eastAsia"/>
        </w:rPr>
        <w:t>оценка</w:t>
      </w:r>
      <w:r>
        <w:t xml:space="preserve"> </w:t>
      </w:r>
      <w:r>
        <w:rPr>
          <w:rFonts w:hint="eastAsia"/>
        </w:rPr>
        <w:t>качества</w:t>
      </w:r>
      <w:r>
        <w:t xml:space="preserve"> </w:t>
      </w:r>
      <w:r>
        <w:rPr>
          <w:rFonts w:hint="eastAsia"/>
        </w:rPr>
        <w:t>пульмонологической</w:t>
      </w:r>
      <w:r>
        <w:t xml:space="preserve"> </w:t>
      </w:r>
      <w:r>
        <w:rPr>
          <w:rFonts w:hint="eastAsia"/>
        </w:rPr>
        <w:t>помощи</w:t>
      </w:r>
      <w:r>
        <w:t>.</w:t>
      </w:r>
    </w:p>
    <w:p w14:paraId="6454DA6D" w14:textId="77777777" w:rsidR="007C0AC8" w:rsidRDefault="007C0AC8" w:rsidP="007C0AC8"/>
    <w:p w14:paraId="264C7645" w14:textId="77777777" w:rsidR="007C0AC8" w:rsidRDefault="007C0AC8" w:rsidP="007C0AC8">
      <w:r>
        <w:lastRenderedPageBreak/>
        <w:t xml:space="preserve">4.2. </w:t>
      </w:r>
      <w:r>
        <w:rPr>
          <w:rFonts w:hint="eastAsia"/>
        </w:rPr>
        <w:t>Изучение</w:t>
      </w:r>
      <w:r>
        <w:t xml:space="preserve"> </w:t>
      </w:r>
      <w:r>
        <w:rPr>
          <w:rFonts w:hint="eastAsia"/>
        </w:rPr>
        <w:t>мнения</w:t>
      </w:r>
      <w:r>
        <w:t xml:space="preserve"> </w:t>
      </w:r>
      <w:r>
        <w:rPr>
          <w:rFonts w:hint="eastAsia"/>
        </w:rPr>
        <w:t>городского</w:t>
      </w:r>
      <w:r>
        <w:t xml:space="preserve"> </w:t>
      </w:r>
      <w:r>
        <w:rPr>
          <w:rFonts w:hint="eastAsia"/>
        </w:rPr>
        <w:t>населения</w:t>
      </w:r>
      <w:r>
        <w:t xml:space="preserve"> </w:t>
      </w:r>
      <w:r>
        <w:rPr>
          <w:rFonts w:hint="eastAsia"/>
        </w:rPr>
        <w:t>об</w:t>
      </w:r>
      <w:r>
        <w:t xml:space="preserve"> </w:t>
      </w:r>
      <w:r>
        <w:rPr>
          <w:rFonts w:hint="eastAsia"/>
        </w:rPr>
        <w:t>организации</w:t>
      </w:r>
      <w:r>
        <w:t xml:space="preserve"> </w:t>
      </w:r>
      <w:r>
        <w:rPr>
          <w:rFonts w:hint="eastAsia"/>
        </w:rPr>
        <w:t>и</w:t>
      </w:r>
      <w:r>
        <w:t xml:space="preserve"> </w:t>
      </w:r>
      <w:r>
        <w:rPr>
          <w:rFonts w:hint="eastAsia"/>
        </w:rPr>
        <w:t>качестве</w:t>
      </w:r>
      <w:r>
        <w:t xml:space="preserve"> </w:t>
      </w:r>
      <w:r>
        <w:rPr>
          <w:rFonts w:hint="eastAsia"/>
        </w:rPr>
        <w:t>пульмонологической</w:t>
      </w:r>
      <w:r>
        <w:t xml:space="preserve"> </w:t>
      </w:r>
      <w:r>
        <w:rPr>
          <w:rFonts w:hint="eastAsia"/>
        </w:rPr>
        <w:t>помощи</w:t>
      </w:r>
      <w:r>
        <w:t>.</w:t>
      </w:r>
    </w:p>
    <w:p w14:paraId="5E61F368" w14:textId="77777777" w:rsidR="007C0AC8" w:rsidRDefault="007C0AC8" w:rsidP="007C0AC8"/>
    <w:p w14:paraId="6EC3BB6A" w14:textId="77777777" w:rsidR="007C0AC8" w:rsidRDefault="007C0AC8" w:rsidP="007C0AC8">
      <w:r>
        <w:t xml:space="preserve">4.3. </w:t>
      </w:r>
      <w:r>
        <w:rPr>
          <w:rFonts w:hint="eastAsia"/>
        </w:rPr>
        <w:t>Изучение</w:t>
      </w:r>
      <w:r>
        <w:t xml:space="preserve"> </w:t>
      </w:r>
      <w:r>
        <w:rPr>
          <w:rFonts w:hint="eastAsia"/>
        </w:rPr>
        <w:t>мнения</w:t>
      </w:r>
      <w:r>
        <w:t xml:space="preserve"> </w:t>
      </w:r>
      <w:r>
        <w:rPr>
          <w:rFonts w:hint="eastAsia"/>
        </w:rPr>
        <w:t>медицинских</w:t>
      </w:r>
      <w:r>
        <w:t xml:space="preserve"> </w:t>
      </w:r>
      <w:r>
        <w:rPr>
          <w:rFonts w:hint="eastAsia"/>
        </w:rPr>
        <w:t>работников</w:t>
      </w:r>
      <w:r>
        <w:t xml:space="preserve"> </w:t>
      </w:r>
      <w:r>
        <w:rPr>
          <w:rFonts w:hint="eastAsia"/>
        </w:rPr>
        <w:t>о</w:t>
      </w:r>
      <w:r>
        <w:t xml:space="preserve"> </w:t>
      </w:r>
      <w:r>
        <w:rPr>
          <w:rFonts w:hint="eastAsia"/>
        </w:rPr>
        <w:t>факторах</w:t>
      </w:r>
      <w:r>
        <w:t xml:space="preserve">, </w:t>
      </w:r>
      <w:r>
        <w:rPr>
          <w:rFonts w:hint="eastAsia"/>
        </w:rPr>
        <w:t>влияющих</w:t>
      </w:r>
      <w:r>
        <w:t xml:space="preserve"> </w:t>
      </w:r>
      <w:r>
        <w:rPr>
          <w:rFonts w:hint="eastAsia"/>
        </w:rPr>
        <w:t>на</w:t>
      </w:r>
      <w:r>
        <w:t xml:space="preserve"> </w:t>
      </w:r>
      <w:r>
        <w:rPr>
          <w:rFonts w:hint="eastAsia"/>
        </w:rPr>
        <w:t>качество</w:t>
      </w:r>
      <w:r>
        <w:t xml:space="preserve"> </w:t>
      </w:r>
      <w:r>
        <w:rPr>
          <w:rFonts w:hint="eastAsia"/>
        </w:rPr>
        <w:t>пульмонологической</w:t>
      </w:r>
      <w:r>
        <w:t xml:space="preserve"> </w:t>
      </w:r>
      <w:r>
        <w:rPr>
          <w:rFonts w:hint="eastAsia"/>
        </w:rPr>
        <w:t>помощи</w:t>
      </w:r>
      <w:r>
        <w:t>.</w:t>
      </w:r>
    </w:p>
    <w:p w14:paraId="65F9BB28" w14:textId="77777777" w:rsidR="007C0AC8" w:rsidRDefault="007C0AC8" w:rsidP="007C0AC8"/>
    <w:p w14:paraId="388DCBDE" w14:textId="77777777" w:rsidR="007C0AC8" w:rsidRDefault="007C0AC8" w:rsidP="007C0AC8">
      <w:r>
        <w:rPr>
          <w:rFonts w:hint="eastAsia"/>
        </w:rPr>
        <w:t>ГЛАВА</w:t>
      </w:r>
      <w:r>
        <w:t xml:space="preserve"> 5. </w:t>
      </w:r>
      <w:r>
        <w:rPr>
          <w:rFonts w:hint="eastAsia"/>
        </w:rPr>
        <w:t>ИЗУЧЕНИЕ</w:t>
      </w:r>
      <w:r>
        <w:t xml:space="preserve"> </w:t>
      </w:r>
      <w:r>
        <w:rPr>
          <w:rFonts w:hint="eastAsia"/>
        </w:rPr>
        <w:t>ЗАБОЛЕВАЕМОСТИ</w:t>
      </w:r>
      <w:r>
        <w:t xml:space="preserve"> </w:t>
      </w:r>
      <w:r>
        <w:rPr>
          <w:rFonts w:hint="eastAsia"/>
        </w:rPr>
        <w:t>ПО</w:t>
      </w:r>
      <w:r>
        <w:t xml:space="preserve"> </w:t>
      </w:r>
      <w:r>
        <w:rPr>
          <w:rFonts w:hint="eastAsia"/>
        </w:rPr>
        <w:t>ДАННЫМ</w:t>
      </w:r>
      <w:r>
        <w:t xml:space="preserve"> </w:t>
      </w:r>
      <w:r>
        <w:rPr>
          <w:rFonts w:hint="eastAsia"/>
        </w:rPr>
        <w:t>ОБРАЩАЕМОСТИ</w:t>
      </w:r>
      <w:r>
        <w:t xml:space="preserve"> </w:t>
      </w:r>
      <w:r>
        <w:rPr>
          <w:rFonts w:hint="eastAsia"/>
        </w:rPr>
        <w:t>И</w:t>
      </w:r>
      <w:r>
        <w:t xml:space="preserve"> </w:t>
      </w:r>
      <w:r>
        <w:rPr>
          <w:rFonts w:hint="eastAsia"/>
        </w:rPr>
        <w:t>ПРОФИЛАКТИЧЕСКИХ</w:t>
      </w:r>
      <w:r>
        <w:t xml:space="preserve"> </w:t>
      </w:r>
      <w:r>
        <w:rPr>
          <w:rFonts w:hint="eastAsia"/>
        </w:rPr>
        <w:t>ОСМОТРОВ</w:t>
      </w:r>
      <w:r>
        <w:t>.</w:t>
      </w:r>
    </w:p>
    <w:p w14:paraId="32D2D16D" w14:textId="77777777" w:rsidR="007C0AC8" w:rsidRDefault="007C0AC8" w:rsidP="007C0AC8"/>
    <w:p w14:paraId="5CB90AE7" w14:textId="77777777" w:rsidR="007C0AC8" w:rsidRDefault="007C0AC8" w:rsidP="007C0AC8">
      <w:r>
        <w:rPr>
          <w:rFonts w:hint="eastAsia"/>
        </w:rPr>
        <w:t>ГЛАВА</w:t>
      </w:r>
      <w:r>
        <w:t xml:space="preserve"> 6. </w:t>
      </w:r>
      <w:r>
        <w:rPr>
          <w:rFonts w:hint="eastAsia"/>
        </w:rPr>
        <w:t>РАЗРАБОТКА</w:t>
      </w:r>
      <w:r>
        <w:t xml:space="preserve"> </w:t>
      </w:r>
      <w:r>
        <w:rPr>
          <w:rFonts w:hint="eastAsia"/>
        </w:rPr>
        <w:t>И</w:t>
      </w:r>
      <w:r>
        <w:t xml:space="preserve"> </w:t>
      </w:r>
      <w:r>
        <w:rPr>
          <w:rFonts w:hint="eastAsia"/>
        </w:rPr>
        <w:t>АПРОБАЦИЯ</w:t>
      </w:r>
      <w:r>
        <w:t xml:space="preserve"> </w:t>
      </w:r>
      <w:r>
        <w:rPr>
          <w:rFonts w:hint="eastAsia"/>
        </w:rPr>
        <w:t>СИСТЕМЫ</w:t>
      </w:r>
      <w:r>
        <w:t xml:space="preserve"> </w:t>
      </w:r>
      <w:r>
        <w:rPr>
          <w:rFonts w:hint="eastAsia"/>
        </w:rPr>
        <w:t>ОБЕСПЕЧЕНИЯ</w:t>
      </w:r>
    </w:p>
    <w:p w14:paraId="41E4249F" w14:textId="77777777" w:rsidR="007C0AC8" w:rsidRDefault="007C0AC8" w:rsidP="007C0AC8"/>
    <w:p w14:paraId="685DC665" w14:textId="77777777" w:rsidR="007C0AC8" w:rsidRDefault="007C0AC8" w:rsidP="007C0AC8">
      <w:r>
        <w:rPr>
          <w:rFonts w:hint="eastAsia"/>
        </w:rPr>
        <w:t>КАЧЕСТВА</w:t>
      </w:r>
      <w:r>
        <w:t xml:space="preserve"> </w:t>
      </w:r>
      <w:r>
        <w:rPr>
          <w:rFonts w:hint="eastAsia"/>
        </w:rPr>
        <w:t>ПУЛЬМОНОЛОГИЧЕСКОЙ</w:t>
      </w:r>
      <w:r>
        <w:t xml:space="preserve"> </w:t>
      </w:r>
      <w:r>
        <w:rPr>
          <w:rFonts w:hint="eastAsia"/>
        </w:rPr>
        <w:t>ПОМОЩИ</w:t>
      </w:r>
      <w:r>
        <w:t xml:space="preserve"> </w:t>
      </w:r>
      <w:r>
        <w:rPr>
          <w:rFonts w:hint="eastAsia"/>
        </w:rPr>
        <w:t>В</w:t>
      </w:r>
      <w:r>
        <w:t xml:space="preserve"> </w:t>
      </w:r>
      <w:r>
        <w:rPr>
          <w:rFonts w:hint="eastAsia"/>
        </w:rPr>
        <w:t>ГОРОДСКИХ</w:t>
      </w:r>
    </w:p>
    <w:p w14:paraId="7090FA56" w14:textId="77777777" w:rsidR="007C0AC8" w:rsidRDefault="007C0AC8" w:rsidP="007C0AC8"/>
    <w:p w14:paraId="04E0B9CB" w14:textId="77777777" w:rsidR="007C0AC8" w:rsidRDefault="007C0AC8" w:rsidP="007C0AC8">
      <w:r>
        <w:rPr>
          <w:rFonts w:hint="eastAsia"/>
        </w:rPr>
        <w:t>ПОЛИКЛИНИКАХ</w:t>
      </w:r>
      <w:r>
        <w:t>.</w:t>
      </w:r>
    </w:p>
    <w:p w14:paraId="3C4460A9" w14:textId="77777777" w:rsidR="007C0AC8" w:rsidRDefault="007C0AC8" w:rsidP="007C0AC8"/>
    <w:p w14:paraId="263D0AEA" w14:textId="77777777" w:rsidR="007C0AC8" w:rsidRDefault="007C0AC8" w:rsidP="007C0AC8">
      <w:r>
        <w:t xml:space="preserve">6.1. </w:t>
      </w:r>
      <w:r>
        <w:rPr>
          <w:rFonts w:hint="eastAsia"/>
        </w:rPr>
        <w:t>Основные</w:t>
      </w:r>
      <w:r>
        <w:t xml:space="preserve"> </w:t>
      </w:r>
      <w:r>
        <w:rPr>
          <w:rFonts w:hint="eastAsia"/>
        </w:rPr>
        <w:t>направления</w:t>
      </w:r>
      <w:r>
        <w:t xml:space="preserve"> </w:t>
      </w:r>
      <w:r>
        <w:rPr>
          <w:rFonts w:hint="eastAsia"/>
        </w:rPr>
        <w:t>совершенствования</w:t>
      </w:r>
      <w:r>
        <w:t xml:space="preserve"> </w:t>
      </w:r>
      <w:r>
        <w:rPr>
          <w:rFonts w:hint="eastAsia"/>
        </w:rPr>
        <w:t>организации</w:t>
      </w:r>
      <w:r>
        <w:t xml:space="preserve"> </w:t>
      </w:r>
      <w:r>
        <w:rPr>
          <w:rFonts w:hint="eastAsia"/>
        </w:rPr>
        <w:t>и</w:t>
      </w:r>
      <w:r>
        <w:t xml:space="preserve"> </w:t>
      </w:r>
      <w:r>
        <w:rPr>
          <w:rFonts w:hint="eastAsia"/>
        </w:rPr>
        <w:t>повышения</w:t>
      </w:r>
      <w:r>
        <w:t xml:space="preserve"> </w:t>
      </w:r>
      <w:r>
        <w:rPr>
          <w:rFonts w:hint="eastAsia"/>
        </w:rPr>
        <w:t>качества</w:t>
      </w:r>
      <w:r>
        <w:t xml:space="preserve"> </w:t>
      </w:r>
      <w:r>
        <w:rPr>
          <w:rFonts w:hint="eastAsia"/>
        </w:rPr>
        <w:t>пульмонологической</w:t>
      </w:r>
      <w:r>
        <w:t xml:space="preserve"> </w:t>
      </w:r>
      <w:r>
        <w:rPr>
          <w:rFonts w:hint="eastAsia"/>
        </w:rPr>
        <w:t>помощи</w:t>
      </w:r>
      <w:r>
        <w:t xml:space="preserve"> </w:t>
      </w:r>
      <w:r>
        <w:rPr>
          <w:rFonts w:hint="eastAsia"/>
        </w:rPr>
        <w:t>в</w:t>
      </w:r>
      <w:r>
        <w:t xml:space="preserve"> </w:t>
      </w:r>
      <w:r>
        <w:rPr>
          <w:rFonts w:hint="eastAsia"/>
        </w:rPr>
        <w:t>городских</w:t>
      </w:r>
      <w:r>
        <w:t xml:space="preserve"> </w:t>
      </w:r>
      <w:r>
        <w:rPr>
          <w:rFonts w:hint="eastAsia"/>
        </w:rPr>
        <w:t>поликлиниках</w:t>
      </w:r>
      <w:r>
        <w:t>.</w:t>
      </w:r>
    </w:p>
    <w:p w14:paraId="0ED86C7B" w14:textId="77777777" w:rsidR="007C0AC8" w:rsidRDefault="007C0AC8" w:rsidP="007C0AC8"/>
    <w:p w14:paraId="62A574F2" w14:textId="1FC66A60" w:rsidR="007C0AC8" w:rsidRPr="007C0AC8" w:rsidRDefault="007C0AC8" w:rsidP="007C0AC8">
      <w:r>
        <w:t xml:space="preserve">6.2. </w:t>
      </w:r>
      <w:r>
        <w:rPr>
          <w:rFonts w:hint="eastAsia"/>
        </w:rPr>
        <w:t>Экспериментальная</w:t>
      </w:r>
      <w:r>
        <w:t xml:space="preserve"> </w:t>
      </w:r>
      <w:r>
        <w:rPr>
          <w:rFonts w:hint="eastAsia"/>
        </w:rPr>
        <w:t>проверка</w:t>
      </w:r>
      <w:r>
        <w:t xml:space="preserve"> </w:t>
      </w:r>
      <w:r>
        <w:rPr>
          <w:rFonts w:hint="eastAsia"/>
        </w:rPr>
        <w:t>эффективности</w:t>
      </w:r>
      <w:r>
        <w:t xml:space="preserve"> </w:t>
      </w:r>
      <w:r>
        <w:rPr>
          <w:rFonts w:hint="eastAsia"/>
        </w:rPr>
        <w:t>разработанных</w:t>
      </w:r>
      <w:r>
        <w:t xml:space="preserve"> </w:t>
      </w:r>
      <w:r>
        <w:rPr>
          <w:rFonts w:hint="eastAsia"/>
        </w:rPr>
        <w:t>методических</w:t>
      </w:r>
      <w:r>
        <w:t xml:space="preserve"> </w:t>
      </w:r>
      <w:r>
        <w:rPr>
          <w:rFonts w:hint="eastAsia"/>
        </w:rPr>
        <w:t>рекомендаций</w:t>
      </w:r>
      <w:r>
        <w:t xml:space="preserve"> </w:t>
      </w:r>
      <w:r>
        <w:rPr>
          <w:rFonts w:hint="eastAsia"/>
        </w:rPr>
        <w:t>и</w:t>
      </w:r>
      <w:r>
        <w:t xml:space="preserve"> </w:t>
      </w:r>
      <w:r>
        <w:rPr>
          <w:rFonts w:hint="eastAsia"/>
        </w:rPr>
        <w:t>внедрение</w:t>
      </w:r>
      <w:r>
        <w:t xml:space="preserve"> </w:t>
      </w:r>
      <w:r>
        <w:rPr>
          <w:rFonts w:hint="eastAsia"/>
        </w:rPr>
        <w:t>их</w:t>
      </w:r>
      <w:r>
        <w:t xml:space="preserve"> </w:t>
      </w:r>
      <w:r>
        <w:rPr>
          <w:rFonts w:hint="eastAsia"/>
        </w:rPr>
        <w:t>в</w:t>
      </w:r>
      <w:r>
        <w:t xml:space="preserve"> </w:t>
      </w:r>
      <w:r>
        <w:rPr>
          <w:rFonts w:hint="eastAsia"/>
        </w:rPr>
        <w:t>практику</w:t>
      </w:r>
      <w:r>
        <w:t>.</w:t>
      </w:r>
    </w:p>
    <w:sectPr w:rsidR="007C0AC8" w:rsidRPr="007C0AC8"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94C22" w14:textId="77777777" w:rsidR="00BE0470" w:rsidRPr="008D1934" w:rsidRDefault="00BE0470">
      <w:pPr>
        <w:spacing w:after="0" w:line="240" w:lineRule="auto"/>
      </w:pPr>
      <w:r w:rsidRPr="008D1934">
        <w:separator/>
      </w:r>
    </w:p>
  </w:endnote>
  <w:endnote w:type="continuationSeparator" w:id="0">
    <w:p w14:paraId="1DA76E8D" w14:textId="77777777" w:rsidR="00BE0470" w:rsidRPr="008D1934" w:rsidRDefault="00BE047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CD791" w14:textId="77777777" w:rsidR="00BE0470" w:rsidRPr="008D1934" w:rsidRDefault="00BE0470"/>
    <w:p w14:paraId="1AC695F8" w14:textId="77777777" w:rsidR="00BE0470" w:rsidRPr="008D1934" w:rsidRDefault="00BE0470"/>
    <w:p w14:paraId="4F73F8B9" w14:textId="77777777" w:rsidR="00BE0470" w:rsidRPr="008D1934" w:rsidRDefault="00BE0470"/>
    <w:p w14:paraId="2F19C2CD" w14:textId="77777777" w:rsidR="00BE0470" w:rsidRPr="008D1934" w:rsidRDefault="00BE0470"/>
    <w:p w14:paraId="0A52F40A" w14:textId="77777777" w:rsidR="00BE0470" w:rsidRPr="008D1934" w:rsidRDefault="00BE0470"/>
    <w:p w14:paraId="2B68D4A3" w14:textId="77777777" w:rsidR="00BE0470" w:rsidRPr="008D1934" w:rsidRDefault="00BE0470"/>
    <w:p w14:paraId="6FB2431C" w14:textId="77777777" w:rsidR="00BE0470" w:rsidRPr="008D1934" w:rsidRDefault="00BE0470">
      <w:pPr>
        <w:rPr>
          <w:sz w:val="2"/>
          <w:szCs w:val="2"/>
        </w:rPr>
      </w:pPr>
      <w:r>
        <w:rPr>
          <w:noProof/>
        </w:rPr>
        <mc:AlternateContent>
          <mc:Choice Requires="wps">
            <w:drawing>
              <wp:anchor distT="0" distB="0" distL="63500" distR="63500" simplePos="0" relativeHeight="251660288" behindDoc="1" locked="0" layoutInCell="1" allowOverlap="1" wp14:anchorId="5332F1DC" wp14:editId="6475777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A117CD1" w14:textId="77777777" w:rsidR="00BE0470" w:rsidRPr="008D1934" w:rsidRDefault="00BE047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32F1DC"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117CD1" w14:textId="77777777" w:rsidR="00BE0470" w:rsidRPr="008D1934" w:rsidRDefault="00BE047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4C57778" w14:textId="77777777" w:rsidR="00BE0470" w:rsidRPr="008D1934" w:rsidRDefault="00BE0470"/>
    <w:p w14:paraId="4684F875" w14:textId="77777777" w:rsidR="00BE0470" w:rsidRPr="008D1934" w:rsidRDefault="00BE0470"/>
    <w:p w14:paraId="763C6D61" w14:textId="77777777" w:rsidR="00BE0470" w:rsidRPr="008D1934" w:rsidRDefault="00BE0470">
      <w:pPr>
        <w:rPr>
          <w:sz w:val="2"/>
          <w:szCs w:val="2"/>
        </w:rPr>
      </w:pPr>
      <w:r>
        <w:rPr>
          <w:noProof/>
        </w:rPr>
        <mc:AlternateContent>
          <mc:Choice Requires="wps">
            <w:drawing>
              <wp:anchor distT="0" distB="0" distL="63500" distR="63500" simplePos="0" relativeHeight="251659264" behindDoc="1" locked="0" layoutInCell="1" allowOverlap="1" wp14:anchorId="0975C5D6" wp14:editId="06336AE7">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1EBB1C1" w14:textId="77777777" w:rsidR="00BE0470" w:rsidRPr="008D1934" w:rsidRDefault="00BE047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75C5D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1EBB1C1" w14:textId="77777777" w:rsidR="00BE0470" w:rsidRPr="008D1934" w:rsidRDefault="00BE047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73D0A05" w14:textId="77777777" w:rsidR="00BE0470" w:rsidRPr="008D1934" w:rsidRDefault="00BE0470"/>
    <w:p w14:paraId="4BB604F5" w14:textId="77777777" w:rsidR="00BE0470" w:rsidRPr="008D1934" w:rsidRDefault="00BE0470">
      <w:pPr>
        <w:rPr>
          <w:sz w:val="2"/>
          <w:szCs w:val="2"/>
        </w:rPr>
      </w:pPr>
    </w:p>
    <w:p w14:paraId="20E90C1D" w14:textId="77777777" w:rsidR="00BE0470" w:rsidRPr="008D1934" w:rsidRDefault="00BE0470"/>
    <w:p w14:paraId="27827799" w14:textId="77777777" w:rsidR="00BE0470" w:rsidRPr="008D1934" w:rsidRDefault="00BE0470">
      <w:pPr>
        <w:spacing w:after="0" w:line="240" w:lineRule="auto"/>
      </w:pPr>
    </w:p>
  </w:footnote>
  <w:footnote w:type="continuationSeparator" w:id="0">
    <w:p w14:paraId="6A7CC0AA" w14:textId="77777777" w:rsidR="00BE0470" w:rsidRPr="008D1934" w:rsidRDefault="00BE0470">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0"/>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2</Pages>
  <Words>210</Words>
  <Characters>1197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91</cp:revision>
  <cp:lastPrinted>2024-05-12T14:21:00Z</cp:lastPrinted>
  <dcterms:created xsi:type="dcterms:W3CDTF">2024-05-12T14:37:00Z</dcterms:created>
  <dcterms:modified xsi:type="dcterms:W3CDTF">2024-05-13T08:04:00Z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