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Российский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государственный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гуманитарный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университет</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Учебно</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научный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центр</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типологии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семиотики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фольклора</w:t>
      </w:r>
      <w:r w:rsidRPr="00C16F78">
        <w:rPr>
          <w:rFonts w:ascii="Times New Roman" w:eastAsia="Times New Roman" w:hAnsi="Times New Roman" w:cs="Times New Roman"/>
          <w:kern w:val="0"/>
          <w:sz w:val="28"/>
          <w:szCs w:val="28"/>
          <w:lang w:eastAsia="ru-RU"/>
        </w:rPr>
        <w:t xml:space="preserve"> </w:t>
      </w:r>
    </w:p>
    <w:p w:rsidR="00C16F78" w:rsidRPr="00C16F78" w:rsidRDefault="00C16F78" w:rsidP="00C16F78">
      <w:pPr>
        <w:rPr>
          <w:rFonts w:ascii="Times New Roman" w:eastAsia="Times New Roman" w:hAnsi="Times New Roman" w:cs="Times New Roman"/>
          <w:kern w:val="0"/>
          <w:sz w:val="28"/>
          <w:szCs w:val="28"/>
          <w:lang w:eastAsia="ru-RU"/>
        </w:rPr>
      </w:pPr>
    </w:p>
    <w:p w:rsidR="00C16F78" w:rsidRPr="00C16F78" w:rsidRDefault="00C16F78" w:rsidP="00C16F78">
      <w:pPr>
        <w:rPr>
          <w:rFonts w:ascii="Times New Roman" w:eastAsia="Times New Roman" w:hAnsi="Times New Roman" w:cs="Times New Roman"/>
          <w:kern w:val="0"/>
          <w:sz w:val="28"/>
          <w:szCs w:val="28"/>
          <w:lang w:eastAsia="ru-RU"/>
        </w:rPr>
      </w:pP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kern w:val="0"/>
          <w:sz w:val="28"/>
          <w:szCs w:val="28"/>
          <w:lang w:eastAsia="ru-RU"/>
        </w:rPr>
        <w:t xml:space="preserve"> </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kern w:val="0"/>
          <w:sz w:val="28"/>
          <w:szCs w:val="28"/>
          <w:lang w:eastAsia="ru-RU"/>
        </w:rPr>
        <w:t>0520</w:t>
      </w:r>
      <w:r w:rsidRPr="00C16F78">
        <w:rPr>
          <w:rFonts w:ascii="Times New Roman" w:eastAsia="Times New Roman" w:hAnsi="Times New Roman" w:cs="Times New Roman" w:hint="eastAsia"/>
          <w:kern w:val="0"/>
          <w:sz w:val="28"/>
          <w:szCs w:val="28"/>
          <w:lang w:eastAsia="ru-RU"/>
        </w:rPr>
        <w:t>П</w:t>
      </w:r>
      <w:r w:rsidRPr="00C16F78">
        <w:rPr>
          <w:rFonts w:ascii="Times New Roman" w:eastAsia="Times New Roman" w:hAnsi="Times New Roman" w:cs="Times New Roman"/>
          <w:kern w:val="0"/>
          <w:sz w:val="28"/>
          <w:szCs w:val="28"/>
          <w:lang w:eastAsia="ru-RU"/>
        </w:rPr>
        <w:t>502</w:t>
      </w:r>
      <w:r w:rsidRPr="00C16F78">
        <w:rPr>
          <w:rFonts w:ascii="Times New Roman" w:eastAsia="Times New Roman" w:hAnsi="Times New Roman" w:cs="Times New Roman" w:hint="eastAsia"/>
          <w:kern w:val="0"/>
          <w:sz w:val="28"/>
          <w:szCs w:val="28"/>
          <w:lang w:eastAsia="ru-RU"/>
        </w:rPr>
        <w:t>І</w:t>
      </w:r>
      <w:r w:rsidRPr="00C16F78">
        <w:rPr>
          <w:rFonts w:ascii="Times New Roman" w:eastAsia="Times New Roman" w:hAnsi="Times New Roman" w:cs="Times New Roman"/>
          <w:kern w:val="0"/>
          <w:sz w:val="28"/>
          <w:szCs w:val="28"/>
          <w:lang w:eastAsia="ru-RU"/>
        </w:rPr>
        <w:t>6</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На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правах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рукописи</w:t>
      </w:r>
      <w:r w:rsidRPr="00C16F78">
        <w:rPr>
          <w:rFonts w:ascii="Times New Roman" w:eastAsia="Times New Roman" w:hAnsi="Times New Roman" w:cs="Times New Roman"/>
          <w:kern w:val="0"/>
          <w:sz w:val="28"/>
          <w:szCs w:val="28"/>
          <w:lang w:eastAsia="ru-RU"/>
        </w:rPr>
        <w:t xml:space="preserve"> </w:t>
      </w:r>
    </w:p>
    <w:p w:rsidR="00C16F78" w:rsidRPr="00C16F78" w:rsidRDefault="00C16F78" w:rsidP="00C16F78">
      <w:pPr>
        <w:rPr>
          <w:rFonts w:ascii="Times New Roman" w:eastAsia="Times New Roman" w:hAnsi="Times New Roman" w:cs="Times New Roman"/>
          <w:kern w:val="0"/>
          <w:sz w:val="28"/>
          <w:szCs w:val="28"/>
          <w:lang w:eastAsia="ru-RU"/>
        </w:rPr>
      </w:pPr>
    </w:p>
    <w:p w:rsidR="00C16F78" w:rsidRPr="00C16F78" w:rsidRDefault="00C16F78" w:rsidP="00C16F78">
      <w:pPr>
        <w:rPr>
          <w:rFonts w:ascii="Times New Roman" w:eastAsia="Times New Roman" w:hAnsi="Times New Roman" w:cs="Times New Roman"/>
          <w:kern w:val="0"/>
          <w:sz w:val="28"/>
          <w:szCs w:val="28"/>
          <w:lang w:eastAsia="ru-RU"/>
        </w:rPr>
      </w:pPr>
    </w:p>
    <w:p w:rsidR="00C16F78" w:rsidRPr="00C16F78" w:rsidRDefault="00C16F78" w:rsidP="00C16F78">
      <w:pPr>
        <w:rPr>
          <w:rFonts w:ascii="Times New Roman" w:eastAsia="Times New Roman" w:hAnsi="Times New Roman" w:cs="Times New Roman"/>
          <w:kern w:val="0"/>
          <w:sz w:val="28"/>
          <w:szCs w:val="28"/>
          <w:lang w:eastAsia="ru-RU"/>
        </w:rPr>
      </w:pP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kern w:val="0"/>
          <w:sz w:val="28"/>
          <w:szCs w:val="28"/>
          <w:lang w:eastAsia="ru-RU"/>
        </w:rPr>
        <w:t xml:space="preserve"> </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Христофорова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Ольга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Борисовна</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ДИСКУРС</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КОЛДОВСТВЕ</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ЛОКАЛЬНЫЕ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ФОЛЬКЛОРНЫЕ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ТРАДИЦИИ</w:t>
      </w:r>
      <w:r w:rsidRPr="00C16F78">
        <w:rPr>
          <w:rFonts w:ascii="Times New Roman" w:eastAsia="Times New Roman" w:hAnsi="Times New Roman" w:cs="Times New Roman"/>
          <w:kern w:val="0"/>
          <w:sz w:val="28"/>
          <w:szCs w:val="28"/>
          <w:lang w:eastAsia="ru-RU"/>
        </w:rPr>
        <w:t>:</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СЕМАНТИКА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ПРАГМАТИКА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СОЦИАЛЬНЫЕ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ФУНКЦИИ</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Специальность</w:t>
      </w:r>
      <w:r w:rsidRPr="00C16F78">
        <w:rPr>
          <w:rFonts w:ascii="Times New Roman" w:eastAsia="Times New Roman" w:hAnsi="Times New Roman" w:cs="Times New Roman"/>
          <w:kern w:val="0"/>
          <w:sz w:val="28"/>
          <w:szCs w:val="28"/>
          <w:lang w:eastAsia="ru-RU"/>
        </w:rPr>
        <w:t xml:space="preserve"> 10.01.09 - </w:t>
      </w:r>
      <w:r w:rsidRPr="00C16F78">
        <w:rPr>
          <w:rFonts w:ascii="Times New Roman" w:eastAsia="Times New Roman" w:hAnsi="Times New Roman" w:cs="Times New Roman" w:hint="eastAsia"/>
          <w:kern w:val="0"/>
          <w:sz w:val="28"/>
          <w:szCs w:val="28"/>
          <w:lang w:eastAsia="ru-RU"/>
        </w:rPr>
        <w:t>Фольклористика</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Диссертация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соискание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ученой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степени</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доктора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филологических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наук</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Москва</w:t>
      </w:r>
      <w:r w:rsidRPr="00C16F78">
        <w:rPr>
          <w:rFonts w:ascii="Times New Roman" w:eastAsia="Times New Roman" w:hAnsi="Times New Roman" w:cs="Times New Roman"/>
          <w:kern w:val="0"/>
          <w:sz w:val="28"/>
          <w:szCs w:val="28"/>
          <w:lang w:eastAsia="ru-RU"/>
        </w:rPr>
        <w:t xml:space="preserve"> 2010</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Введение</w:t>
      </w:r>
      <w:r w:rsidRPr="00C16F78">
        <w:rPr>
          <w:rFonts w:ascii="Times New Roman" w:eastAsia="Times New Roman" w:hAnsi="Times New Roman" w:cs="Times New Roman"/>
          <w:kern w:val="0"/>
          <w:sz w:val="28"/>
          <w:szCs w:val="28"/>
          <w:lang w:eastAsia="ru-RU"/>
        </w:rPr>
        <w:tab/>
        <w:t>4</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Глава</w:t>
      </w:r>
      <w:r w:rsidRPr="00C16F78">
        <w:rPr>
          <w:rFonts w:ascii="Times New Roman" w:eastAsia="Times New Roman" w:hAnsi="Times New Roman" w:cs="Times New Roman"/>
          <w:kern w:val="0"/>
          <w:sz w:val="28"/>
          <w:szCs w:val="28"/>
          <w:lang w:eastAsia="ru-RU"/>
        </w:rPr>
        <w:t xml:space="preserve"> I. </w:t>
      </w:r>
      <w:r w:rsidRPr="00C16F78">
        <w:rPr>
          <w:rFonts w:ascii="Times New Roman" w:eastAsia="Times New Roman" w:hAnsi="Times New Roman" w:cs="Times New Roman" w:hint="eastAsia"/>
          <w:kern w:val="0"/>
          <w:sz w:val="28"/>
          <w:szCs w:val="28"/>
          <w:lang w:eastAsia="ru-RU"/>
        </w:rPr>
        <w:t>Колдовство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как</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объект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научного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исследования</w:t>
      </w:r>
      <w:r w:rsidRPr="00C16F78">
        <w:rPr>
          <w:rFonts w:ascii="Times New Roman" w:eastAsia="Times New Roman" w:hAnsi="Times New Roman" w:cs="Times New Roman"/>
          <w:kern w:val="0"/>
          <w:sz w:val="28"/>
          <w:szCs w:val="28"/>
          <w:lang w:eastAsia="ru-RU"/>
        </w:rPr>
        <w:tab/>
        <w:t xml:space="preserve"> 17</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История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изучения</w:t>
      </w:r>
      <w:r w:rsidRPr="00C16F78">
        <w:rPr>
          <w:rFonts w:ascii="Times New Roman" w:eastAsia="Times New Roman" w:hAnsi="Times New Roman" w:cs="Times New Roman"/>
          <w:kern w:val="0"/>
          <w:sz w:val="28"/>
          <w:szCs w:val="28"/>
          <w:lang w:eastAsia="ru-RU"/>
        </w:rPr>
        <w:tab/>
        <w:t xml:space="preserve"> 17</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Модели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научного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понимания</w:t>
      </w:r>
      <w:r w:rsidRPr="00C16F78">
        <w:rPr>
          <w:rFonts w:ascii="Times New Roman" w:eastAsia="Times New Roman" w:hAnsi="Times New Roman" w:cs="Times New Roman"/>
          <w:kern w:val="0"/>
          <w:sz w:val="28"/>
          <w:szCs w:val="28"/>
          <w:lang w:eastAsia="ru-RU"/>
        </w:rPr>
        <w:tab/>
        <w:t>23</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kern w:val="0"/>
          <w:sz w:val="28"/>
          <w:szCs w:val="28"/>
          <w:lang w:eastAsia="ru-RU"/>
        </w:rPr>
        <w:t>1.</w:t>
      </w:r>
      <w:r w:rsidRPr="00C16F78">
        <w:rPr>
          <w:rFonts w:ascii="Times New Roman" w:eastAsia="Times New Roman" w:hAnsi="Times New Roman" w:cs="Times New Roman"/>
          <w:kern w:val="0"/>
          <w:sz w:val="28"/>
          <w:szCs w:val="28"/>
          <w:lang w:eastAsia="ru-RU"/>
        </w:rPr>
        <w:tab/>
      </w:r>
      <w:r w:rsidRPr="00C16F78">
        <w:rPr>
          <w:rFonts w:ascii="Times New Roman" w:eastAsia="Times New Roman" w:hAnsi="Times New Roman" w:cs="Times New Roman" w:hint="eastAsia"/>
          <w:kern w:val="0"/>
          <w:sz w:val="28"/>
          <w:szCs w:val="28"/>
          <w:lang w:eastAsia="ru-RU"/>
        </w:rPr>
        <w:t>Колдовство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как</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способ</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объяснения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несчастий</w:t>
      </w:r>
      <w:r w:rsidRPr="00C16F78">
        <w:rPr>
          <w:rFonts w:ascii="Times New Roman" w:eastAsia="Times New Roman" w:hAnsi="Times New Roman" w:cs="Times New Roman"/>
          <w:kern w:val="0"/>
          <w:sz w:val="28"/>
          <w:szCs w:val="28"/>
          <w:lang w:eastAsia="ru-RU"/>
        </w:rPr>
        <w:t>,</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или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концепция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«второго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копья»</w:t>
      </w:r>
      <w:r w:rsidRPr="00C16F78">
        <w:rPr>
          <w:rFonts w:ascii="Times New Roman" w:eastAsia="Times New Roman" w:hAnsi="Times New Roman" w:cs="Times New Roman"/>
          <w:kern w:val="0"/>
          <w:sz w:val="28"/>
          <w:szCs w:val="28"/>
          <w:lang w:eastAsia="ru-RU"/>
        </w:rPr>
        <w:tab/>
        <w:t>23</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kern w:val="0"/>
          <w:sz w:val="28"/>
          <w:szCs w:val="28"/>
          <w:lang w:eastAsia="ru-RU"/>
        </w:rPr>
        <w:t>2.</w:t>
      </w:r>
      <w:r w:rsidRPr="00C16F78">
        <w:rPr>
          <w:rFonts w:ascii="Times New Roman" w:eastAsia="Times New Roman" w:hAnsi="Times New Roman" w:cs="Times New Roman"/>
          <w:kern w:val="0"/>
          <w:sz w:val="28"/>
          <w:szCs w:val="28"/>
          <w:lang w:eastAsia="ru-RU"/>
        </w:rPr>
        <w:tab/>
      </w:r>
      <w:r w:rsidRPr="00C16F78">
        <w:rPr>
          <w:rFonts w:ascii="Times New Roman" w:eastAsia="Times New Roman" w:hAnsi="Times New Roman" w:cs="Times New Roman" w:hint="eastAsia"/>
          <w:kern w:val="0"/>
          <w:sz w:val="28"/>
          <w:szCs w:val="28"/>
          <w:lang w:eastAsia="ru-RU"/>
        </w:rPr>
        <w:t>Колдовство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как</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социальный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институт</w:t>
      </w:r>
      <w:r w:rsidRPr="00C16F78">
        <w:rPr>
          <w:rFonts w:ascii="Times New Roman" w:eastAsia="Times New Roman" w:hAnsi="Times New Roman" w:cs="Times New Roman"/>
          <w:kern w:val="0"/>
          <w:sz w:val="28"/>
          <w:szCs w:val="28"/>
          <w:lang w:eastAsia="ru-RU"/>
        </w:rPr>
        <w:t>,</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или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концепция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«гомеостаза»</w:t>
      </w:r>
      <w:r w:rsidRPr="00C16F78">
        <w:rPr>
          <w:rFonts w:ascii="Times New Roman" w:eastAsia="Times New Roman" w:hAnsi="Times New Roman" w:cs="Times New Roman"/>
          <w:kern w:val="0"/>
          <w:sz w:val="28"/>
          <w:szCs w:val="28"/>
          <w:lang w:eastAsia="ru-RU"/>
        </w:rPr>
        <w:tab/>
        <w:t>26</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kern w:val="0"/>
          <w:sz w:val="28"/>
          <w:szCs w:val="28"/>
          <w:lang w:eastAsia="ru-RU"/>
        </w:rPr>
        <w:lastRenderedPageBreak/>
        <w:t>3.</w:t>
      </w:r>
      <w:r w:rsidRPr="00C16F78">
        <w:rPr>
          <w:rFonts w:ascii="Times New Roman" w:eastAsia="Times New Roman" w:hAnsi="Times New Roman" w:cs="Times New Roman"/>
          <w:kern w:val="0"/>
          <w:sz w:val="28"/>
          <w:szCs w:val="28"/>
          <w:lang w:eastAsia="ru-RU"/>
        </w:rPr>
        <w:tab/>
      </w:r>
      <w:r w:rsidRPr="00C16F78">
        <w:rPr>
          <w:rFonts w:ascii="Times New Roman" w:eastAsia="Times New Roman" w:hAnsi="Times New Roman" w:cs="Times New Roman" w:hint="eastAsia"/>
          <w:kern w:val="0"/>
          <w:sz w:val="28"/>
          <w:szCs w:val="28"/>
          <w:lang w:eastAsia="ru-RU"/>
        </w:rPr>
        <w:t>Колдовство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как</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политический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инструмент</w:t>
      </w:r>
      <w:r w:rsidRPr="00C16F78">
        <w:rPr>
          <w:rFonts w:ascii="Times New Roman" w:eastAsia="Times New Roman" w:hAnsi="Times New Roman" w:cs="Times New Roman"/>
          <w:kern w:val="0"/>
          <w:sz w:val="28"/>
          <w:szCs w:val="28"/>
          <w:lang w:eastAsia="ru-RU"/>
        </w:rPr>
        <w:t>,</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или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концепция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«катарсиса»</w:t>
      </w:r>
      <w:r w:rsidRPr="00C16F78">
        <w:rPr>
          <w:rFonts w:ascii="Times New Roman" w:eastAsia="Times New Roman" w:hAnsi="Times New Roman" w:cs="Times New Roman"/>
          <w:kern w:val="0"/>
          <w:sz w:val="28"/>
          <w:szCs w:val="28"/>
          <w:lang w:eastAsia="ru-RU"/>
        </w:rPr>
        <w:tab/>
        <w:t>27</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kern w:val="0"/>
          <w:sz w:val="28"/>
          <w:szCs w:val="28"/>
          <w:lang w:eastAsia="ru-RU"/>
        </w:rPr>
        <w:t>4.</w:t>
      </w:r>
      <w:r w:rsidRPr="00C16F78">
        <w:rPr>
          <w:rFonts w:ascii="Times New Roman" w:eastAsia="Times New Roman" w:hAnsi="Times New Roman" w:cs="Times New Roman"/>
          <w:kern w:val="0"/>
          <w:sz w:val="28"/>
          <w:szCs w:val="28"/>
          <w:lang w:eastAsia="ru-RU"/>
        </w:rPr>
        <w:tab/>
      </w:r>
      <w:r w:rsidRPr="00C16F78">
        <w:rPr>
          <w:rFonts w:ascii="Times New Roman" w:eastAsia="Times New Roman" w:hAnsi="Times New Roman" w:cs="Times New Roman" w:hint="eastAsia"/>
          <w:kern w:val="0"/>
          <w:sz w:val="28"/>
          <w:szCs w:val="28"/>
          <w:lang w:eastAsia="ru-RU"/>
        </w:rPr>
        <w:t>Колдовство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как</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разрядка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негативных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эмоций</w:t>
      </w:r>
      <w:r w:rsidRPr="00C16F78">
        <w:rPr>
          <w:rFonts w:ascii="Times New Roman" w:eastAsia="Times New Roman" w:hAnsi="Times New Roman" w:cs="Times New Roman"/>
          <w:kern w:val="0"/>
          <w:sz w:val="28"/>
          <w:szCs w:val="28"/>
          <w:lang w:eastAsia="ru-RU"/>
        </w:rPr>
        <w:t>,</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или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концепция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«конфликта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соседей»</w:t>
      </w:r>
      <w:r w:rsidRPr="00C16F78">
        <w:rPr>
          <w:rFonts w:ascii="Times New Roman" w:eastAsia="Times New Roman" w:hAnsi="Times New Roman" w:cs="Times New Roman"/>
          <w:kern w:val="0"/>
          <w:sz w:val="28"/>
          <w:szCs w:val="28"/>
          <w:lang w:eastAsia="ru-RU"/>
        </w:rPr>
        <w:tab/>
        <w:t>29</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kern w:val="0"/>
          <w:sz w:val="28"/>
          <w:szCs w:val="28"/>
          <w:lang w:eastAsia="ru-RU"/>
        </w:rPr>
        <w:t>5.</w:t>
      </w:r>
      <w:r w:rsidRPr="00C16F78">
        <w:rPr>
          <w:rFonts w:ascii="Times New Roman" w:eastAsia="Times New Roman" w:hAnsi="Times New Roman" w:cs="Times New Roman"/>
          <w:kern w:val="0"/>
          <w:sz w:val="28"/>
          <w:szCs w:val="28"/>
          <w:lang w:eastAsia="ru-RU"/>
        </w:rPr>
        <w:tab/>
      </w:r>
      <w:r w:rsidRPr="00C16F78">
        <w:rPr>
          <w:rFonts w:ascii="Times New Roman" w:eastAsia="Times New Roman" w:hAnsi="Times New Roman" w:cs="Times New Roman" w:hint="eastAsia"/>
          <w:kern w:val="0"/>
          <w:sz w:val="28"/>
          <w:szCs w:val="28"/>
          <w:lang w:eastAsia="ru-RU"/>
        </w:rPr>
        <w:t>Колдовство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как</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явление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свойственное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крестьянским</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сообществам</w:t>
      </w:r>
      <w:r w:rsidRPr="00C16F78">
        <w:rPr>
          <w:rFonts w:ascii="Times New Roman" w:eastAsia="Times New Roman" w:hAnsi="Times New Roman" w:cs="Times New Roman"/>
          <w:kern w:val="0"/>
          <w:sz w:val="28"/>
          <w:szCs w:val="28"/>
          <w:lang w:eastAsia="ru-RU"/>
        </w:rPr>
        <w:t>,</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или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концепция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«образа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ограниченного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блага»</w:t>
      </w:r>
      <w:r w:rsidRPr="00C16F78">
        <w:rPr>
          <w:rFonts w:ascii="Times New Roman" w:eastAsia="Times New Roman" w:hAnsi="Times New Roman" w:cs="Times New Roman"/>
          <w:kern w:val="0"/>
          <w:sz w:val="28"/>
          <w:szCs w:val="28"/>
          <w:lang w:eastAsia="ru-RU"/>
        </w:rPr>
        <w:tab/>
        <w:t>33</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kern w:val="0"/>
          <w:sz w:val="28"/>
          <w:szCs w:val="28"/>
          <w:lang w:eastAsia="ru-RU"/>
        </w:rPr>
        <w:t>6.</w:t>
      </w:r>
      <w:r w:rsidRPr="00C16F78">
        <w:rPr>
          <w:rFonts w:ascii="Times New Roman" w:eastAsia="Times New Roman" w:hAnsi="Times New Roman" w:cs="Times New Roman"/>
          <w:kern w:val="0"/>
          <w:sz w:val="28"/>
          <w:szCs w:val="28"/>
          <w:lang w:eastAsia="ru-RU"/>
        </w:rPr>
        <w:tab/>
      </w:r>
      <w:r w:rsidRPr="00C16F78">
        <w:rPr>
          <w:rFonts w:ascii="Times New Roman" w:eastAsia="Times New Roman" w:hAnsi="Times New Roman" w:cs="Times New Roman" w:hint="eastAsia"/>
          <w:kern w:val="0"/>
          <w:sz w:val="28"/>
          <w:szCs w:val="28"/>
          <w:lang w:eastAsia="ru-RU"/>
        </w:rPr>
        <w:t>Колдовство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как</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доминирующий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тип</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мышления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развивающихся</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странах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или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концепция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«культур</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колдовства»</w:t>
      </w:r>
      <w:r w:rsidRPr="00C16F78">
        <w:rPr>
          <w:rFonts w:ascii="Times New Roman" w:eastAsia="Times New Roman" w:hAnsi="Times New Roman" w:cs="Times New Roman"/>
          <w:kern w:val="0"/>
          <w:sz w:val="28"/>
          <w:szCs w:val="28"/>
          <w:lang w:eastAsia="ru-RU"/>
        </w:rPr>
        <w:tab/>
        <w:t>36</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Как</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появляется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растет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исчезает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вера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колдовство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социальное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устройство</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или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мифология</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kern w:val="0"/>
          <w:sz w:val="28"/>
          <w:szCs w:val="28"/>
          <w:lang w:eastAsia="ru-RU"/>
        </w:rPr>
        <w:tab/>
        <w:t>37</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Российская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наука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колдовство</w:t>
      </w:r>
      <w:r w:rsidRPr="00C16F78">
        <w:rPr>
          <w:rFonts w:ascii="Times New Roman" w:eastAsia="Times New Roman" w:hAnsi="Times New Roman" w:cs="Times New Roman"/>
          <w:kern w:val="0"/>
          <w:sz w:val="28"/>
          <w:szCs w:val="28"/>
          <w:lang w:eastAsia="ru-RU"/>
        </w:rPr>
        <w:tab/>
        <w:t>40</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Заключение</w:t>
      </w:r>
      <w:r w:rsidRPr="00C16F78">
        <w:rPr>
          <w:rFonts w:ascii="Times New Roman" w:eastAsia="Times New Roman" w:hAnsi="Times New Roman" w:cs="Times New Roman"/>
          <w:kern w:val="0"/>
          <w:sz w:val="28"/>
          <w:szCs w:val="28"/>
          <w:lang w:eastAsia="ru-RU"/>
        </w:rPr>
        <w:tab/>
        <w:t>41</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Глава</w:t>
      </w:r>
      <w:r w:rsidRPr="00C16F78">
        <w:rPr>
          <w:rFonts w:ascii="Times New Roman" w:eastAsia="Times New Roman" w:hAnsi="Times New Roman" w:cs="Times New Roman"/>
          <w:kern w:val="0"/>
          <w:sz w:val="28"/>
          <w:szCs w:val="28"/>
          <w:lang w:eastAsia="ru-RU"/>
        </w:rPr>
        <w:t xml:space="preserve"> II. </w:t>
      </w:r>
      <w:r w:rsidRPr="00C16F78">
        <w:rPr>
          <w:rFonts w:ascii="Times New Roman" w:eastAsia="Times New Roman" w:hAnsi="Times New Roman" w:cs="Times New Roman" w:hint="eastAsia"/>
          <w:kern w:val="0"/>
          <w:sz w:val="28"/>
          <w:szCs w:val="28"/>
          <w:lang w:eastAsia="ru-RU"/>
        </w:rPr>
        <w:t>Герменевтические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возможности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дискурса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колдовстве</w:t>
      </w:r>
      <w:r w:rsidRPr="00C16F78">
        <w:rPr>
          <w:rFonts w:ascii="Times New Roman" w:eastAsia="Times New Roman" w:hAnsi="Times New Roman" w:cs="Times New Roman"/>
          <w:kern w:val="0"/>
          <w:sz w:val="28"/>
          <w:szCs w:val="28"/>
          <w:lang w:eastAsia="ru-RU"/>
        </w:rPr>
        <w:tab/>
        <w:t>45</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Кейс</w:t>
      </w:r>
      <w:r w:rsidRPr="00C16F78">
        <w:rPr>
          <w:rFonts w:ascii="Times New Roman" w:eastAsia="Times New Roman" w:hAnsi="Times New Roman" w:cs="Times New Roman"/>
          <w:kern w:val="0"/>
          <w:sz w:val="28"/>
          <w:szCs w:val="28"/>
          <w:lang w:eastAsia="ru-RU"/>
        </w:rPr>
        <w:t xml:space="preserve"> 1. </w:t>
      </w:r>
      <w:r w:rsidRPr="00C16F78">
        <w:rPr>
          <w:rFonts w:ascii="Times New Roman" w:eastAsia="Times New Roman" w:hAnsi="Times New Roman" w:cs="Times New Roman" w:hint="eastAsia"/>
          <w:kern w:val="0"/>
          <w:sz w:val="28"/>
          <w:szCs w:val="28"/>
          <w:lang w:eastAsia="ru-RU"/>
        </w:rPr>
        <w:t>Сломанная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нога</w:t>
      </w:r>
      <w:r w:rsidRPr="00C16F78">
        <w:rPr>
          <w:rFonts w:ascii="Times New Roman" w:eastAsia="Times New Roman" w:hAnsi="Times New Roman" w:cs="Times New Roman"/>
          <w:kern w:val="0"/>
          <w:sz w:val="28"/>
          <w:szCs w:val="28"/>
          <w:lang w:eastAsia="ru-RU"/>
        </w:rPr>
        <w:tab/>
        <w:t>45</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Две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объяснительные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модели</w:t>
      </w:r>
      <w:r w:rsidRPr="00C16F78">
        <w:rPr>
          <w:rFonts w:ascii="Times New Roman" w:eastAsia="Times New Roman" w:hAnsi="Times New Roman" w:cs="Times New Roman"/>
          <w:kern w:val="0"/>
          <w:sz w:val="28"/>
          <w:szCs w:val="28"/>
          <w:lang w:eastAsia="ru-RU"/>
        </w:rPr>
        <w:tab/>
        <w:t>51</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Кейс</w:t>
      </w:r>
      <w:r w:rsidRPr="00C16F78">
        <w:rPr>
          <w:rFonts w:ascii="Times New Roman" w:eastAsia="Times New Roman" w:hAnsi="Times New Roman" w:cs="Times New Roman"/>
          <w:kern w:val="0"/>
          <w:sz w:val="28"/>
          <w:szCs w:val="28"/>
          <w:lang w:eastAsia="ru-RU"/>
        </w:rPr>
        <w:t xml:space="preserve"> 2. </w:t>
      </w:r>
      <w:r w:rsidRPr="00C16F78">
        <w:rPr>
          <w:rFonts w:ascii="Times New Roman" w:eastAsia="Times New Roman" w:hAnsi="Times New Roman" w:cs="Times New Roman" w:hint="eastAsia"/>
          <w:kern w:val="0"/>
          <w:sz w:val="28"/>
          <w:szCs w:val="28"/>
          <w:lang w:eastAsia="ru-RU"/>
        </w:rPr>
        <w:t>Клнма</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колдун</w:t>
      </w:r>
      <w:r w:rsidRPr="00C16F78">
        <w:rPr>
          <w:rFonts w:ascii="Times New Roman" w:eastAsia="Times New Roman" w:hAnsi="Times New Roman" w:cs="Times New Roman"/>
          <w:kern w:val="0"/>
          <w:sz w:val="28"/>
          <w:szCs w:val="28"/>
          <w:lang w:eastAsia="ru-RU"/>
        </w:rPr>
        <w:tab/>
        <w:t>58</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Несчастье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несчастью</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рознь</w:t>
      </w:r>
      <w:r w:rsidRPr="00C16F78">
        <w:rPr>
          <w:rFonts w:ascii="Times New Roman" w:eastAsia="Times New Roman" w:hAnsi="Times New Roman" w:cs="Times New Roman"/>
          <w:kern w:val="0"/>
          <w:sz w:val="28"/>
          <w:szCs w:val="28"/>
          <w:lang w:eastAsia="ru-RU"/>
        </w:rPr>
        <w:tab/>
        <w:t>66</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Репутация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колдуна</w:t>
      </w:r>
      <w:r w:rsidRPr="00C16F78">
        <w:rPr>
          <w:rFonts w:ascii="Times New Roman" w:eastAsia="Times New Roman" w:hAnsi="Times New Roman" w:cs="Times New Roman"/>
          <w:kern w:val="0"/>
          <w:sz w:val="28"/>
          <w:szCs w:val="28"/>
          <w:lang w:eastAsia="ru-RU"/>
        </w:rPr>
        <w:tab/>
        <w:t>69</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Кто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верит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колдовство</w:t>
      </w:r>
      <w:r w:rsidRPr="00C16F78">
        <w:rPr>
          <w:rFonts w:ascii="Times New Roman" w:eastAsia="Times New Roman" w:hAnsi="Times New Roman" w:cs="Times New Roman"/>
          <w:kern w:val="0"/>
          <w:sz w:val="28"/>
          <w:szCs w:val="28"/>
          <w:lang w:eastAsia="ru-RU"/>
        </w:rPr>
        <w:tab/>
        <w:t>81</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Сглаз</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порча</w:t>
      </w:r>
      <w:r w:rsidRPr="00C16F78">
        <w:rPr>
          <w:rFonts w:ascii="Times New Roman" w:eastAsia="Times New Roman" w:hAnsi="Times New Roman" w:cs="Times New Roman"/>
          <w:kern w:val="0"/>
          <w:sz w:val="28"/>
          <w:szCs w:val="28"/>
          <w:lang w:eastAsia="ru-RU"/>
        </w:rPr>
        <w:tab/>
        <w:t>86</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Заключение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Герменевтические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возможности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культуры</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соблазн</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веры</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колдовство</w:t>
      </w:r>
      <w:r w:rsidRPr="00C16F78">
        <w:rPr>
          <w:rFonts w:ascii="Times New Roman" w:eastAsia="Times New Roman" w:hAnsi="Times New Roman" w:cs="Times New Roman"/>
          <w:kern w:val="0"/>
          <w:sz w:val="28"/>
          <w:szCs w:val="28"/>
          <w:lang w:eastAsia="ru-RU"/>
        </w:rPr>
        <w:tab/>
        <w:t>93</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Глава</w:t>
      </w:r>
      <w:r w:rsidRPr="00C16F78">
        <w:rPr>
          <w:rFonts w:ascii="Times New Roman" w:eastAsia="Times New Roman" w:hAnsi="Times New Roman" w:cs="Times New Roman"/>
          <w:kern w:val="0"/>
          <w:sz w:val="28"/>
          <w:szCs w:val="28"/>
          <w:lang w:eastAsia="ru-RU"/>
        </w:rPr>
        <w:t xml:space="preserve"> III. </w:t>
      </w:r>
      <w:r w:rsidRPr="00C16F78">
        <w:rPr>
          <w:rFonts w:ascii="Times New Roman" w:eastAsia="Times New Roman" w:hAnsi="Times New Roman" w:cs="Times New Roman" w:hint="eastAsia"/>
          <w:kern w:val="0"/>
          <w:sz w:val="28"/>
          <w:szCs w:val="28"/>
          <w:lang w:eastAsia="ru-RU"/>
        </w:rPr>
        <w:t>Дискурс</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колдовстве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стратегии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власти</w:t>
      </w:r>
      <w:r w:rsidRPr="00C16F78">
        <w:rPr>
          <w:rFonts w:ascii="Times New Roman" w:eastAsia="Times New Roman" w:hAnsi="Times New Roman" w:cs="Times New Roman"/>
          <w:kern w:val="0"/>
          <w:sz w:val="28"/>
          <w:szCs w:val="28"/>
          <w:lang w:eastAsia="ru-RU"/>
        </w:rPr>
        <w:tab/>
        <w:t>99</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Кейс</w:t>
      </w:r>
      <w:r w:rsidRPr="00C16F78">
        <w:rPr>
          <w:rFonts w:ascii="Times New Roman" w:eastAsia="Times New Roman" w:hAnsi="Times New Roman" w:cs="Times New Roman"/>
          <w:kern w:val="0"/>
          <w:sz w:val="28"/>
          <w:szCs w:val="28"/>
          <w:lang w:eastAsia="ru-RU"/>
        </w:rPr>
        <w:t xml:space="preserve"> 3. </w:t>
      </w:r>
      <w:r w:rsidRPr="00C16F78">
        <w:rPr>
          <w:rFonts w:ascii="Times New Roman" w:eastAsia="Times New Roman" w:hAnsi="Times New Roman" w:cs="Times New Roman" w:hint="eastAsia"/>
          <w:kern w:val="0"/>
          <w:sz w:val="28"/>
          <w:szCs w:val="28"/>
          <w:lang w:eastAsia="ru-RU"/>
        </w:rPr>
        <w:t>Карпушатские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колдуны</w:t>
      </w:r>
      <w:r w:rsidRPr="00C16F78">
        <w:rPr>
          <w:rFonts w:ascii="Times New Roman" w:eastAsia="Times New Roman" w:hAnsi="Times New Roman" w:cs="Times New Roman"/>
          <w:kern w:val="0"/>
          <w:sz w:val="28"/>
          <w:szCs w:val="28"/>
          <w:lang w:eastAsia="ru-RU"/>
        </w:rPr>
        <w:tab/>
        <w:t>99</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Типология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колдунов</w:t>
      </w:r>
      <w:r w:rsidRPr="00C16F78">
        <w:rPr>
          <w:rFonts w:ascii="Times New Roman" w:eastAsia="Times New Roman" w:hAnsi="Times New Roman" w:cs="Times New Roman"/>
          <w:kern w:val="0"/>
          <w:sz w:val="28"/>
          <w:szCs w:val="28"/>
          <w:lang w:eastAsia="ru-RU"/>
        </w:rPr>
        <w:tab/>
        <w:t xml:space="preserve"> 107 </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Доминантные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эмоции</w:t>
      </w:r>
      <w:r w:rsidRPr="00C16F78">
        <w:rPr>
          <w:rFonts w:ascii="Times New Roman" w:eastAsia="Times New Roman" w:hAnsi="Times New Roman" w:cs="Times New Roman"/>
          <w:kern w:val="0"/>
          <w:sz w:val="28"/>
          <w:szCs w:val="28"/>
          <w:lang w:eastAsia="ru-RU"/>
        </w:rPr>
        <w:tab/>
        <w:t xml:space="preserve"> Ill</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Типология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колдунов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продолжение</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kern w:val="0"/>
          <w:sz w:val="28"/>
          <w:szCs w:val="28"/>
          <w:lang w:eastAsia="ru-RU"/>
        </w:rPr>
        <w:tab/>
        <w:t xml:space="preserve"> 113</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lastRenderedPageBreak/>
        <w:t>Мужчины</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женщины</w:t>
      </w:r>
      <w:r w:rsidRPr="00C16F78">
        <w:rPr>
          <w:rFonts w:ascii="Times New Roman" w:eastAsia="Times New Roman" w:hAnsi="Times New Roman" w:cs="Times New Roman"/>
          <w:kern w:val="0"/>
          <w:sz w:val="28"/>
          <w:szCs w:val="28"/>
          <w:lang w:eastAsia="ru-RU"/>
        </w:rPr>
        <w:tab/>
        <w:t xml:space="preserve"> 117</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Обереги</w:t>
      </w:r>
      <w:r w:rsidRPr="00C16F78">
        <w:rPr>
          <w:rFonts w:ascii="Times New Roman" w:eastAsia="Times New Roman" w:hAnsi="Times New Roman" w:cs="Times New Roman"/>
          <w:kern w:val="0"/>
          <w:sz w:val="28"/>
          <w:szCs w:val="28"/>
          <w:lang w:eastAsia="ru-RU"/>
        </w:rPr>
        <w:tab/>
        <w:t xml:space="preserve"> 121</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Бахвалы</w:t>
      </w:r>
      <w:r w:rsidRPr="00C16F78">
        <w:rPr>
          <w:rFonts w:ascii="Times New Roman" w:eastAsia="Times New Roman" w:hAnsi="Times New Roman" w:cs="Times New Roman"/>
          <w:kern w:val="0"/>
          <w:sz w:val="28"/>
          <w:szCs w:val="28"/>
          <w:lang w:eastAsia="ru-RU"/>
        </w:rPr>
        <w:tab/>
        <w:t xml:space="preserve"> 135</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Кейс</w:t>
      </w:r>
      <w:r w:rsidRPr="00C16F78">
        <w:rPr>
          <w:rFonts w:ascii="Times New Roman" w:eastAsia="Times New Roman" w:hAnsi="Times New Roman" w:cs="Times New Roman"/>
          <w:kern w:val="0"/>
          <w:sz w:val="28"/>
          <w:szCs w:val="28"/>
          <w:lang w:eastAsia="ru-RU"/>
        </w:rPr>
        <w:t xml:space="preserve"> 4. </w:t>
      </w:r>
      <w:r w:rsidRPr="00C16F78">
        <w:rPr>
          <w:rFonts w:ascii="Times New Roman" w:eastAsia="Times New Roman" w:hAnsi="Times New Roman" w:cs="Times New Roman" w:hint="eastAsia"/>
          <w:kern w:val="0"/>
          <w:sz w:val="28"/>
          <w:szCs w:val="28"/>
          <w:lang w:eastAsia="ru-RU"/>
        </w:rPr>
        <w:t>Маруся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Марина</w:t>
      </w:r>
      <w:r w:rsidRPr="00C16F78">
        <w:rPr>
          <w:rFonts w:ascii="Times New Roman" w:eastAsia="Times New Roman" w:hAnsi="Times New Roman" w:cs="Times New Roman"/>
          <w:kern w:val="0"/>
          <w:sz w:val="28"/>
          <w:szCs w:val="28"/>
          <w:lang w:eastAsia="ru-RU"/>
        </w:rPr>
        <w:tab/>
        <w:t>138</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Агрессия</w:t>
      </w:r>
      <w:r w:rsidRPr="00C16F78">
        <w:rPr>
          <w:rFonts w:ascii="Times New Roman" w:eastAsia="Times New Roman" w:hAnsi="Times New Roman" w:cs="Times New Roman"/>
          <w:kern w:val="0"/>
          <w:sz w:val="28"/>
          <w:szCs w:val="28"/>
          <w:lang w:eastAsia="ru-RU"/>
        </w:rPr>
        <w:tab/>
        <w:t xml:space="preserve"> 143</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Заключение</w:t>
      </w:r>
      <w:proofErr w:type="gramStart"/>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w:t>
      </w:r>
      <w:proofErr w:type="gramEnd"/>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снова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власти</w:t>
      </w:r>
      <w:r w:rsidRPr="00C16F78">
        <w:rPr>
          <w:rFonts w:ascii="Times New Roman" w:eastAsia="Times New Roman" w:hAnsi="Times New Roman" w:cs="Times New Roman"/>
          <w:kern w:val="0"/>
          <w:sz w:val="28"/>
          <w:szCs w:val="28"/>
          <w:lang w:eastAsia="ru-RU"/>
        </w:rPr>
        <w:tab/>
        <w:t xml:space="preserve"> 153</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Глава</w:t>
      </w:r>
      <w:r w:rsidRPr="00C16F78">
        <w:rPr>
          <w:rFonts w:ascii="Times New Roman" w:eastAsia="Times New Roman" w:hAnsi="Times New Roman" w:cs="Times New Roman"/>
          <w:kern w:val="0"/>
          <w:sz w:val="28"/>
          <w:szCs w:val="28"/>
          <w:lang w:eastAsia="ru-RU"/>
        </w:rPr>
        <w:t xml:space="preserve"> IV. </w:t>
      </w:r>
      <w:r w:rsidRPr="00C16F78">
        <w:rPr>
          <w:rFonts w:ascii="Times New Roman" w:eastAsia="Times New Roman" w:hAnsi="Times New Roman" w:cs="Times New Roman" w:hint="eastAsia"/>
          <w:kern w:val="0"/>
          <w:sz w:val="28"/>
          <w:szCs w:val="28"/>
          <w:lang w:eastAsia="ru-RU"/>
        </w:rPr>
        <w:t>Концептуальные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метафоры</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дискурса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колдовстве</w:t>
      </w:r>
      <w:r w:rsidRPr="00C16F78">
        <w:rPr>
          <w:rFonts w:ascii="Times New Roman" w:eastAsia="Times New Roman" w:hAnsi="Times New Roman" w:cs="Times New Roman"/>
          <w:kern w:val="0"/>
          <w:sz w:val="28"/>
          <w:szCs w:val="28"/>
          <w:lang w:eastAsia="ru-RU"/>
        </w:rPr>
        <w:tab/>
        <w:t xml:space="preserve"> 163</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Концепт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«знать»</w:t>
      </w:r>
      <w:r w:rsidRPr="00C16F78">
        <w:rPr>
          <w:rFonts w:ascii="Times New Roman" w:eastAsia="Times New Roman" w:hAnsi="Times New Roman" w:cs="Times New Roman"/>
          <w:kern w:val="0"/>
          <w:sz w:val="28"/>
          <w:szCs w:val="28"/>
          <w:lang w:eastAsia="ru-RU"/>
        </w:rPr>
        <w:tab/>
        <w:t>163</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Концепт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«делать»</w:t>
      </w:r>
      <w:r w:rsidRPr="00C16F78">
        <w:rPr>
          <w:rFonts w:ascii="Times New Roman" w:eastAsia="Times New Roman" w:hAnsi="Times New Roman" w:cs="Times New Roman"/>
          <w:kern w:val="0"/>
          <w:sz w:val="28"/>
          <w:szCs w:val="28"/>
          <w:lang w:eastAsia="ru-RU"/>
        </w:rPr>
        <w:tab/>
        <w:t xml:space="preserve"> 177</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Концепт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«воровать»</w:t>
      </w:r>
      <w:r w:rsidRPr="00C16F78">
        <w:rPr>
          <w:rFonts w:ascii="Times New Roman" w:eastAsia="Times New Roman" w:hAnsi="Times New Roman" w:cs="Times New Roman"/>
          <w:kern w:val="0"/>
          <w:sz w:val="28"/>
          <w:szCs w:val="28"/>
          <w:lang w:eastAsia="ru-RU"/>
        </w:rPr>
        <w:tab/>
        <w:t>181</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Кейс</w:t>
      </w:r>
      <w:r w:rsidRPr="00C16F78">
        <w:rPr>
          <w:rFonts w:ascii="Times New Roman" w:eastAsia="Times New Roman" w:hAnsi="Times New Roman" w:cs="Times New Roman"/>
          <w:kern w:val="0"/>
          <w:sz w:val="28"/>
          <w:szCs w:val="28"/>
          <w:lang w:eastAsia="ru-RU"/>
        </w:rPr>
        <w:t xml:space="preserve"> 5. </w:t>
      </w:r>
      <w:r w:rsidRPr="00C16F78">
        <w:rPr>
          <w:rFonts w:ascii="Times New Roman" w:eastAsia="Times New Roman" w:hAnsi="Times New Roman" w:cs="Times New Roman" w:hint="eastAsia"/>
          <w:kern w:val="0"/>
          <w:sz w:val="28"/>
          <w:szCs w:val="28"/>
          <w:lang w:eastAsia="ru-RU"/>
        </w:rPr>
        <w:t>Омрачила</w:t>
      </w:r>
      <w:r w:rsidRPr="00C16F78">
        <w:rPr>
          <w:rFonts w:ascii="Times New Roman" w:eastAsia="Times New Roman" w:hAnsi="Times New Roman" w:cs="Times New Roman"/>
          <w:kern w:val="0"/>
          <w:sz w:val="28"/>
          <w:szCs w:val="28"/>
          <w:lang w:eastAsia="ru-RU"/>
        </w:rPr>
        <w:tab/>
        <w:t xml:space="preserve"> 181</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Воры</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как</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колдуны</w:t>
      </w:r>
      <w:r w:rsidRPr="00C16F78">
        <w:rPr>
          <w:rFonts w:ascii="Times New Roman" w:eastAsia="Times New Roman" w:hAnsi="Times New Roman" w:cs="Times New Roman"/>
          <w:kern w:val="0"/>
          <w:sz w:val="28"/>
          <w:szCs w:val="28"/>
          <w:lang w:eastAsia="ru-RU"/>
        </w:rPr>
        <w:tab/>
        <w:t xml:space="preserve"> 183</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Магия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против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воров</w:t>
      </w:r>
      <w:r w:rsidRPr="00C16F78">
        <w:rPr>
          <w:rFonts w:ascii="Times New Roman" w:eastAsia="Times New Roman" w:hAnsi="Times New Roman" w:cs="Times New Roman"/>
          <w:kern w:val="0"/>
          <w:sz w:val="28"/>
          <w:szCs w:val="28"/>
          <w:lang w:eastAsia="ru-RU"/>
        </w:rPr>
        <w:tab/>
        <w:t xml:space="preserve"> 184</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Колдуны</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как</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воры</w:t>
      </w:r>
      <w:r w:rsidRPr="00C16F78">
        <w:rPr>
          <w:rFonts w:ascii="Times New Roman" w:eastAsia="Times New Roman" w:hAnsi="Times New Roman" w:cs="Times New Roman"/>
          <w:kern w:val="0"/>
          <w:sz w:val="28"/>
          <w:szCs w:val="28"/>
          <w:lang w:eastAsia="ru-RU"/>
        </w:rPr>
        <w:tab/>
        <w:t>191</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Глава</w:t>
      </w:r>
      <w:r w:rsidRPr="00C16F78">
        <w:rPr>
          <w:rFonts w:ascii="Times New Roman" w:eastAsia="Times New Roman" w:hAnsi="Times New Roman" w:cs="Times New Roman"/>
          <w:kern w:val="0"/>
          <w:sz w:val="28"/>
          <w:szCs w:val="28"/>
          <w:lang w:eastAsia="ru-RU"/>
        </w:rPr>
        <w:t xml:space="preserve"> V. </w:t>
      </w:r>
      <w:r w:rsidRPr="00C16F78">
        <w:rPr>
          <w:rFonts w:ascii="Times New Roman" w:eastAsia="Times New Roman" w:hAnsi="Times New Roman" w:cs="Times New Roman" w:hint="eastAsia"/>
          <w:kern w:val="0"/>
          <w:sz w:val="28"/>
          <w:szCs w:val="28"/>
          <w:lang w:eastAsia="ru-RU"/>
        </w:rPr>
        <w:t>Несказочная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проза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символическая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стратификация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социального</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пространства</w:t>
      </w:r>
      <w:r w:rsidRPr="00C16F78">
        <w:rPr>
          <w:rFonts w:ascii="Times New Roman" w:eastAsia="Times New Roman" w:hAnsi="Times New Roman" w:cs="Times New Roman"/>
          <w:kern w:val="0"/>
          <w:sz w:val="28"/>
          <w:szCs w:val="28"/>
          <w:lang w:eastAsia="ru-RU"/>
        </w:rPr>
        <w:tab/>
        <w:t>196</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Заключение</w:t>
      </w:r>
      <w:r w:rsidRPr="00C16F78">
        <w:rPr>
          <w:rFonts w:ascii="Times New Roman" w:eastAsia="Times New Roman" w:hAnsi="Times New Roman" w:cs="Times New Roman"/>
          <w:kern w:val="0"/>
          <w:sz w:val="28"/>
          <w:szCs w:val="28"/>
          <w:lang w:eastAsia="ru-RU"/>
        </w:rPr>
        <w:tab/>
        <w:t>212</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Сокращения</w:t>
      </w:r>
      <w:r w:rsidRPr="00C16F78">
        <w:rPr>
          <w:rFonts w:ascii="Times New Roman" w:eastAsia="Times New Roman" w:hAnsi="Times New Roman" w:cs="Times New Roman"/>
          <w:kern w:val="0"/>
          <w:sz w:val="28"/>
          <w:szCs w:val="28"/>
          <w:lang w:eastAsia="ru-RU"/>
        </w:rPr>
        <w:tab/>
        <w:t>216</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Литература</w:t>
      </w:r>
      <w:r w:rsidRPr="00C16F78">
        <w:rPr>
          <w:rFonts w:ascii="Times New Roman" w:eastAsia="Times New Roman" w:hAnsi="Times New Roman" w:cs="Times New Roman"/>
          <w:kern w:val="0"/>
          <w:sz w:val="28"/>
          <w:szCs w:val="28"/>
          <w:lang w:eastAsia="ru-RU"/>
        </w:rPr>
        <w:tab/>
        <w:t xml:space="preserve">217 </w:t>
      </w:r>
    </w:p>
    <w:p w:rsidR="00C16F78" w:rsidRPr="00C16F78"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t>Представления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колдовстве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одна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из</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загадочных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универсалий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культуры</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они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существуют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за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редким</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исключением</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всех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человеческих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обществах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Согласно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выводам</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Джорджа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Мердока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опубликованным</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его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книге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«Теории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болезней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кросс</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культурное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исследование»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где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он</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проанализировал</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данные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по</w:t>
      </w:r>
      <w:r w:rsidRPr="00C16F78">
        <w:rPr>
          <w:rFonts w:ascii="Times New Roman" w:eastAsia="Times New Roman" w:hAnsi="Times New Roman" w:cs="Times New Roman"/>
          <w:kern w:val="0"/>
          <w:sz w:val="28"/>
          <w:szCs w:val="28"/>
          <w:lang w:eastAsia="ru-RU"/>
        </w:rPr>
        <w:t xml:space="preserve"> 139 </w:t>
      </w:r>
      <w:r w:rsidRPr="00C16F78">
        <w:rPr>
          <w:rFonts w:ascii="Times New Roman" w:eastAsia="Times New Roman" w:hAnsi="Times New Roman" w:cs="Times New Roman" w:hint="eastAsia"/>
          <w:kern w:val="0"/>
          <w:sz w:val="28"/>
          <w:szCs w:val="28"/>
          <w:lang w:eastAsia="ru-RU"/>
        </w:rPr>
        <w:t>обществам</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наи</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более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распространены</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всем</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мире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четыре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объяснительные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модели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болезней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при¬чем</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все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они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относятся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сверхъестественной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каузации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агрессия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духов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модель</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за</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фиксирована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137 </w:t>
      </w:r>
      <w:r w:rsidRPr="00C16F78">
        <w:rPr>
          <w:rFonts w:ascii="Times New Roman" w:eastAsia="Times New Roman" w:hAnsi="Times New Roman" w:cs="Times New Roman" w:hint="eastAsia"/>
          <w:kern w:val="0"/>
          <w:sz w:val="28"/>
          <w:szCs w:val="28"/>
          <w:lang w:eastAsia="ru-RU"/>
        </w:rPr>
        <w:t>обществах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78 </w:t>
      </w:r>
      <w:r w:rsidRPr="00C16F78">
        <w:rPr>
          <w:rFonts w:ascii="Times New Roman" w:eastAsia="Times New Roman" w:hAnsi="Times New Roman" w:cs="Times New Roman" w:hint="eastAsia"/>
          <w:kern w:val="0"/>
          <w:sz w:val="28"/>
          <w:szCs w:val="28"/>
          <w:lang w:eastAsia="ru-RU"/>
        </w:rPr>
        <w:t>из</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них</w:t>
      </w:r>
      <w:r w:rsidRPr="00C16F78">
        <w:rPr>
          <w:rFonts w:ascii="Times New Roman" w:eastAsia="Times New Roman" w:hAnsi="Times New Roman" w:cs="Times New Roman"/>
          <w:kern w:val="0"/>
          <w:sz w:val="28"/>
          <w:szCs w:val="28"/>
          <w:lang w:eastAsia="ru-RU"/>
        </w:rPr>
        <w:t xml:space="preserve"> - </w:t>
      </w:r>
      <w:r w:rsidRPr="00C16F78">
        <w:rPr>
          <w:rFonts w:ascii="Times New Roman" w:eastAsia="Times New Roman" w:hAnsi="Times New Roman" w:cs="Times New Roman" w:hint="eastAsia"/>
          <w:kern w:val="0"/>
          <w:sz w:val="28"/>
          <w:szCs w:val="28"/>
          <w:lang w:eastAsia="ru-RU"/>
        </w:rPr>
        <w:t>основная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причина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болезней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колдовство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зафиксирована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122 </w:t>
      </w:r>
      <w:r w:rsidRPr="00C16F78">
        <w:rPr>
          <w:rFonts w:ascii="Times New Roman" w:eastAsia="Times New Roman" w:hAnsi="Times New Roman" w:cs="Times New Roman" w:hint="eastAsia"/>
          <w:kern w:val="0"/>
          <w:sz w:val="28"/>
          <w:szCs w:val="28"/>
          <w:lang w:eastAsia="ru-RU"/>
        </w:rPr>
        <w:t>обществах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28 </w:t>
      </w:r>
      <w:r w:rsidRPr="00C16F78">
        <w:rPr>
          <w:rFonts w:ascii="Times New Roman" w:eastAsia="Times New Roman" w:hAnsi="Times New Roman" w:cs="Times New Roman" w:hint="eastAsia"/>
          <w:kern w:val="0"/>
          <w:sz w:val="28"/>
          <w:szCs w:val="28"/>
          <w:lang w:eastAsia="ru-RU"/>
        </w:rPr>
        <w:t>из</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них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основная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причина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мистическое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воз</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мездие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зафиксирована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110 </w:t>
      </w:r>
      <w:r w:rsidRPr="00C16F78">
        <w:rPr>
          <w:rFonts w:ascii="Times New Roman" w:eastAsia="Times New Roman" w:hAnsi="Times New Roman" w:cs="Times New Roman" w:hint="eastAsia"/>
          <w:kern w:val="0"/>
          <w:sz w:val="28"/>
          <w:szCs w:val="28"/>
          <w:lang w:eastAsia="ru-RU"/>
        </w:rPr>
        <w:t>обществах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5 </w:t>
      </w:r>
      <w:r w:rsidRPr="00C16F78">
        <w:rPr>
          <w:rFonts w:ascii="Times New Roman" w:eastAsia="Times New Roman" w:hAnsi="Times New Roman" w:cs="Times New Roman" w:hint="eastAsia"/>
          <w:kern w:val="0"/>
          <w:sz w:val="28"/>
          <w:szCs w:val="28"/>
          <w:lang w:eastAsia="ru-RU"/>
        </w:rPr>
        <w:t>из</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них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основная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причина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ведовст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во</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сглаз</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зафиксирована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54 </w:t>
      </w:r>
      <w:r w:rsidRPr="00C16F78">
        <w:rPr>
          <w:rFonts w:ascii="Times New Roman" w:eastAsia="Times New Roman" w:hAnsi="Times New Roman" w:cs="Times New Roman" w:hint="eastAsia"/>
          <w:kern w:val="0"/>
          <w:sz w:val="28"/>
          <w:szCs w:val="28"/>
          <w:lang w:eastAsia="ru-RU"/>
        </w:rPr>
        <w:t>обществах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преимущественно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циркумсредиземномор</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ском</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регионе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9 </w:t>
      </w:r>
      <w:r w:rsidRPr="00C16F78">
        <w:rPr>
          <w:rFonts w:ascii="Times New Roman" w:eastAsia="Times New Roman" w:hAnsi="Times New Roman" w:cs="Times New Roman" w:hint="eastAsia"/>
          <w:kern w:val="0"/>
          <w:sz w:val="28"/>
          <w:szCs w:val="28"/>
          <w:lang w:eastAsia="ru-RU"/>
        </w:rPr>
        <w:t>из</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них</w:t>
      </w:r>
      <w:r w:rsidRPr="00C16F78">
        <w:rPr>
          <w:rFonts w:ascii="Times New Roman" w:eastAsia="Times New Roman" w:hAnsi="Times New Roman" w:cs="Times New Roman"/>
          <w:kern w:val="0"/>
          <w:sz w:val="28"/>
          <w:szCs w:val="28"/>
          <w:lang w:eastAsia="ru-RU"/>
        </w:rPr>
        <w:t xml:space="preserve"> - </w:t>
      </w:r>
      <w:r w:rsidRPr="00C16F78">
        <w:rPr>
          <w:rFonts w:ascii="Times New Roman" w:eastAsia="Times New Roman" w:hAnsi="Times New Roman" w:cs="Times New Roman" w:hint="eastAsia"/>
          <w:kern w:val="0"/>
          <w:sz w:val="28"/>
          <w:szCs w:val="28"/>
          <w:lang w:eastAsia="ru-RU"/>
        </w:rPr>
        <w:t>основная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причина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болезней</w:t>
      </w:r>
      <w:r w:rsidRPr="00C16F78">
        <w:rPr>
          <w:rFonts w:ascii="Times New Roman" w:eastAsia="Times New Roman" w:hAnsi="Times New Roman" w:cs="Times New Roman"/>
          <w:kern w:val="0"/>
          <w:sz w:val="28"/>
          <w:szCs w:val="28"/>
          <w:lang w:eastAsia="ru-RU"/>
        </w:rPr>
        <w:t>) [Murdock 1980: 21-22].</w:t>
      </w:r>
    </w:p>
    <w:p w:rsidR="0068043E" w:rsidRDefault="00C16F78" w:rsidP="00C16F78">
      <w:pPr>
        <w:rPr>
          <w:rFonts w:ascii="Times New Roman" w:eastAsia="Times New Roman" w:hAnsi="Times New Roman" w:cs="Times New Roman"/>
          <w:kern w:val="0"/>
          <w:sz w:val="28"/>
          <w:szCs w:val="28"/>
          <w:lang w:eastAsia="ru-RU"/>
        </w:rPr>
      </w:pPr>
      <w:r w:rsidRPr="00C16F78">
        <w:rPr>
          <w:rFonts w:ascii="Times New Roman" w:eastAsia="Times New Roman" w:hAnsi="Times New Roman" w:cs="Times New Roman" w:hint="eastAsia"/>
          <w:kern w:val="0"/>
          <w:sz w:val="28"/>
          <w:szCs w:val="28"/>
          <w:lang w:eastAsia="ru-RU"/>
        </w:rPr>
        <w:lastRenderedPageBreak/>
        <w:t>Современные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фольклористические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исследования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устной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несказочной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прозы</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разных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регионах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России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показывают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что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представления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многих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мифологических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персонажах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домовых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кикиморах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русалках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т</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п</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постепенно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исчезают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этом</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сохраняют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актуальность</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представления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колдунах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Былички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такого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рода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од¬ной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стороны</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наследуют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русской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фольклорной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традиции</w:t>
      </w:r>
      <w:r w:rsidRPr="00C16F78">
        <w:rPr>
          <w:rFonts w:ascii="Times New Roman" w:eastAsia="Times New Roman" w:hAnsi="Times New Roman" w:cs="Times New Roman"/>
          <w:kern w:val="0"/>
          <w:sz w:val="28"/>
          <w:szCs w:val="28"/>
          <w:lang w:eastAsia="ru-RU"/>
        </w:rPr>
        <w:t xml:space="preserve"> XIX </w:t>
      </w:r>
      <w:r w:rsidRPr="00C16F78">
        <w:rPr>
          <w:rFonts w:ascii="Times New Roman" w:eastAsia="Times New Roman" w:hAnsi="Times New Roman" w:cs="Times New Roman" w:hint="eastAsia"/>
          <w:kern w:val="0"/>
          <w:sz w:val="28"/>
          <w:szCs w:val="28"/>
          <w:lang w:eastAsia="ru-RU"/>
        </w:rPr>
        <w:t>—</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начала</w:t>
      </w:r>
      <w:r w:rsidRPr="00C16F78">
        <w:rPr>
          <w:rFonts w:ascii="Times New Roman" w:eastAsia="Times New Roman" w:hAnsi="Times New Roman" w:cs="Times New Roman"/>
          <w:kern w:val="0"/>
          <w:sz w:val="28"/>
          <w:szCs w:val="28"/>
          <w:lang w:eastAsia="ru-RU"/>
        </w:rPr>
        <w:t xml:space="preserve"> XX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w:t>
      </w:r>
      <w:r w:rsidRPr="00C16F78">
        <w:rPr>
          <w:rFonts w:ascii="Times New Roman" w:eastAsia="Times New Roman" w:hAnsi="Times New Roman" w:cs="Times New Roman" w:hint="eastAsia"/>
          <w:kern w:val="0"/>
          <w:sz w:val="28"/>
          <w:szCs w:val="28"/>
          <w:lang w:eastAsia="ru-RU"/>
        </w:rPr>
        <w:t>удиви</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тельно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устойчивыми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оказываются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уровень</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композиционно</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повествовательной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сте</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реотипии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набор</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сюжетов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мотивов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другой</w:t>
      </w:r>
      <w:r w:rsidRPr="00C16F78">
        <w:rPr>
          <w:rFonts w:ascii="Times New Roman" w:eastAsia="Times New Roman" w:hAnsi="Times New Roman" w:cs="Times New Roman"/>
          <w:kern w:val="0"/>
          <w:sz w:val="28"/>
          <w:szCs w:val="28"/>
          <w:lang w:eastAsia="ru-RU"/>
        </w:rPr>
        <w:t xml:space="preserve"> - </w:t>
      </w:r>
      <w:r w:rsidRPr="00C16F78">
        <w:rPr>
          <w:rFonts w:ascii="Times New Roman" w:eastAsia="Times New Roman" w:hAnsi="Times New Roman" w:cs="Times New Roman" w:hint="eastAsia"/>
          <w:kern w:val="0"/>
          <w:sz w:val="28"/>
          <w:szCs w:val="28"/>
          <w:lang w:eastAsia="ru-RU"/>
        </w:rPr>
        <w:t>они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бытуют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естественных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соци</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альных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контекстах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причем</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наиболее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активными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рассказчиками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носителями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этих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представлений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являются</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люди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среднего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молодого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возраста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наш</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взгляд</w:t>
      </w:r>
      <w:r w:rsidRPr="00C16F78">
        <w:rPr>
          <w:rFonts w:ascii="Times New Roman" w:eastAsia="Times New Roman" w:hAnsi="Times New Roman" w:cs="Times New Roman"/>
          <w:kern w:val="0"/>
          <w:sz w:val="28"/>
          <w:szCs w:val="28"/>
          <w:lang w:eastAsia="ru-RU"/>
        </w:rPr>
        <w:t xml:space="preserve">, </w:t>
      </w:r>
      <w:proofErr w:type="gramStart"/>
      <w:r w:rsidRPr="00C16F78">
        <w:rPr>
          <w:rFonts w:ascii="Times New Roman" w:eastAsia="Times New Roman" w:hAnsi="Times New Roman" w:cs="Times New Roman" w:hint="eastAsia"/>
          <w:kern w:val="0"/>
          <w:sz w:val="28"/>
          <w:szCs w:val="28"/>
          <w:lang w:eastAsia="ru-RU"/>
        </w:rPr>
        <w:t>сохра</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нению</w:t>
      </w:r>
      <w:proofErr w:type="gramEnd"/>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данных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представлений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многом</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способствует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их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востребованность</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ком</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муникативной</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среде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локального</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социума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деревни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куста</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деревень</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где</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они</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выпол</w:t>
      </w:r>
      <w:r w:rsidRPr="00C16F78">
        <w:rPr>
          <w:rFonts w:ascii="Times New Roman" w:eastAsia="Times New Roman" w:hAnsi="Times New Roman" w:cs="Times New Roman"/>
          <w:kern w:val="0"/>
          <w:sz w:val="28"/>
          <w:szCs w:val="28"/>
          <w:lang w:eastAsia="ru-RU"/>
        </w:rPr>
        <w:t>-</w:t>
      </w:r>
      <w:r w:rsidRPr="00C16F78">
        <w:rPr>
          <w:rFonts w:ascii="Times New Roman" w:eastAsia="Times New Roman" w:hAnsi="Times New Roman" w:cs="Times New Roman" w:hint="eastAsia"/>
          <w:kern w:val="0"/>
          <w:sz w:val="28"/>
          <w:szCs w:val="28"/>
          <w:lang w:eastAsia="ru-RU"/>
        </w:rPr>
        <w:t>няют</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ряд</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важных</w:t>
      </w:r>
      <w:r w:rsidRPr="00C16F78">
        <w:rPr>
          <w:rFonts w:ascii="Times New Roman" w:eastAsia="Times New Roman" w:hAnsi="Times New Roman" w:cs="Times New Roman"/>
          <w:kern w:val="0"/>
          <w:sz w:val="28"/>
          <w:szCs w:val="28"/>
          <w:lang w:eastAsia="ru-RU"/>
        </w:rPr>
        <w:t xml:space="preserve"> </w:t>
      </w:r>
      <w:r w:rsidRPr="00C16F78">
        <w:rPr>
          <w:rFonts w:ascii="Times New Roman" w:eastAsia="Times New Roman" w:hAnsi="Times New Roman" w:cs="Times New Roman" w:hint="eastAsia"/>
          <w:kern w:val="0"/>
          <w:sz w:val="28"/>
          <w:szCs w:val="28"/>
          <w:lang w:eastAsia="ru-RU"/>
        </w:rPr>
        <w:t>функций</w:t>
      </w:r>
      <w:r w:rsidRPr="00C16F78">
        <w:rPr>
          <w:rFonts w:ascii="Times New Roman" w:eastAsia="Times New Roman" w:hAnsi="Times New Roman" w:cs="Times New Roman"/>
          <w:kern w:val="0"/>
          <w:sz w:val="28"/>
          <w:szCs w:val="28"/>
          <w:lang w:eastAsia="ru-RU"/>
        </w:rPr>
        <w:t>.</w:t>
      </w:r>
    </w:p>
    <w:p w:rsidR="00C16F78" w:rsidRDefault="00C16F78" w:rsidP="00C16F78"/>
    <w:p w:rsidR="00C16F78" w:rsidRDefault="00C16F78" w:rsidP="00C16F78"/>
    <w:p w:rsidR="00C16F78" w:rsidRDefault="00C16F78" w:rsidP="00C16F78"/>
    <w:p w:rsidR="00C16F78" w:rsidRDefault="00C16F78" w:rsidP="00C16F78">
      <w:r>
        <w:rPr>
          <w:rFonts w:hint="eastAsia"/>
        </w:rPr>
        <w:t>Заключение</w:t>
      </w:r>
    </w:p>
    <w:p w:rsidR="00C16F78" w:rsidRDefault="00C16F78" w:rsidP="00C16F78">
      <w:r>
        <w:rPr>
          <w:rFonts w:hint="eastAsia"/>
        </w:rPr>
        <w:t>Поставив</w:t>
      </w:r>
      <w:r>
        <w:t></w:t>
      </w:r>
      <w:r>
        <w:rPr>
          <w:rFonts w:hint="eastAsia"/>
        </w:rPr>
        <w:t>своей</w:t>
      </w:r>
      <w:r>
        <w:t></w:t>
      </w:r>
      <w:r>
        <w:rPr>
          <w:rFonts w:hint="eastAsia"/>
        </w:rPr>
        <w:t>целью</w:t>
      </w:r>
      <w:r>
        <w:t></w:t>
      </w:r>
      <w:r>
        <w:rPr>
          <w:rFonts w:hint="eastAsia"/>
        </w:rPr>
        <w:t>изучение</w:t>
      </w:r>
      <w:r>
        <w:t></w:t>
      </w:r>
      <w:r>
        <w:rPr>
          <w:rFonts w:hint="eastAsia"/>
        </w:rPr>
        <w:t>взаимосвязи</w:t>
      </w:r>
      <w:r>
        <w:t></w:t>
      </w:r>
      <w:r>
        <w:rPr>
          <w:rFonts w:hint="eastAsia"/>
        </w:rPr>
        <w:t>социального</w:t>
      </w:r>
      <w:r>
        <w:t></w:t>
      </w:r>
      <w:r>
        <w:rPr>
          <w:rFonts w:hint="eastAsia"/>
        </w:rPr>
        <w:t>и</w:t>
      </w:r>
      <w:r>
        <w:t></w:t>
      </w:r>
      <w:r>
        <w:rPr>
          <w:rFonts w:hint="eastAsia"/>
        </w:rPr>
        <w:t>мифологического</w:t>
      </w:r>
      <w:r>
        <w:t></w:t>
      </w:r>
      <w:r>
        <w:rPr>
          <w:rFonts w:hint="eastAsia"/>
        </w:rPr>
        <w:t>в</w:t>
      </w:r>
      <w:r>
        <w:t></w:t>
      </w:r>
      <w:r>
        <w:rPr>
          <w:rFonts w:hint="eastAsia"/>
        </w:rPr>
        <w:t>микросоциумах</w:t>
      </w:r>
      <w:r>
        <w:t></w:t>
      </w:r>
      <w:r>
        <w:rPr>
          <w:rFonts w:hint="eastAsia"/>
        </w:rPr>
        <w:t>традиционного</w:t>
      </w:r>
      <w:r>
        <w:t></w:t>
      </w:r>
      <w:r>
        <w:rPr>
          <w:rFonts w:hint="eastAsia"/>
        </w:rPr>
        <w:t>типа</w:t>
      </w:r>
      <w:r>
        <w:t></w:t>
      </w:r>
      <w:r>
        <w:t></w:t>
      </w:r>
      <w:r>
        <w:rPr>
          <w:rFonts w:hint="eastAsia"/>
        </w:rPr>
        <w:t>мы</w:t>
      </w:r>
      <w:r>
        <w:t></w:t>
      </w:r>
      <w:r>
        <w:rPr>
          <w:rFonts w:hint="eastAsia"/>
        </w:rPr>
        <w:t>рассмотрели</w:t>
      </w:r>
      <w:r>
        <w:t></w:t>
      </w:r>
      <w:r>
        <w:rPr>
          <w:rFonts w:hint="eastAsia"/>
        </w:rPr>
        <w:t>представления</w:t>
      </w:r>
      <w:r>
        <w:t></w:t>
      </w:r>
      <w:r>
        <w:rPr>
          <w:rFonts w:hint="eastAsia"/>
        </w:rPr>
        <w:t>о</w:t>
      </w:r>
      <w:r>
        <w:t></w:t>
      </w:r>
      <w:r>
        <w:rPr>
          <w:rFonts w:hint="eastAsia"/>
        </w:rPr>
        <w:t>колдовстве</w:t>
      </w:r>
      <w:r>
        <w:t></w:t>
      </w:r>
      <w:r>
        <w:t></w:t>
      </w:r>
      <w:r>
        <w:rPr>
          <w:rFonts w:hint="eastAsia"/>
        </w:rPr>
        <w:t>характерные</w:t>
      </w:r>
      <w:r>
        <w:t></w:t>
      </w:r>
      <w:r>
        <w:rPr>
          <w:rFonts w:hint="eastAsia"/>
        </w:rPr>
        <w:t>для</w:t>
      </w:r>
      <w:r>
        <w:t></w:t>
      </w:r>
      <w:r>
        <w:rPr>
          <w:rFonts w:hint="eastAsia"/>
        </w:rPr>
        <w:t>фольклорной</w:t>
      </w:r>
      <w:r>
        <w:t></w:t>
      </w:r>
      <w:r>
        <w:rPr>
          <w:rFonts w:hint="eastAsia"/>
        </w:rPr>
        <w:t>традиции</w:t>
      </w:r>
      <w:r>
        <w:t></w:t>
      </w:r>
      <w:r>
        <w:rPr>
          <w:rFonts w:hint="eastAsia"/>
        </w:rPr>
        <w:t>Верхокамья</w:t>
      </w:r>
      <w:r>
        <w:t></w:t>
      </w:r>
      <w:r>
        <w:t></w:t>
      </w:r>
      <w:r>
        <w:rPr>
          <w:rFonts w:hint="eastAsia"/>
        </w:rPr>
        <w:t>не</w:t>
      </w:r>
      <w:r>
        <w:t></w:t>
      </w:r>
      <w:r>
        <w:rPr>
          <w:rFonts w:hint="eastAsia"/>
        </w:rPr>
        <w:t>как</w:t>
      </w:r>
      <w:r>
        <w:t></w:t>
      </w:r>
      <w:r>
        <w:rPr>
          <w:rFonts w:hint="eastAsia"/>
        </w:rPr>
        <w:t>сумму</w:t>
      </w:r>
      <w:r>
        <w:t></w:t>
      </w:r>
      <w:r>
        <w:rPr>
          <w:rFonts w:hint="eastAsia"/>
        </w:rPr>
        <w:t>сведений</w:t>
      </w:r>
      <w:r>
        <w:t></w:t>
      </w:r>
      <w:r>
        <w:t></w:t>
      </w:r>
      <w:r>
        <w:rPr>
          <w:rFonts w:hint="eastAsia"/>
        </w:rPr>
        <w:t>но</w:t>
      </w:r>
      <w:r>
        <w:t></w:t>
      </w:r>
      <w:r>
        <w:rPr>
          <w:rFonts w:hint="eastAsia"/>
        </w:rPr>
        <w:t>как</w:t>
      </w:r>
      <w:r>
        <w:t></w:t>
      </w:r>
      <w:r>
        <w:rPr>
          <w:rFonts w:hint="eastAsia"/>
        </w:rPr>
        <w:t>дискурс</w:t>
      </w:r>
      <w:r>
        <w:t></w:t>
      </w:r>
      <w:r>
        <w:rPr>
          <w:rFonts w:hint="eastAsia"/>
        </w:rPr>
        <w:t>—</w:t>
      </w:r>
      <w:r>
        <w:t></w:t>
      </w:r>
      <w:r>
        <w:rPr>
          <w:rFonts w:hint="eastAsia"/>
        </w:rPr>
        <w:t>последовательность</w:t>
      </w:r>
      <w:r>
        <w:t></w:t>
      </w:r>
      <w:r>
        <w:rPr>
          <w:rFonts w:hint="eastAsia"/>
        </w:rPr>
        <w:t>коммуникативных</w:t>
      </w:r>
      <w:r>
        <w:t></w:t>
      </w:r>
      <w:r>
        <w:rPr>
          <w:rFonts w:hint="eastAsia"/>
        </w:rPr>
        <w:t>актов</w:t>
      </w:r>
      <w:r>
        <w:t></w:t>
      </w:r>
      <w:r>
        <w:t></w:t>
      </w:r>
      <w:r>
        <w:rPr>
          <w:rFonts w:hint="eastAsia"/>
        </w:rPr>
        <w:t>связанных</w:t>
      </w:r>
      <w:r>
        <w:t></w:t>
      </w:r>
      <w:r>
        <w:rPr>
          <w:rFonts w:hint="eastAsia"/>
        </w:rPr>
        <w:t>определенной</w:t>
      </w:r>
      <w:r>
        <w:t></w:t>
      </w:r>
      <w:r>
        <w:rPr>
          <w:rFonts w:hint="eastAsia"/>
        </w:rPr>
        <w:t>темой</w:t>
      </w:r>
      <w:r>
        <w:t></w:t>
      </w:r>
      <w:r>
        <w:rPr>
          <w:rFonts w:hint="eastAsia"/>
        </w:rPr>
        <w:t>и</w:t>
      </w:r>
      <w:r>
        <w:t></w:t>
      </w:r>
      <w:r>
        <w:rPr>
          <w:rFonts w:hint="eastAsia"/>
        </w:rPr>
        <w:t>погруженных</w:t>
      </w:r>
      <w:r>
        <w:t></w:t>
      </w:r>
      <w:r>
        <w:rPr>
          <w:rFonts w:hint="eastAsia"/>
        </w:rPr>
        <w:t>в</w:t>
      </w:r>
      <w:r>
        <w:t></w:t>
      </w:r>
      <w:r>
        <w:rPr>
          <w:rFonts w:hint="eastAsia"/>
        </w:rPr>
        <w:t>социокультурный</w:t>
      </w:r>
      <w:r>
        <w:t></w:t>
      </w:r>
      <w:r>
        <w:rPr>
          <w:rFonts w:hint="eastAsia"/>
        </w:rPr>
        <w:t>контекст</w:t>
      </w:r>
      <w:r>
        <w:t></w:t>
      </w:r>
      <w:r>
        <w:t></w:t>
      </w:r>
      <w:r>
        <w:rPr>
          <w:rFonts w:hint="eastAsia"/>
        </w:rPr>
        <w:t>Данный</w:t>
      </w:r>
      <w:r>
        <w:t></w:t>
      </w:r>
      <w:r>
        <w:rPr>
          <w:rFonts w:hint="eastAsia"/>
        </w:rPr>
        <w:t>анализ</w:t>
      </w:r>
      <w:r>
        <w:t></w:t>
      </w:r>
      <w:r>
        <w:rPr>
          <w:rFonts w:hint="eastAsia"/>
        </w:rPr>
        <w:t>привел</w:t>
      </w:r>
      <w:r>
        <w:t></w:t>
      </w:r>
      <w:r>
        <w:rPr>
          <w:rFonts w:hint="eastAsia"/>
        </w:rPr>
        <w:t>нас</w:t>
      </w:r>
      <w:r>
        <w:t></w:t>
      </w:r>
      <w:r>
        <w:rPr>
          <w:rFonts w:hint="eastAsia"/>
        </w:rPr>
        <w:t>к</w:t>
      </w:r>
      <w:r>
        <w:t></w:t>
      </w:r>
      <w:r>
        <w:rPr>
          <w:rFonts w:hint="eastAsia"/>
        </w:rPr>
        <w:t>следующим</w:t>
      </w:r>
      <w:r>
        <w:t></w:t>
      </w:r>
      <w:r>
        <w:rPr>
          <w:rFonts w:hint="eastAsia"/>
        </w:rPr>
        <w:t>выводам</w:t>
      </w:r>
      <w:r>
        <w:t></w:t>
      </w:r>
    </w:p>
    <w:p w:rsidR="00C16F78" w:rsidRDefault="00C16F78" w:rsidP="00C16F78">
      <w:r>
        <w:rPr>
          <w:rFonts w:hint="eastAsia"/>
        </w:rPr>
        <w:t>В</w:t>
      </w:r>
      <w:r>
        <w:t></w:t>
      </w:r>
      <w:r>
        <w:rPr>
          <w:rFonts w:hint="eastAsia"/>
        </w:rPr>
        <w:t>современной</w:t>
      </w:r>
      <w:r>
        <w:t></w:t>
      </w:r>
      <w:r>
        <w:rPr>
          <w:rFonts w:hint="eastAsia"/>
        </w:rPr>
        <w:t>российской</w:t>
      </w:r>
      <w:r>
        <w:t></w:t>
      </w:r>
      <w:r>
        <w:rPr>
          <w:rFonts w:hint="eastAsia"/>
        </w:rPr>
        <w:t>деревне</w:t>
      </w:r>
      <w:r>
        <w:t></w:t>
      </w:r>
      <w:r>
        <w:rPr>
          <w:rFonts w:hint="eastAsia"/>
        </w:rPr>
        <w:t>социальные</w:t>
      </w:r>
      <w:r>
        <w:t></w:t>
      </w:r>
      <w:r>
        <w:rPr>
          <w:rFonts w:hint="eastAsia"/>
        </w:rPr>
        <w:t>отношения</w:t>
      </w:r>
      <w:r>
        <w:t></w:t>
      </w:r>
      <w:r>
        <w:rPr>
          <w:rFonts w:hint="eastAsia"/>
        </w:rPr>
        <w:t>символизируются</w:t>
      </w:r>
      <w:r>
        <w:t></w:t>
      </w:r>
      <w:r>
        <w:rPr>
          <w:rFonts w:hint="eastAsia"/>
        </w:rPr>
        <w:t>в</w:t>
      </w:r>
      <w:r>
        <w:t></w:t>
      </w:r>
      <w:r>
        <w:rPr>
          <w:rFonts w:hint="eastAsia"/>
        </w:rPr>
        <w:t>соответствии</w:t>
      </w:r>
      <w:r>
        <w:t></w:t>
      </w:r>
      <w:r>
        <w:rPr>
          <w:rFonts w:hint="eastAsia"/>
        </w:rPr>
        <w:t>с</w:t>
      </w:r>
      <w:r>
        <w:t></w:t>
      </w:r>
      <w:r>
        <w:rPr>
          <w:rFonts w:hint="eastAsia"/>
        </w:rPr>
        <w:t>различными</w:t>
      </w:r>
      <w:r>
        <w:t></w:t>
      </w:r>
      <w:r>
        <w:rPr>
          <w:rFonts w:hint="eastAsia"/>
        </w:rPr>
        <w:t>моделями</w:t>
      </w:r>
      <w:r>
        <w:t></w:t>
      </w:r>
      <w:r>
        <w:t></w:t>
      </w:r>
      <w:r>
        <w:rPr>
          <w:rFonts w:hint="eastAsia"/>
        </w:rPr>
        <w:t>среди</w:t>
      </w:r>
      <w:r>
        <w:t></w:t>
      </w:r>
      <w:r>
        <w:rPr>
          <w:rFonts w:hint="eastAsia"/>
        </w:rPr>
        <w:t>которых</w:t>
      </w:r>
      <w:r>
        <w:t></w:t>
      </w:r>
      <w:r>
        <w:rPr>
          <w:rFonts w:hint="eastAsia"/>
        </w:rPr>
        <w:t>существенная</w:t>
      </w:r>
      <w:r>
        <w:t></w:t>
      </w:r>
      <w:r>
        <w:rPr>
          <w:rFonts w:hint="eastAsia"/>
        </w:rPr>
        <w:t>роль</w:t>
      </w:r>
      <w:r>
        <w:t></w:t>
      </w:r>
      <w:r>
        <w:rPr>
          <w:rFonts w:hint="eastAsia"/>
        </w:rPr>
        <w:t>принадле</w:t>
      </w:r>
      <w:r>
        <w:t></w:t>
      </w:r>
      <w:r>
        <w:rPr>
          <w:rFonts w:hint="eastAsia"/>
        </w:rPr>
        <w:t>жит</w:t>
      </w:r>
      <w:r>
        <w:t></w:t>
      </w:r>
      <w:r>
        <w:rPr>
          <w:rFonts w:hint="eastAsia"/>
        </w:rPr>
        <w:t>моделям</w:t>
      </w:r>
      <w:r>
        <w:t></w:t>
      </w:r>
      <w:r>
        <w:rPr>
          <w:rFonts w:hint="eastAsia"/>
        </w:rPr>
        <w:t>традиционным</w:t>
      </w:r>
      <w:r>
        <w:t></w:t>
      </w:r>
      <w:r>
        <w:t></w:t>
      </w:r>
      <w:r>
        <w:rPr>
          <w:rFonts w:hint="eastAsia"/>
        </w:rPr>
        <w:t>в</w:t>
      </w:r>
      <w:r>
        <w:t></w:t>
      </w:r>
      <w:r>
        <w:rPr>
          <w:rFonts w:hint="eastAsia"/>
        </w:rPr>
        <w:t>том</w:t>
      </w:r>
      <w:r>
        <w:t></w:t>
      </w:r>
      <w:r>
        <w:rPr>
          <w:rFonts w:hint="eastAsia"/>
        </w:rPr>
        <w:t>числе</w:t>
      </w:r>
      <w:r>
        <w:t></w:t>
      </w:r>
      <w:r>
        <w:rPr>
          <w:rFonts w:hint="eastAsia"/>
        </w:rPr>
        <w:t>представлениям</w:t>
      </w:r>
      <w:r>
        <w:t></w:t>
      </w:r>
      <w:r>
        <w:rPr>
          <w:rFonts w:hint="eastAsia"/>
        </w:rPr>
        <w:t>о</w:t>
      </w:r>
      <w:r>
        <w:t></w:t>
      </w:r>
      <w:r>
        <w:rPr>
          <w:rFonts w:hint="eastAsia"/>
        </w:rPr>
        <w:t>колдовстве</w:t>
      </w:r>
      <w:r>
        <w:t></w:t>
      </w:r>
      <w:r>
        <w:t></w:t>
      </w:r>
      <w:r>
        <w:rPr>
          <w:rFonts w:hint="eastAsia"/>
        </w:rPr>
        <w:t>В</w:t>
      </w:r>
      <w:r>
        <w:t></w:t>
      </w:r>
      <w:r>
        <w:rPr>
          <w:rFonts w:hint="eastAsia"/>
        </w:rPr>
        <w:t>результате</w:t>
      </w:r>
      <w:r>
        <w:t></w:t>
      </w:r>
      <w:r>
        <w:rPr>
          <w:rFonts w:hint="eastAsia"/>
        </w:rPr>
        <w:t>такой</w:t>
      </w:r>
      <w:r>
        <w:t></w:t>
      </w:r>
      <w:r>
        <w:rPr>
          <w:rFonts w:hint="eastAsia"/>
        </w:rPr>
        <w:t>символизации</w:t>
      </w:r>
      <w:r>
        <w:t></w:t>
      </w:r>
      <w:r>
        <w:rPr>
          <w:rFonts w:hint="eastAsia"/>
        </w:rPr>
        <w:t>взаимодействия</w:t>
      </w:r>
      <w:r>
        <w:t></w:t>
      </w:r>
      <w:r>
        <w:rPr>
          <w:rFonts w:hint="eastAsia"/>
        </w:rPr>
        <w:t>людей</w:t>
      </w:r>
      <w:r>
        <w:t></w:t>
      </w:r>
      <w:r>
        <w:rPr>
          <w:rFonts w:hint="eastAsia"/>
        </w:rPr>
        <w:t>происходят</w:t>
      </w:r>
      <w:r>
        <w:t></w:t>
      </w:r>
      <w:r>
        <w:rPr>
          <w:rFonts w:hint="eastAsia"/>
        </w:rPr>
        <w:t>по</w:t>
      </w:r>
      <w:r>
        <w:t></w:t>
      </w:r>
      <w:r>
        <w:rPr>
          <w:rFonts w:hint="eastAsia"/>
        </w:rPr>
        <w:t>фольклорным</w:t>
      </w:r>
      <w:r>
        <w:t></w:t>
      </w:r>
      <w:r>
        <w:rPr>
          <w:rFonts w:hint="eastAsia"/>
        </w:rPr>
        <w:t>образцам</w:t>
      </w:r>
      <w:r>
        <w:t></w:t>
      </w:r>
      <w:r>
        <w:rPr>
          <w:rFonts w:hint="eastAsia"/>
        </w:rPr>
        <w:t>или</w:t>
      </w:r>
      <w:r>
        <w:t></w:t>
      </w:r>
      <w:r>
        <w:t></w:t>
      </w:r>
      <w:r>
        <w:rPr>
          <w:rFonts w:hint="eastAsia"/>
        </w:rPr>
        <w:t>другими</w:t>
      </w:r>
      <w:r>
        <w:t></w:t>
      </w:r>
      <w:r>
        <w:rPr>
          <w:rFonts w:hint="eastAsia"/>
        </w:rPr>
        <w:t>словами</w:t>
      </w:r>
      <w:r>
        <w:t></w:t>
      </w:r>
      <w:r>
        <w:t></w:t>
      </w:r>
      <w:r>
        <w:rPr>
          <w:rFonts w:hint="eastAsia"/>
        </w:rPr>
        <w:t>мифологические</w:t>
      </w:r>
      <w:r>
        <w:t></w:t>
      </w:r>
      <w:r>
        <w:rPr>
          <w:rFonts w:hint="eastAsia"/>
        </w:rPr>
        <w:t>представления</w:t>
      </w:r>
      <w:r>
        <w:t></w:t>
      </w:r>
      <w:r>
        <w:rPr>
          <w:rFonts w:hint="eastAsia"/>
        </w:rPr>
        <w:t>проявляют</w:t>
      </w:r>
      <w:r>
        <w:t></w:t>
      </w:r>
      <w:r>
        <w:rPr>
          <w:rFonts w:hint="eastAsia"/>
        </w:rPr>
        <w:t>себя</w:t>
      </w:r>
      <w:r>
        <w:t></w:t>
      </w:r>
      <w:r>
        <w:rPr>
          <w:rFonts w:hint="eastAsia"/>
        </w:rPr>
        <w:t>через</w:t>
      </w:r>
      <w:r>
        <w:t></w:t>
      </w:r>
      <w:r>
        <w:t></w:t>
      </w:r>
      <w:r>
        <w:rPr>
          <w:rFonts w:hint="eastAsia"/>
        </w:rPr>
        <w:t>дви</w:t>
      </w:r>
      <w:r>
        <w:t></w:t>
      </w:r>
      <w:r>
        <w:rPr>
          <w:rFonts w:hint="eastAsia"/>
        </w:rPr>
        <w:t>жения</w:t>
      </w:r>
      <w:r>
        <w:t></w:t>
      </w:r>
      <w:r>
        <w:t></w:t>
      </w:r>
      <w:r>
        <w:rPr>
          <w:rFonts w:hint="eastAsia"/>
        </w:rPr>
        <w:t>в</w:t>
      </w:r>
      <w:r>
        <w:t></w:t>
      </w:r>
      <w:r>
        <w:rPr>
          <w:rFonts w:hint="eastAsia"/>
        </w:rPr>
        <w:t>социальной</w:t>
      </w:r>
      <w:r>
        <w:t></w:t>
      </w:r>
      <w:r>
        <w:rPr>
          <w:rFonts w:hint="eastAsia"/>
        </w:rPr>
        <w:t>сети</w:t>
      </w:r>
      <w:r>
        <w:t></w:t>
      </w:r>
      <w:r>
        <w:t></w:t>
      </w:r>
      <w:r>
        <w:rPr>
          <w:rFonts w:hint="eastAsia"/>
        </w:rPr>
        <w:t>т</w:t>
      </w:r>
      <w:r>
        <w:t></w:t>
      </w:r>
      <w:r>
        <w:rPr>
          <w:rFonts w:hint="eastAsia"/>
        </w:rPr>
        <w:t>е</w:t>
      </w:r>
      <w:r>
        <w:t></w:t>
      </w:r>
      <w:r>
        <w:t></w:t>
      </w:r>
      <w:r>
        <w:rPr>
          <w:rFonts w:hint="eastAsia"/>
        </w:rPr>
        <w:t>через</w:t>
      </w:r>
      <w:r>
        <w:t></w:t>
      </w:r>
      <w:r>
        <w:rPr>
          <w:rFonts w:hint="eastAsia"/>
        </w:rPr>
        <w:t>взаимодействия</w:t>
      </w:r>
      <w:r>
        <w:t></w:t>
      </w:r>
      <w:r>
        <w:rPr>
          <w:rFonts w:hint="eastAsia"/>
        </w:rPr>
        <w:t>людей</w:t>
      </w:r>
      <w:r>
        <w:t></w:t>
      </w:r>
      <w:r>
        <w:t></w:t>
      </w:r>
      <w:r>
        <w:rPr>
          <w:rFonts w:hint="eastAsia"/>
        </w:rPr>
        <w:t>и</w:t>
      </w:r>
      <w:r>
        <w:t></w:t>
      </w:r>
      <w:r>
        <w:rPr>
          <w:rFonts w:hint="eastAsia"/>
        </w:rPr>
        <w:t>тем</w:t>
      </w:r>
      <w:r>
        <w:t></w:t>
      </w:r>
      <w:r>
        <w:rPr>
          <w:rFonts w:hint="eastAsia"/>
        </w:rPr>
        <w:t>самым</w:t>
      </w:r>
      <w:r>
        <w:t></w:t>
      </w:r>
      <w:r>
        <w:rPr>
          <w:rFonts w:hint="eastAsia"/>
        </w:rPr>
        <w:t>поддер</w:t>
      </w:r>
      <w:r>
        <w:t></w:t>
      </w:r>
      <w:r>
        <w:rPr>
          <w:rFonts w:hint="eastAsia"/>
        </w:rPr>
        <w:t>живают</w:t>
      </w:r>
      <w:r>
        <w:t></w:t>
      </w:r>
      <w:r>
        <w:rPr>
          <w:rFonts w:hint="eastAsia"/>
        </w:rPr>
        <w:t>и</w:t>
      </w:r>
      <w:r>
        <w:t></w:t>
      </w:r>
      <w:r>
        <w:rPr>
          <w:rFonts w:hint="eastAsia"/>
        </w:rPr>
        <w:t>определенную</w:t>
      </w:r>
      <w:r>
        <w:t></w:t>
      </w:r>
      <w:r>
        <w:rPr>
          <w:rFonts w:hint="eastAsia"/>
        </w:rPr>
        <w:t>конфигурацию</w:t>
      </w:r>
      <w:r>
        <w:t></w:t>
      </w:r>
      <w:r>
        <w:rPr>
          <w:rFonts w:hint="eastAsia"/>
        </w:rPr>
        <w:t>этой</w:t>
      </w:r>
      <w:r>
        <w:t></w:t>
      </w:r>
      <w:r>
        <w:rPr>
          <w:rFonts w:hint="eastAsia"/>
        </w:rPr>
        <w:t>сети</w:t>
      </w:r>
      <w:r>
        <w:t></w:t>
      </w:r>
      <w:r>
        <w:t></w:t>
      </w:r>
      <w:r>
        <w:rPr>
          <w:rFonts w:hint="eastAsia"/>
        </w:rPr>
        <w:t>и</w:t>
      </w:r>
      <w:r>
        <w:t></w:t>
      </w:r>
      <w:r>
        <w:rPr>
          <w:rFonts w:hint="eastAsia"/>
        </w:rPr>
        <w:t>свою</w:t>
      </w:r>
      <w:r>
        <w:t></w:t>
      </w:r>
      <w:r>
        <w:rPr>
          <w:rFonts w:hint="eastAsia"/>
        </w:rPr>
        <w:t>собственную</w:t>
      </w:r>
      <w:r>
        <w:t></w:t>
      </w:r>
      <w:r>
        <w:rPr>
          <w:rFonts w:hint="eastAsia"/>
        </w:rPr>
        <w:t>стабиль</w:t>
      </w:r>
      <w:r>
        <w:t></w:t>
      </w:r>
      <w:r>
        <w:rPr>
          <w:rFonts w:hint="eastAsia"/>
        </w:rPr>
        <w:t>ность</w:t>
      </w:r>
      <w:r>
        <w:t></w:t>
      </w:r>
      <w:r>
        <w:t></w:t>
      </w:r>
      <w:r>
        <w:rPr>
          <w:rFonts w:hint="eastAsia"/>
        </w:rPr>
        <w:t>Люди</w:t>
      </w:r>
      <w:r>
        <w:t></w:t>
      </w:r>
      <w:r>
        <w:rPr>
          <w:rFonts w:hint="eastAsia"/>
        </w:rPr>
        <w:t>некоторым</w:t>
      </w:r>
      <w:r>
        <w:t></w:t>
      </w:r>
      <w:r>
        <w:rPr>
          <w:rFonts w:hint="eastAsia"/>
        </w:rPr>
        <w:t>образом</w:t>
      </w:r>
      <w:r>
        <w:t></w:t>
      </w:r>
      <w:r>
        <w:rPr>
          <w:rFonts w:hint="eastAsia"/>
        </w:rPr>
        <w:t>нуждаются</w:t>
      </w:r>
      <w:r>
        <w:t></w:t>
      </w:r>
      <w:r>
        <w:rPr>
          <w:rFonts w:hint="eastAsia"/>
        </w:rPr>
        <w:t>и</w:t>
      </w:r>
      <w:r>
        <w:t></w:t>
      </w:r>
      <w:r>
        <w:rPr>
          <w:rFonts w:hint="eastAsia"/>
        </w:rPr>
        <w:t>в</w:t>
      </w:r>
      <w:r>
        <w:t></w:t>
      </w:r>
      <w:r>
        <w:rPr>
          <w:rFonts w:hint="eastAsia"/>
        </w:rPr>
        <w:t>колдунах</w:t>
      </w:r>
      <w:r>
        <w:t></w:t>
      </w:r>
      <w:r>
        <w:t></w:t>
      </w:r>
      <w:r>
        <w:rPr>
          <w:rFonts w:hint="eastAsia"/>
        </w:rPr>
        <w:t>чтобы</w:t>
      </w:r>
      <w:r>
        <w:t></w:t>
      </w:r>
      <w:r>
        <w:rPr>
          <w:rFonts w:hint="eastAsia"/>
        </w:rPr>
        <w:t>приписать</w:t>
      </w:r>
      <w:r>
        <w:t></w:t>
      </w:r>
      <w:r>
        <w:rPr>
          <w:rFonts w:hint="eastAsia"/>
        </w:rPr>
        <w:t>им</w:t>
      </w:r>
      <w:r>
        <w:t></w:t>
      </w:r>
      <w:r>
        <w:rPr>
          <w:rFonts w:hint="eastAsia"/>
        </w:rPr>
        <w:t>не</w:t>
      </w:r>
      <w:r>
        <w:t></w:t>
      </w:r>
      <w:r>
        <w:rPr>
          <w:rFonts w:hint="eastAsia"/>
        </w:rPr>
        <w:t>счастья</w:t>
      </w:r>
      <w:r>
        <w:t></w:t>
      </w:r>
      <w:r>
        <w:t></w:t>
      </w:r>
      <w:r>
        <w:rPr>
          <w:rFonts w:hint="eastAsia"/>
        </w:rPr>
        <w:t>и</w:t>
      </w:r>
      <w:r>
        <w:t></w:t>
      </w:r>
      <w:r>
        <w:rPr>
          <w:rFonts w:hint="eastAsia"/>
        </w:rPr>
        <w:t>в</w:t>
      </w:r>
      <w:r>
        <w:t></w:t>
      </w:r>
      <w:r>
        <w:rPr>
          <w:rFonts w:hint="eastAsia"/>
        </w:rPr>
        <w:t>их</w:t>
      </w:r>
      <w:r>
        <w:t></w:t>
      </w:r>
      <w:r>
        <w:rPr>
          <w:rFonts w:hint="eastAsia"/>
        </w:rPr>
        <w:t>жертвах</w:t>
      </w:r>
      <w:r>
        <w:t></w:t>
      </w:r>
      <w:r>
        <w:t></w:t>
      </w:r>
      <w:r>
        <w:rPr>
          <w:rFonts w:hint="eastAsia"/>
        </w:rPr>
        <w:t>чтобы</w:t>
      </w:r>
      <w:r>
        <w:t></w:t>
      </w:r>
      <w:r>
        <w:rPr>
          <w:rFonts w:hint="eastAsia"/>
        </w:rPr>
        <w:t>было</w:t>
      </w:r>
      <w:r>
        <w:t></w:t>
      </w:r>
      <w:r>
        <w:rPr>
          <w:rFonts w:hint="eastAsia"/>
        </w:rPr>
        <w:t>что</w:t>
      </w:r>
      <w:r>
        <w:t></w:t>
      </w:r>
      <w:r>
        <w:rPr>
          <w:rFonts w:hint="eastAsia"/>
        </w:rPr>
        <w:t>приписывать</w:t>
      </w:r>
      <w:r>
        <w:t></w:t>
      </w:r>
      <w:r>
        <w:rPr>
          <w:rFonts w:hint="eastAsia"/>
        </w:rPr>
        <w:t>колдунам</w:t>
      </w:r>
      <w:r>
        <w:t></w:t>
      </w:r>
      <w:r>
        <w:t></w:t>
      </w:r>
      <w:r>
        <w:rPr>
          <w:rFonts w:hint="eastAsia"/>
        </w:rPr>
        <w:t>Жизненная</w:t>
      </w:r>
      <w:r>
        <w:t></w:t>
      </w:r>
      <w:r>
        <w:rPr>
          <w:rFonts w:hint="eastAsia"/>
        </w:rPr>
        <w:t>потреб</w:t>
      </w:r>
      <w:r>
        <w:t></w:t>
      </w:r>
      <w:r>
        <w:rPr>
          <w:rFonts w:hint="eastAsia"/>
        </w:rPr>
        <w:t>ность</w:t>
      </w:r>
      <w:r>
        <w:t></w:t>
      </w:r>
      <w:r>
        <w:rPr>
          <w:rFonts w:hint="eastAsia"/>
        </w:rPr>
        <w:t>определяет</w:t>
      </w:r>
      <w:r>
        <w:t></w:t>
      </w:r>
      <w:r>
        <w:rPr>
          <w:rFonts w:hint="eastAsia"/>
        </w:rPr>
        <w:t>в</w:t>
      </w:r>
      <w:r>
        <w:t></w:t>
      </w:r>
      <w:r>
        <w:rPr>
          <w:rFonts w:hint="eastAsia"/>
        </w:rPr>
        <w:t>социальной</w:t>
      </w:r>
      <w:r>
        <w:t></w:t>
      </w:r>
      <w:r>
        <w:rPr>
          <w:rFonts w:hint="eastAsia"/>
        </w:rPr>
        <w:t>сети</w:t>
      </w:r>
      <w:r>
        <w:t></w:t>
      </w:r>
      <w:r>
        <w:rPr>
          <w:rFonts w:hint="eastAsia"/>
        </w:rPr>
        <w:t>соответствующие</w:t>
      </w:r>
      <w:r>
        <w:t></w:t>
      </w:r>
      <w:r>
        <w:rPr>
          <w:rFonts w:hint="eastAsia"/>
        </w:rPr>
        <w:t>ячейки</w:t>
      </w:r>
      <w:r>
        <w:t></w:t>
      </w:r>
      <w:r>
        <w:t></w:t>
      </w:r>
      <w:r>
        <w:rPr>
          <w:rFonts w:hint="eastAsia"/>
        </w:rPr>
        <w:t>а</w:t>
      </w:r>
      <w:r>
        <w:t></w:t>
      </w:r>
      <w:r>
        <w:rPr>
          <w:rFonts w:hint="eastAsia"/>
        </w:rPr>
        <w:t>уж</w:t>
      </w:r>
      <w:r>
        <w:t></w:t>
      </w:r>
      <w:r>
        <w:rPr>
          <w:rFonts w:hint="eastAsia"/>
        </w:rPr>
        <w:t>им</w:t>
      </w:r>
      <w:r>
        <w:t></w:t>
      </w:r>
      <w:r>
        <w:rPr>
          <w:rFonts w:hint="eastAsia"/>
        </w:rPr>
        <w:t>пустовать</w:t>
      </w:r>
      <w:r>
        <w:t></w:t>
      </w:r>
      <w:r>
        <w:rPr>
          <w:rFonts w:hint="eastAsia"/>
        </w:rPr>
        <w:t>не</w:t>
      </w:r>
      <w:r>
        <w:t></w:t>
      </w:r>
      <w:r>
        <w:rPr>
          <w:rFonts w:hint="eastAsia"/>
        </w:rPr>
        <w:t>приходится</w:t>
      </w:r>
      <w:r>
        <w:t></w:t>
      </w:r>
    </w:p>
    <w:p w:rsidR="00C16F78" w:rsidRDefault="00C16F78" w:rsidP="00C16F78">
      <w:r>
        <w:rPr>
          <w:rFonts w:hint="eastAsia"/>
        </w:rPr>
        <w:t>Эффективность</w:t>
      </w:r>
      <w:r>
        <w:t></w:t>
      </w:r>
      <w:r>
        <w:rPr>
          <w:rFonts w:hint="eastAsia"/>
        </w:rPr>
        <w:t>колдовства</w:t>
      </w:r>
      <w:r>
        <w:t></w:t>
      </w:r>
      <w:r>
        <w:t></w:t>
      </w:r>
      <w:r>
        <w:t></w:t>
      </w:r>
      <w:r>
        <w:rPr>
          <w:rFonts w:hint="eastAsia"/>
        </w:rPr>
        <w:t>результат</w:t>
      </w:r>
      <w:r>
        <w:t></w:t>
      </w:r>
      <w:r>
        <w:rPr>
          <w:rFonts w:hint="eastAsia"/>
        </w:rPr>
        <w:t>соглашения</w:t>
      </w:r>
      <w:r>
        <w:t></w:t>
      </w:r>
      <w:r>
        <w:rPr>
          <w:rFonts w:hint="eastAsia"/>
        </w:rPr>
        <w:t>людей</w:t>
      </w:r>
      <w:r>
        <w:t></w:t>
      </w:r>
      <w:r>
        <w:rPr>
          <w:rFonts w:hint="eastAsia"/>
        </w:rPr>
        <w:t>по</w:t>
      </w:r>
      <w:r>
        <w:t></w:t>
      </w:r>
      <w:r>
        <w:rPr>
          <w:rFonts w:hint="eastAsia"/>
        </w:rPr>
        <w:t>этому</w:t>
      </w:r>
      <w:r>
        <w:t></w:t>
      </w:r>
      <w:r>
        <w:rPr>
          <w:rFonts w:hint="eastAsia"/>
        </w:rPr>
        <w:t>поводу</w:t>
      </w:r>
      <w:r>
        <w:t></w:t>
      </w:r>
      <w:r>
        <w:t></w:t>
      </w:r>
      <w:r>
        <w:rPr>
          <w:rFonts w:hint="eastAsia"/>
        </w:rPr>
        <w:t>оно</w:t>
      </w:r>
      <w:r>
        <w:t></w:t>
      </w:r>
      <w:r>
        <w:rPr>
          <w:rFonts w:hint="eastAsia"/>
        </w:rPr>
        <w:t>социально</w:t>
      </w:r>
      <w:r>
        <w:t></w:t>
      </w:r>
      <w:r>
        <w:rPr>
          <w:rFonts w:hint="eastAsia"/>
        </w:rPr>
        <w:t>реально</w:t>
      </w:r>
      <w:r>
        <w:t></w:t>
      </w:r>
      <w:r>
        <w:t></w:t>
      </w:r>
      <w:r>
        <w:rPr>
          <w:rFonts w:hint="eastAsia"/>
        </w:rPr>
        <w:t>отсюд</w:t>
      </w:r>
      <w:r>
        <w:rPr>
          <w:rFonts w:hint="eastAsia"/>
        </w:rPr>
        <w:lastRenderedPageBreak/>
        <w:t>а</w:t>
      </w:r>
      <w:r>
        <w:t></w:t>
      </w:r>
      <w:r>
        <w:rPr>
          <w:rFonts w:hint="eastAsia"/>
        </w:rPr>
        <w:t>и</w:t>
      </w:r>
      <w:r>
        <w:t></w:t>
      </w:r>
      <w:r>
        <w:rPr>
          <w:rFonts w:hint="eastAsia"/>
        </w:rPr>
        <w:t>его</w:t>
      </w:r>
      <w:r>
        <w:t></w:t>
      </w:r>
      <w:r>
        <w:t></w:t>
      </w:r>
      <w:r>
        <w:rPr>
          <w:rFonts w:hint="eastAsia"/>
        </w:rPr>
        <w:t>физическая</w:t>
      </w:r>
      <w:r>
        <w:t></w:t>
      </w:r>
      <w:r>
        <w:t></w:t>
      </w:r>
      <w:r>
        <w:rPr>
          <w:rFonts w:hint="eastAsia"/>
        </w:rPr>
        <w:t>реальность</w:t>
      </w:r>
      <w:r>
        <w:t></w:t>
      </w:r>
      <w:r>
        <w:t></w:t>
      </w:r>
      <w:r>
        <w:rPr>
          <w:rFonts w:hint="eastAsia"/>
        </w:rPr>
        <w:t>И</w:t>
      </w:r>
      <w:r>
        <w:t></w:t>
      </w:r>
      <w:r>
        <w:rPr>
          <w:rFonts w:hint="eastAsia"/>
        </w:rPr>
        <w:t>одновременно</w:t>
      </w:r>
      <w:r>
        <w:t></w:t>
      </w:r>
      <w:r>
        <w:rPr>
          <w:rFonts w:hint="eastAsia"/>
        </w:rPr>
        <w:t>эта</w:t>
      </w:r>
      <w:r>
        <w:t></w:t>
      </w:r>
      <w:r>
        <w:t></w:t>
      </w:r>
      <w:r>
        <w:rPr>
          <w:rFonts w:hint="eastAsia"/>
        </w:rPr>
        <w:t>материальность</w:t>
      </w:r>
      <w:r>
        <w:t></w:t>
      </w:r>
      <w:r>
        <w:t></w:t>
      </w:r>
      <w:r>
        <w:rPr>
          <w:rFonts w:hint="eastAsia"/>
        </w:rPr>
        <w:t>колдовства</w:t>
      </w:r>
      <w:r>
        <w:t></w:t>
      </w:r>
      <w:r>
        <w:rPr>
          <w:rFonts w:hint="eastAsia"/>
        </w:rPr>
        <w:t>делает</w:t>
      </w:r>
      <w:r>
        <w:t></w:t>
      </w:r>
      <w:r>
        <w:rPr>
          <w:rFonts w:hint="eastAsia"/>
        </w:rPr>
        <w:t>его</w:t>
      </w:r>
      <w:r>
        <w:t></w:t>
      </w:r>
      <w:r>
        <w:rPr>
          <w:rFonts w:hint="eastAsia"/>
        </w:rPr>
        <w:t>социальной</w:t>
      </w:r>
      <w:r>
        <w:t></w:t>
      </w:r>
      <w:r>
        <w:rPr>
          <w:rFonts w:hint="eastAsia"/>
        </w:rPr>
        <w:t>силой</w:t>
      </w:r>
      <w:r>
        <w:t></w:t>
      </w:r>
      <w:r>
        <w:t></w:t>
      </w:r>
      <w:r>
        <w:t></w:t>
      </w:r>
      <w:r>
        <w:rPr>
          <w:rFonts w:hint="eastAsia"/>
        </w:rPr>
        <w:t>средством</w:t>
      </w:r>
      <w:r>
        <w:t></w:t>
      </w:r>
      <w:r>
        <w:rPr>
          <w:rFonts w:hint="eastAsia"/>
        </w:rPr>
        <w:t>регуляции</w:t>
      </w:r>
      <w:r>
        <w:t></w:t>
      </w:r>
      <w:r>
        <w:t></w:t>
      </w:r>
      <w:r>
        <w:rPr>
          <w:rFonts w:hint="eastAsia"/>
        </w:rPr>
        <w:t>доминирования</w:t>
      </w:r>
      <w:r>
        <w:t></w:t>
      </w:r>
      <w:r>
        <w:rPr>
          <w:rFonts w:hint="eastAsia"/>
        </w:rPr>
        <w:t>и</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борьбы</w:t>
      </w:r>
      <w:r>
        <w:t></w:t>
      </w:r>
      <w:r>
        <w:rPr>
          <w:rFonts w:hint="eastAsia"/>
        </w:rPr>
        <w:t>против</w:t>
      </w:r>
      <w:r>
        <w:t></w:t>
      </w:r>
      <w:r>
        <w:rPr>
          <w:rFonts w:hint="eastAsia"/>
        </w:rPr>
        <w:t>диктата</w:t>
      </w:r>
      <w:r>
        <w:t></w:t>
      </w:r>
      <w:r>
        <w:rPr>
          <w:rFonts w:hint="eastAsia"/>
        </w:rPr>
        <w:t>сообщества</w:t>
      </w:r>
      <w:r>
        <w:t></w:t>
      </w:r>
      <w:r>
        <w:t></w:t>
      </w:r>
      <w:r>
        <w:rPr>
          <w:rFonts w:hint="eastAsia"/>
        </w:rPr>
        <w:t>Поэтому</w:t>
      </w:r>
      <w:r>
        <w:t></w:t>
      </w:r>
      <w:r>
        <w:rPr>
          <w:rFonts w:hint="eastAsia"/>
        </w:rPr>
        <w:t>дис</w:t>
      </w:r>
      <w:r>
        <w:t></w:t>
      </w:r>
      <w:r>
        <w:rPr>
          <w:rFonts w:hint="eastAsia"/>
        </w:rPr>
        <w:t>курс</w:t>
      </w:r>
      <w:r>
        <w:t></w:t>
      </w:r>
      <w:r>
        <w:rPr>
          <w:rFonts w:hint="eastAsia"/>
        </w:rPr>
        <w:t>о</w:t>
      </w:r>
      <w:r>
        <w:t></w:t>
      </w:r>
      <w:r>
        <w:rPr>
          <w:rFonts w:hint="eastAsia"/>
        </w:rPr>
        <w:t>колдовстве</w:t>
      </w:r>
      <w:r>
        <w:t></w:t>
      </w:r>
      <w:r>
        <w:rPr>
          <w:rFonts w:hint="eastAsia"/>
        </w:rPr>
        <w:t>может</w:t>
      </w:r>
      <w:r>
        <w:t></w:t>
      </w:r>
      <w:r>
        <w:rPr>
          <w:rFonts w:hint="eastAsia"/>
        </w:rPr>
        <w:t>быть</w:t>
      </w:r>
      <w:r>
        <w:t></w:t>
      </w:r>
      <w:r>
        <w:rPr>
          <w:rFonts w:hint="eastAsia"/>
        </w:rPr>
        <w:t>рассмотрен</w:t>
      </w:r>
      <w:r>
        <w:t></w:t>
      </w:r>
      <w:r>
        <w:rPr>
          <w:rFonts w:hint="eastAsia"/>
        </w:rPr>
        <w:t>в</w:t>
      </w:r>
      <w:r>
        <w:t></w:t>
      </w:r>
      <w:r>
        <w:rPr>
          <w:rFonts w:hint="eastAsia"/>
        </w:rPr>
        <w:t>социальном</w:t>
      </w:r>
      <w:r>
        <w:t></w:t>
      </w:r>
      <w:r>
        <w:rPr>
          <w:rFonts w:hint="eastAsia"/>
        </w:rPr>
        <w:t>ключе</w:t>
      </w:r>
      <w:r>
        <w:t></w:t>
      </w:r>
      <w:r>
        <w:rPr>
          <w:rFonts w:hint="eastAsia"/>
        </w:rPr>
        <w:t>—</w:t>
      </w:r>
      <w:r>
        <w:t></w:t>
      </w:r>
      <w:r>
        <w:rPr>
          <w:rFonts w:hint="eastAsia"/>
        </w:rPr>
        <w:t>как</w:t>
      </w:r>
      <w:r>
        <w:t></w:t>
      </w:r>
      <w:r>
        <w:rPr>
          <w:rFonts w:hint="eastAsia"/>
        </w:rPr>
        <w:t>способ</w:t>
      </w:r>
      <w:r>
        <w:t></w:t>
      </w:r>
      <w:r>
        <w:rPr>
          <w:rFonts w:hint="eastAsia"/>
        </w:rPr>
        <w:t>выра</w:t>
      </w:r>
      <w:r>
        <w:t></w:t>
      </w:r>
      <w:r>
        <w:rPr>
          <w:rFonts w:hint="eastAsia"/>
        </w:rPr>
        <w:t>жения</w:t>
      </w:r>
      <w:r>
        <w:t></w:t>
      </w:r>
      <w:r>
        <w:rPr>
          <w:rFonts w:hint="eastAsia"/>
        </w:rPr>
        <w:t>конфликтов</w:t>
      </w:r>
      <w:r>
        <w:t></w:t>
      </w:r>
      <w:r>
        <w:t></w:t>
      </w:r>
      <w:r>
        <w:rPr>
          <w:rFonts w:hint="eastAsia"/>
        </w:rPr>
        <w:t>как</w:t>
      </w:r>
      <w:r>
        <w:t></w:t>
      </w:r>
      <w:r>
        <w:rPr>
          <w:rFonts w:hint="eastAsia"/>
        </w:rPr>
        <w:t>знак</w:t>
      </w:r>
      <w:r>
        <w:t></w:t>
      </w:r>
      <w:r>
        <w:rPr>
          <w:rFonts w:hint="eastAsia"/>
        </w:rPr>
        <w:t>нарушения</w:t>
      </w:r>
      <w:r>
        <w:t></w:t>
      </w:r>
      <w:r>
        <w:rPr>
          <w:rFonts w:hint="eastAsia"/>
        </w:rPr>
        <w:t>и</w:t>
      </w:r>
      <w:r>
        <w:t></w:t>
      </w:r>
      <w:r>
        <w:rPr>
          <w:rFonts w:hint="eastAsia"/>
        </w:rPr>
        <w:t>тем</w:t>
      </w:r>
      <w:r>
        <w:t></w:t>
      </w:r>
      <w:r>
        <w:rPr>
          <w:rFonts w:hint="eastAsia"/>
        </w:rPr>
        <w:t>самым</w:t>
      </w:r>
      <w:r>
        <w:t></w:t>
      </w:r>
      <w:r>
        <w:rPr>
          <w:rFonts w:hint="eastAsia"/>
        </w:rPr>
        <w:t>средство</w:t>
      </w:r>
      <w:r>
        <w:t></w:t>
      </w:r>
      <w:r>
        <w:rPr>
          <w:rFonts w:hint="eastAsia"/>
        </w:rPr>
        <w:t>подтверждения</w:t>
      </w:r>
      <w:r>
        <w:t></w:t>
      </w:r>
      <w:r>
        <w:rPr>
          <w:rFonts w:hint="eastAsia"/>
        </w:rPr>
        <w:t>соци</w:t>
      </w:r>
      <w:r>
        <w:t></w:t>
      </w:r>
      <w:r>
        <w:rPr>
          <w:rFonts w:hint="eastAsia"/>
        </w:rPr>
        <w:t>альных</w:t>
      </w:r>
      <w:r>
        <w:t></w:t>
      </w:r>
      <w:r>
        <w:rPr>
          <w:rFonts w:hint="eastAsia"/>
        </w:rPr>
        <w:t>границ</w:t>
      </w:r>
      <w:r>
        <w:t></w:t>
      </w:r>
    </w:p>
    <w:p w:rsidR="00C16F78" w:rsidRDefault="00C16F78" w:rsidP="00C16F78">
      <w:r>
        <w:rPr>
          <w:rFonts w:hint="eastAsia"/>
        </w:rPr>
        <w:t>Представления</w:t>
      </w:r>
      <w:r>
        <w:t></w:t>
      </w:r>
      <w:r>
        <w:rPr>
          <w:rFonts w:hint="eastAsia"/>
        </w:rPr>
        <w:t>о</w:t>
      </w:r>
      <w:r>
        <w:t></w:t>
      </w:r>
      <w:r>
        <w:rPr>
          <w:rFonts w:hint="eastAsia"/>
        </w:rPr>
        <w:t>колдовстве</w:t>
      </w:r>
      <w:r>
        <w:t></w:t>
      </w:r>
      <w:r>
        <w:rPr>
          <w:rFonts w:hint="eastAsia"/>
        </w:rPr>
        <w:t>являют</w:t>
      </w:r>
      <w:r>
        <w:t></w:t>
      </w:r>
      <w:r>
        <w:rPr>
          <w:rFonts w:hint="eastAsia"/>
        </w:rPr>
        <w:t>собой</w:t>
      </w:r>
      <w:r>
        <w:t></w:t>
      </w:r>
      <w:r>
        <w:rPr>
          <w:rFonts w:hint="eastAsia"/>
        </w:rPr>
        <w:t>язык</w:t>
      </w:r>
      <w:r>
        <w:t></w:t>
      </w:r>
      <w:r>
        <w:rPr>
          <w:rFonts w:hint="eastAsia"/>
        </w:rPr>
        <w:t>описания</w:t>
      </w:r>
      <w:r>
        <w:t></w:t>
      </w:r>
      <w:r>
        <w:rPr>
          <w:rFonts w:hint="eastAsia"/>
        </w:rPr>
        <w:t>социальной</w:t>
      </w:r>
      <w:r>
        <w:t></w:t>
      </w:r>
      <w:r>
        <w:rPr>
          <w:rFonts w:hint="eastAsia"/>
        </w:rPr>
        <w:t>реально</w:t>
      </w:r>
      <w:r>
        <w:t></w:t>
      </w:r>
      <w:r>
        <w:rPr>
          <w:rFonts w:hint="eastAsia"/>
        </w:rPr>
        <w:t>сти</w:t>
      </w:r>
      <w:r>
        <w:t></w:t>
      </w:r>
      <w:r>
        <w:t></w:t>
      </w:r>
      <w:r>
        <w:rPr>
          <w:rFonts w:hint="eastAsia"/>
        </w:rPr>
        <w:t>прежде</w:t>
      </w:r>
      <w:r>
        <w:t></w:t>
      </w:r>
      <w:r>
        <w:rPr>
          <w:rFonts w:hint="eastAsia"/>
        </w:rPr>
        <w:t>всего</w:t>
      </w:r>
      <w:r>
        <w:t></w:t>
      </w:r>
      <w:r>
        <w:t></w:t>
      </w:r>
      <w:r>
        <w:rPr>
          <w:rFonts w:hint="eastAsia"/>
        </w:rPr>
        <w:t>но</w:t>
      </w:r>
      <w:r>
        <w:t></w:t>
      </w:r>
      <w:r>
        <w:rPr>
          <w:rFonts w:hint="eastAsia"/>
        </w:rPr>
        <w:t>не</w:t>
      </w:r>
      <w:r>
        <w:t></w:t>
      </w:r>
      <w:r>
        <w:rPr>
          <w:rFonts w:hint="eastAsia"/>
        </w:rPr>
        <w:t>исключительно</w:t>
      </w:r>
      <w:r>
        <w:t></w:t>
      </w:r>
      <w:r>
        <w:t></w:t>
      </w:r>
      <w:r>
        <w:rPr>
          <w:rFonts w:hint="eastAsia"/>
        </w:rPr>
        <w:t>конфликтной</w:t>
      </w:r>
      <w:r>
        <w:t></w:t>
      </w:r>
      <w:r>
        <w:t></w:t>
      </w:r>
      <w:r>
        <w:rPr>
          <w:rFonts w:hint="eastAsia"/>
        </w:rPr>
        <w:t>Понятия</w:t>
      </w:r>
      <w:r>
        <w:t></w:t>
      </w:r>
      <w:r>
        <w:t></w:t>
      </w:r>
      <w:r>
        <w:rPr>
          <w:rFonts w:hint="eastAsia"/>
        </w:rPr>
        <w:t>колдун</w:t>
      </w:r>
      <w:r>
        <w:t></w:t>
      </w:r>
      <w:r>
        <w:t></w:t>
      </w:r>
      <w:r>
        <w:t></w:t>
      </w:r>
      <w:r>
        <w:t></w:t>
      </w:r>
      <w:r>
        <w:rPr>
          <w:rFonts w:hint="eastAsia"/>
        </w:rPr>
        <w:t>порча</w:t>
      </w:r>
      <w:r>
        <w:t></w:t>
      </w:r>
      <w:r>
        <w:t></w:t>
      </w:r>
      <w:r>
        <w:t></w:t>
      </w:r>
      <w:r>
        <w:t></w:t>
      </w:r>
      <w:r>
        <w:rPr>
          <w:rFonts w:hint="eastAsia"/>
        </w:rPr>
        <w:t>сглаз</w:t>
      </w:r>
      <w:r>
        <w:t></w:t>
      </w:r>
      <w:r>
        <w:t></w:t>
      </w:r>
      <w:r>
        <w:rPr>
          <w:rFonts w:hint="eastAsia"/>
        </w:rPr>
        <w:t>и</w:t>
      </w:r>
      <w:r>
        <w:t></w:t>
      </w:r>
      <w:r>
        <w:rPr>
          <w:rFonts w:hint="eastAsia"/>
        </w:rPr>
        <w:t>другие</w:t>
      </w:r>
      <w:r>
        <w:t></w:t>
      </w:r>
      <w:r>
        <w:rPr>
          <w:rFonts w:hint="eastAsia"/>
        </w:rPr>
        <w:t>элементы</w:t>
      </w:r>
      <w:r>
        <w:t></w:t>
      </w:r>
      <w:r>
        <w:rPr>
          <w:rFonts w:hint="eastAsia"/>
        </w:rPr>
        <w:t>дискурса</w:t>
      </w:r>
      <w:r>
        <w:t></w:t>
      </w:r>
      <w:r>
        <w:rPr>
          <w:rFonts w:hint="eastAsia"/>
        </w:rPr>
        <w:t>о</w:t>
      </w:r>
      <w:r>
        <w:t></w:t>
      </w:r>
      <w:r>
        <w:rPr>
          <w:rFonts w:hint="eastAsia"/>
        </w:rPr>
        <w:t>колдовстве</w:t>
      </w:r>
      <w:r>
        <w:t></w:t>
      </w:r>
      <w:r>
        <w:t></w:t>
      </w:r>
      <w:r>
        <w:t></w:t>
      </w:r>
      <w:r>
        <w:rPr>
          <w:rFonts w:hint="eastAsia"/>
        </w:rPr>
        <w:t>результат</w:t>
      </w:r>
      <w:r>
        <w:t></w:t>
      </w:r>
      <w:r>
        <w:rPr>
          <w:rFonts w:hint="eastAsia"/>
        </w:rPr>
        <w:t>проекции</w:t>
      </w:r>
      <w:r>
        <w:t></w:t>
      </w:r>
      <w:r>
        <w:rPr>
          <w:rFonts w:hint="eastAsia"/>
        </w:rPr>
        <w:t>социальных</w:t>
      </w:r>
      <w:r>
        <w:t></w:t>
      </w:r>
      <w:r>
        <w:rPr>
          <w:rFonts w:hint="eastAsia"/>
        </w:rPr>
        <w:t>отношений</w:t>
      </w:r>
      <w:r>
        <w:t></w:t>
      </w:r>
      <w:r>
        <w:rPr>
          <w:rFonts w:hint="eastAsia"/>
        </w:rPr>
        <w:t>и</w:t>
      </w:r>
      <w:r>
        <w:t></w:t>
      </w:r>
      <w:r>
        <w:rPr>
          <w:rFonts w:hint="eastAsia"/>
        </w:rPr>
        <w:t>их</w:t>
      </w:r>
      <w:r>
        <w:t></w:t>
      </w:r>
      <w:r>
        <w:rPr>
          <w:rFonts w:hint="eastAsia"/>
        </w:rPr>
        <w:t>эмоционального</w:t>
      </w:r>
      <w:r>
        <w:t></w:t>
      </w:r>
      <w:r>
        <w:rPr>
          <w:rFonts w:hint="eastAsia"/>
        </w:rPr>
        <w:t>фона</w:t>
      </w:r>
      <w:r>
        <w:t></w:t>
      </w:r>
      <w:r>
        <w:rPr>
          <w:rFonts w:hint="eastAsia"/>
        </w:rPr>
        <w:t>на</w:t>
      </w:r>
      <w:r>
        <w:t></w:t>
      </w:r>
      <w:r>
        <w:rPr>
          <w:rFonts w:hint="eastAsia"/>
        </w:rPr>
        <w:t>идеологический</w:t>
      </w:r>
      <w:r>
        <w:t></w:t>
      </w:r>
      <w:r>
        <w:t></w:t>
      </w:r>
      <w:r>
        <w:rPr>
          <w:rFonts w:hint="eastAsia"/>
        </w:rPr>
        <w:t>небосвод</w:t>
      </w:r>
      <w:r>
        <w:t></w:t>
      </w:r>
      <w:r>
        <w:t></w:t>
      </w:r>
      <w:r>
        <w:rPr>
          <w:rFonts w:hint="eastAsia"/>
        </w:rPr>
        <w:t>традиции</w:t>
      </w:r>
      <w:r>
        <w:t></w:t>
      </w:r>
      <w:r>
        <w:t></w:t>
      </w:r>
      <w:r>
        <w:rPr>
          <w:rFonts w:hint="eastAsia"/>
        </w:rPr>
        <w:t>где</w:t>
      </w:r>
      <w:r>
        <w:t></w:t>
      </w:r>
      <w:r>
        <w:rPr>
          <w:rFonts w:hint="eastAsia"/>
        </w:rPr>
        <w:t>формируются</w:t>
      </w:r>
      <w:r>
        <w:t></w:t>
      </w:r>
      <w:r>
        <w:rPr>
          <w:rFonts w:hint="eastAsia"/>
        </w:rPr>
        <w:t>трафареты</w:t>
      </w:r>
      <w:r>
        <w:t></w:t>
      </w:r>
      <w:r>
        <w:t></w:t>
      </w:r>
      <w:r>
        <w:rPr>
          <w:rFonts w:hint="eastAsia"/>
        </w:rPr>
        <w:t>и</w:t>
      </w:r>
      <w:r>
        <w:t></w:t>
      </w:r>
      <w:r>
        <w:rPr>
          <w:rFonts w:hint="eastAsia"/>
        </w:rPr>
        <w:t>одновременно</w:t>
      </w:r>
      <w:r>
        <w:t></w:t>
      </w:r>
      <w:r>
        <w:rPr>
          <w:rFonts w:hint="eastAsia"/>
        </w:rPr>
        <w:t>канал</w:t>
      </w:r>
      <w:r>
        <w:t></w:t>
      </w:r>
      <w:r>
        <w:rPr>
          <w:rFonts w:hint="eastAsia"/>
        </w:rPr>
        <w:t>для</w:t>
      </w:r>
      <w:r>
        <w:t></w:t>
      </w:r>
      <w:r>
        <w:rPr>
          <w:rFonts w:hint="eastAsia"/>
        </w:rPr>
        <w:t>направления</w:t>
      </w:r>
      <w:r>
        <w:t></w:t>
      </w:r>
      <w:r>
        <w:rPr>
          <w:rFonts w:hint="eastAsia"/>
        </w:rPr>
        <w:t>эмоций</w:t>
      </w:r>
      <w:r>
        <w:t></w:t>
      </w:r>
      <w:r>
        <w:rPr>
          <w:rFonts w:hint="eastAsia"/>
        </w:rPr>
        <w:t>и</w:t>
      </w:r>
      <w:r>
        <w:t></w:t>
      </w:r>
      <w:r>
        <w:rPr>
          <w:rFonts w:hint="eastAsia"/>
        </w:rPr>
        <w:t>форми</w:t>
      </w:r>
      <w:r>
        <w:t></w:t>
      </w:r>
      <w:r>
        <w:rPr>
          <w:rFonts w:hint="eastAsia"/>
        </w:rPr>
        <w:t>рования</w:t>
      </w:r>
      <w:r>
        <w:t></w:t>
      </w:r>
      <w:r>
        <w:rPr>
          <w:rFonts w:hint="eastAsia"/>
        </w:rPr>
        <w:t>отношений</w:t>
      </w:r>
      <w:r>
        <w:t></w:t>
      </w:r>
      <w:r>
        <w:rPr>
          <w:rFonts w:hint="eastAsia"/>
        </w:rPr>
        <w:t>по</w:t>
      </w:r>
      <w:r>
        <w:t></w:t>
      </w:r>
      <w:r>
        <w:rPr>
          <w:rFonts w:hint="eastAsia"/>
        </w:rPr>
        <w:t>этим</w:t>
      </w:r>
      <w:r>
        <w:t></w:t>
      </w:r>
      <w:r>
        <w:rPr>
          <w:rFonts w:hint="eastAsia"/>
        </w:rPr>
        <w:t>трафаретам</w:t>
      </w:r>
      <w:r>
        <w:t></w:t>
      </w:r>
      <w:r>
        <w:t></w:t>
      </w:r>
      <w:r>
        <w:rPr>
          <w:rFonts w:hint="eastAsia"/>
        </w:rPr>
        <w:t>встраивания</w:t>
      </w:r>
      <w:r>
        <w:t></w:t>
      </w:r>
      <w:r>
        <w:rPr>
          <w:rFonts w:hint="eastAsia"/>
        </w:rPr>
        <w:t>в</w:t>
      </w:r>
      <w:r>
        <w:t></w:t>
      </w:r>
      <w:r>
        <w:rPr>
          <w:rFonts w:hint="eastAsia"/>
        </w:rPr>
        <w:t>них</w:t>
      </w:r>
      <w:r>
        <w:t></w:t>
      </w:r>
      <w:r>
        <w:t></w:t>
      </w:r>
      <w:r>
        <w:rPr>
          <w:rFonts w:hint="eastAsia"/>
        </w:rPr>
        <w:t>И</w:t>
      </w:r>
      <w:r>
        <w:t></w:t>
      </w:r>
      <w:r>
        <w:rPr>
          <w:rFonts w:hint="eastAsia"/>
        </w:rPr>
        <w:t>не</w:t>
      </w:r>
      <w:r>
        <w:t></w:t>
      </w:r>
      <w:r>
        <w:rPr>
          <w:rFonts w:hint="eastAsia"/>
        </w:rPr>
        <w:t>обязательно</w:t>
      </w:r>
      <w:r>
        <w:t></w:t>
      </w:r>
      <w:r>
        <w:rPr>
          <w:rFonts w:hint="eastAsia"/>
        </w:rPr>
        <w:t>пола</w:t>
      </w:r>
      <w:r>
        <w:t></w:t>
      </w:r>
      <w:r>
        <w:rPr>
          <w:rFonts w:hint="eastAsia"/>
        </w:rPr>
        <w:t>гать</w:t>
      </w:r>
      <w:r>
        <w:t></w:t>
      </w:r>
      <w:r>
        <w:t></w:t>
      </w:r>
      <w:r>
        <w:rPr>
          <w:rFonts w:hint="eastAsia"/>
        </w:rPr>
        <w:t>что</w:t>
      </w:r>
      <w:r>
        <w:t></w:t>
      </w:r>
      <w:r>
        <w:rPr>
          <w:rFonts w:hint="eastAsia"/>
        </w:rPr>
        <w:t>результатом</w:t>
      </w:r>
      <w:r>
        <w:t></w:t>
      </w:r>
      <w:r>
        <w:rPr>
          <w:rFonts w:hint="eastAsia"/>
        </w:rPr>
        <w:t>такой</w:t>
      </w:r>
      <w:r>
        <w:t></w:t>
      </w:r>
      <w:r>
        <w:rPr>
          <w:rFonts w:hint="eastAsia"/>
        </w:rPr>
        <w:t>канализации</w:t>
      </w:r>
      <w:r>
        <w:t></w:t>
      </w:r>
      <w:r>
        <w:rPr>
          <w:rFonts w:hint="eastAsia"/>
        </w:rPr>
        <w:t>негативных</w:t>
      </w:r>
      <w:r>
        <w:t></w:t>
      </w:r>
      <w:r>
        <w:rPr>
          <w:rFonts w:hint="eastAsia"/>
        </w:rPr>
        <w:t>социальных</w:t>
      </w:r>
      <w:r>
        <w:t></w:t>
      </w:r>
      <w:r>
        <w:rPr>
          <w:rFonts w:hint="eastAsia"/>
        </w:rPr>
        <w:t>чувств</w:t>
      </w:r>
      <w:r>
        <w:t></w:t>
      </w:r>
      <w:r>
        <w:rPr>
          <w:rFonts w:hint="eastAsia"/>
        </w:rPr>
        <w:t>непременно</w:t>
      </w:r>
      <w:r>
        <w:t></w:t>
      </w:r>
      <w:r>
        <w:rPr>
          <w:rFonts w:hint="eastAsia"/>
        </w:rPr>
        <w:t>должно</w:t>
      </w:r>
      <w:r>
        <w:t></w:t>
      </w:r>
      <w:r>
        <w:rPr>
          <w:rFonts w:hint="eastAsia"/>
        </w:rPr>
        <w:t>быть</w:t>
      </w:r>
      <w:r>
        <w:t></w:t>
      </w:r>
      <w:r>
        <w:rPr>
          <w:rFonts w:hint="eastAsia"/>
        </w:rPr>
        <w:t>разрешение</w:t>
      </w:r>
      <w:r>
        <w:t></w:t>
      </w:r>
      <w:r>
        <w:rPr>
          <w:rFonts w:hint="eastAsia"/>
        </w:rPr>
        <w:t>конфликта</w:t>
      </w:r>
      <w:r>
        <w:t></w:t>
      </w:r>
      <w:r>
        <w:t></w:t>
      </w:r>
      <w:r>
        <w:rPr>
          <w:rFonts w:hint="eastAsia"/>
        </w:rPr>
        <w:t>он</w:t>
      </w:r>
      <w:r>
        <w:t></w:t>
      </w:r>
      <w:r>
        <w:rPr>
          <w:rFonts w:hint="eastAsia"/>
        </w:rPr>
        <w:t>может</w:t>
      </w:r>
      <w:r>
        <w:t></w:t>
      </w:r>
      <w:r>
        <w:rPr>
          <w:rFonts w:hint="eastAsia"/>
        </w:rPr>
        <w:t>быть</w:t>
      </w:r>
      <w:r>
        <w:t></w:t>
      </w:r>
      <w:r>
        <w:t></w:t>
      </w:r>
      <w:r>
        <w:rPr>
          <w:rFonts w:hint="eastAsia"/>
        </w:rPr>
        <w:t>перекодирован</w:t>
      </w:r>
      <w:r>
        <w:t></w:t>
      </w:r>
      <w:r>
        <w:t></w:t>
      </w:r>
      <w:r>
        <w:rPr>
          <w:rFonts w:hint="eastAsia"/>
        </w:rPr>
        <w:t>и</w:t>
      </w:r>
      <w:r>
        <w:t></w:t>
      </w:r>
      <w:r>
        <w:rPr>
          <w:rFonts w:hint="eastAsia"/>
        </w:rPr>
        <w:t>в</w:t>
      </w:r>
      <w:r>
        <w:t></w:t>
      </w:r>
      <w:r>
        <w:rPr>
          <w:rFonts w:hint="eastAsia"/>
        </w:rPr>
        <w:t>таком</w:t>
      </w:r>
      <w:r>
        <w:t></w:t>
      </w:r>
      <w:r>
        <w:rPr>
          <w:rFonts w:hint="eastAsia"/>
        </w:rPr>
        <w:t>виде</w:t>
      </w:r>
      <w:r>
        <w:t></w:t>
      </w:r>
      <w:r>
        <w:rPr>
          <w:rFonts w:hint="eastAsia"/>
        </w:rPr>
        <w:t>оставлен</w:t>
      </w:r>
      <w:r>
        <w:t></w:t>
      </w:r>
      <w:r>
        <w:rPr>
          <w:rFonts w:hint="eastAsia"/>
        </w:rPr>
        <w:t>навсегда</w:t>
      </w:r>
      <w:r>
        <w:t></w:t>
      </w:r>
      <w:r>
        <w:t></w:t>
      </w:r>
      <w:r>
        <w:rPr>
          <w:rFonts w:hint="eastAsia"/>
        </w:rPr>
        <w:t>собственно</w:t>
      </w:r>
      <w:r>
        <w:t></w:t>
      </w:r>
      <w:r>
        <w:t></w:t>
      </w:r>
      <w:r>
        <w:rPr>
          <w:rFonts w:hint="eastAsia"/>
        </w:rPr>
        <w:t>на</w:t>
      </w:r>
      <w:r>
        <w:t></w:t>
      </w:r>
      <w:r>
        <w:rPr>
          <w:rFonts w:hint="eastAsia"/>
        </w:rPr>
        <w:t>это</w:t>
      </w:r>
      <w:r>
        <w:t></w:t>
      </w:r>
      <w:r>
        <w:rPr>
          <w:rFonts w:hint="eastAsia"/>
        </w:rPr>
        <w:t>и</w:t>
      </w:r>
      <w:r>
        <w:t></w:t>
      </w:r>
      <w:r>
        <w:rPr>
          <w:rFonts w:hint="eastAsia"/>
        </w:rPr>
        <w:t>нацелена</w:t>
      </w:r>
      <w:r>
        <w:t></w:t>
      </w:r>
      <w:r>
        <w:rPr>
          <w:rFonts w:hint="eastAsia"/>
        </w:rPr>
        <w:t>фольклорная</w:t>
      </w:r>
      <w:r>
        <w:t></w:t>
      </w:r>
      <w:r>
        <w:rPr>
          <w:rFonts w:hint="eastAsia"/>
        </w:rPr>
        <w:t>традиция</w:t>
      </w:r>
      <w:r>
        <w:t></w:t>
      </w:r>
      <w:r>
        <w:t></w:t>
      </w:r>
      <w:r>
        <w:t></w:t>
      </w:r>
      <w:r>
        <w:rPr>
          <w:rFonts w:hint="eastAsia"/>
        </w:rPr>
        <w:t>архивиро</w:t>
      </w:r>
      <w:r>
        <w:t></w:t>
      </w:r>
      <w:r>
        <w:rPr>
          <w:rFonts w:hint="eastAsia"/>
        </w:rPr>
        <w:t>вать</w:t>
      </w:r>
      <w:r>
        <w:t></w:t>
      </w:r>
      <w:r>
        <w:rPr>
          <w:rFonts w:hint="eastAsia"/>
        </w:rPr>
        <w:t>эти</w:t>
      </w:r>
      <w:r>
        <w:t></w:t>
      </w:r>
      <w:r>
        <w:rPr>
          <w:rFonts w:hint="eastAsia"/>
        </w:rPr>
        <w:t>перекодировки</w:t>
      </w:r>
      <w:r>
        <w:t></w:t>
      </w:r>
      <w:r>
        <w:rPr>
          <w:rFonts w:hint="eastAsia"/>
        </w:rPr>
        <w:t>для</w:t>
      </w:r>
      <w:r>
        <w:t></w:t>
      </w:r>
      <w:r>
        <w:rPr>
          <w:rFonts w:hint="eastAsia"/>
        </w:rPr>
        <w:t>последующего</w:t>
      </w:r>
      <w:r>
        <w:t></w:t>
      </w:r>
      <w:r>
        <w:rPr>
          <w:rFonts w:hint="eastAsia"/>
        </w:rPr>
        <w:t>опознавания</w:t>
      </w:r>
      <w:r>
        <w:t></w:t>
      </w:r>
      <w:r>
        <w:rPr>
          <w:rFonts w:hint="eastAsia"/>
        </w:rPr>
        <w:t>элементов</w:t>
      </w:r>
      <w:r>
        <w:t></w:t>
      </w:r>
      <w:r>
        <w:rPr>
          <w:rFonts w:hint="eastAsia"/>
        </w:rPr>
        <w:t>эмпирической</w:t>
      </w:r>
      <w:r>
        <w:t></w:t>
      </w:r>
      <w:r>
        <w:rPr>
          <w:rFonts w:hint="eastAsia"/>
        </w:rPr>
        <w:t>реальности</w:t>
      </w:r>
      <w:r>
        <w:t></w:t>
      </w:r>
    </w:p>
    <w:p w:rsidR="00C16F78" w:rsidRPr="00C16F78" w:rsidRDefault="00C16F78" w:rsidP="00C16F78">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репутация</w:t>
      </w:r>
      <w:r>
        <w:t></w:t>
      </w:r>
      <w:r>
        <w:rPr>
          <w:rFonts w:hint="eastAsia"/>
        </w:rPr>
        <w:t>колдуна</w:t>
      </w:r>
      <w:r>
        <w:t></w:t>
      </w:r>
      <w:r>
        <w:t></w:t>
      </w:r>
      <w:r>
        <w:t></w:t>
      </w:r>
      <w:r>
        <w:rPr>
          <w:rFonts w:hint="eastAsia"/>
        </w:rPr>
        <w:t>результат</w:t>
      </w:r>
      <w:r>
        <w:t></w:t>
      </w:r>
      <w:r>
        <w:rPr>
          <w:rFonts w:hint="eastAsia"/>
        </w:rPr>
        <w:t>совпадения</w:t>
      </w:r>
      <w:r>
        <w:t></w:t>
      </w:r>
      <w:r>
        <w:rPr>
          <w:rFonts w:hint="eastAsia"/>
        </w:rPr>
        <w:t>целого</w:t>
      </w:r>
      <w:r>
        <w:t></w:t>
      </w:r>
      <w:r>
        <w:rPr>
          <w:rFonts w:hint="eastAsia"/>
        </w:rPr>
        <w:t>ряда</w:t>
      </w:r>
      <w:r>
        <w:t></w:t>
      </w:r>
      <w:r>
        <w:rPr>
          <w:rFonts w:hint="eastAsia"/>
        </w:rPr>
        <w:t>факторов</w:t>
      </w:r>
      <w:r>
        <w:t></w:t>
      </w:r>
      <w:r>
        <w:t></w:t>
      </w:r>
      <w:r>
        <w:rPr>
          <w:rFonts w:hint="eastAsia"/>
        </w:rPr>
        <w:t>в</w:t>
      </w:r>
      <w:r>
        <w:t></w:t>
      </w:r>
      <w:r>
        <w:rPr>
          <w:rFonts w:hint="eastAsia"/>
        </w:rPr>
        <w:t>силу</w:t>
      </w:r>
      <w:r>
        <w:t></w:t>
      </w:r>
      <w:r>
        <w:rPr>
          <w:rFonts w:hint="eastAsia"/>
        </w:rPr>
        <w:t>чего</w:t>
      </w:r>
      <w:r>
        <w:t></w:t>
      </w:r>
      <w:r>
        <w:rPr>
          <w:rFonts w:hint="eastAsia"/>
        </w:rPr>
        <w:t>под</w:t>
      </w:r>
      <w:r>
        <w:t></w:t>
      </w:r>
      <w:r>
        <w:rPr>
          <w:rFonts w:hint="eastAsia"/>
        </w:rPr>
        <w:t>подозрения</w:t>
      </w:r>
      <w:r>
        <w:t></w:t>
      </w:r>
      <w:r>
        <w:rPr>
          <w:rFonts w:hint="eastAsia"/>
        </w:rPr>
        <w:t>в</w:t>
      </w:r>
      <w:r>
        <w:t></w:t>
      </w:r>
      <w:r>
        <w:rPr>
          <w:rFonts w:hint="eastAsia"/>
        </w:rPr>
        <w:t>колдовстве</w:t>
      </w:r>
      <w:r>
        <w:t></w:t>
      </w:r>
      <w:r>
        <w:rPr>
          <w:rFonts w:hint="eastAsia"/>
        </w:rPr>
        <w:t>может</w:t>
      </w:r>
      <w:r>
        <w:t></w:t>
      </w:r>
      <w:r>
        <w:rPr>
          <w:rFonts w:hint="eastAsia"/>
        </w:rPr>
        <w:t>попасть</w:t>
      </w:r>
      <w:r>
        <w:t></w:t>
      </w:r>
      <w:r>
        <w:rPr>
          <w:rFonts w:hint="eastAsia"/>
        </w:rPr>
        <w:t>практически</w:t>
      </w:r>
      <w:r>
        <w:t></w:t>
      </w:r>
      <w:r>
        <w:rPr>
          <w:rFonts w:hint="eastAsia"/>
        </w:rPr>
        <w:t>лю</w:t>
      </w:r>
      <w:r>
        <w:t></w:t>
      </w:r>
      <w:r>
        <w:rPr>
          <w:rFonts w:hint="eastAsia"/>
        </w:rPr>
        <w:t>бой</w:t>
      </w:r>
      <w:r>
        <w:t></w:t>
      </w:r>
      <w:r>
        <w:rPr>
          <w:rFonts w:hint="eastAsia"/>
        </w:rPr>
        <w:t>член</w:t>
      </w:r>
      <w:r>
        <w:t></w:t>
      </w:r>
      <w:r>
        <w:rPr>
          <w:rFonts w:hint="eastAsia"/>
        </w:rPr>
        <w:t>сообщества</w:t>
      </w:r>
      <w:r>
        <w:t></w:t>
      </w:r>
      <w:r>
        <w:t></w:t>
      </w:r>
      <w:r>
        <w:rPr>
          <w:rFonts w:hint="eastAsia"/>
        </w:rPr>
        <w:t>некоторые</w:t>
      </w:r>
      <w:r>
        <w:t></w:t>
      </w:r>
      <w:r>
        <w:rPr>
          <w:rFonts w:hint="eastAsia"/>
        </w:rPr>
        <w:t>люди</w:t>
      </w:r>
      <w:r>
        <w:t></w:t>
      </w:r>
      <w:r>
        <w:rPr>
          <w:rFonts w:hint="eastAsia"/>
        </w:rPr>
        <w:t>составляют</w:t>
      </w:r>
      <w:r>
        <w:t></w:t>
      </w:r>
      <w:r>
        <w:rPr>
          <w:rFonts w:hint="eastAsia"/>
        </w:rPr>
        <w:t>группу</w:t>
      </w:r>
      <w:r>
        <w:t></w:t>
      </w:r>
      <w:r>
        <w:rPr>
          <w:rFonts w:hint="eastAsia"/>
        </w:rPr>
        <w:t>риска</w:t>
      </w:r>
      <w:r>
        <w:t></w:t>
      </w:r>
      <w:r>
        <w:rPr>
          <w:rFonts w:hint="eastAsia"/>
        </w:rPr>
        <w:t>обвинений</w:t>
      </w:r>
      <w:r>
        <w:t></w:t>
      </w:r>
      <w:r>
        <w:t></w:t>
      </w:r>
      <w:r>
        <w:rPr>
          <w:rFonts w:hint="eastAsia"/>
        </w:rPr>
        <w:t>Окраи</w:t>
      </w:r>
      <w:r>
        <w:t></w:t>
      </w:r>
      <w:r>
        <w:rPr>
          <w:rFonts w:hint="eastAsia"/>
        </w:rPr>
        <w:t>ны</w:t>
      </w:r>
      <w:r>
        <w:t></w:t>
      </w:r>
      <w:r>
        <w:rPr>
          <w:rFonts w:hint="eastAsia"/>
        </w:rPr>
        <w:t>социального</w:t>
      </w:r>
      <w:r>
        <w:t></w:t>
      </w:r>
      <w:r>
        <w:rPr>
          <w:rFonts w:hint="eastAsia"/>
        </w:rPr>
        <w:t>пространства</w:t>
      </w:r>
      <w:r>
        <w:t></w:t>
      </w:r>
      <w:r>
        <w:rPr>
          <w:rFonts w:hint="eastAsia"/>
        </w:rPr>
        <w:t>—</w:t>
      </w:r>
      <w:r>
        <w:t></w:t>
      </w:r>
      <w:r>
        <w:rPr>
          <w:rFonts w:hint="eastAsia"/>
        </w:rPr>
        <w:t>слишком</w:t>
      </w:r>
      <w:r>
        <w:t></w:t>
      </w:r>
      <w:r>
        <w:rPr>
          <w:rFonts w:hint="eastAsia"/>
        </w:rPr>
        <w:t>богатые</w:t>
      </w:r>
      <w:r>
        <w:t></w:t>
      </w:r>
      <w:r>
        <w:rPr>
          <w:rFonts w:hint="eastAsia"/>
        </w:rPr>
        <w:t>и</w:t>
      </w:r>
      <w:r>
        <w:t></w:t>
      </w:r>
      <w:r>
        <w:rPr>
          <w:rFonts w:hint="eastAsia"/>
        </w:rPr>
        <w:t>слишком</w:t>
      </w:r>
      <w:r>
        <w:t></w:t>
      </w:r>
      <w:r>
        <w:rPr>
          <w:rFonts w:hint="eastAsia"/>
        </w:rPr>
        <w:t>бедные</w:t>
      </w:r>
      <w:r>
        <w:t></w:t>
      </w:r>
      <w:r>
        <w:t></w:t>
      </w:r>
      <w:r>
        <w:rPr>
          <w:rFonts w:hint="eastAsia"/>
        </w:rPr>
        <w:t>слишком</w:t>
      </w:r>
      <w:r>
        <w:t></w:t>
      </w:r>
      <w:r>
        <w:rPr>
          <w:rFonts w:hint="eastAsia"/>
        </w:rPr>
        <w:t>неза</w:t>
      </w:r>
      <w:r>
        <w:t></w:t>
      </w:r>
      <w:r>
        <w:rPr>
          <w:rFonts w:hint="eastAsia"/>
        </w:rPr>
        <w:t>висимые</w:t>
      </w:r>
      <w:r>
        <w:t></w:t>
      </w:r>
      <w:r>
        <w:rPr>
          <w:rFonts w:hint="eastAsia"/>
        </w:rPr>
        <w:t>и</w:t>
      </w:r>
      <w:r>
        <w:t></w:t>
      </w:r>
      <w:r>
        <w:rPr>
          <w:rFonts w:hint="eastAsia"/>
        </w:rPr>
        <w:t>слишком</w:t>
      </w:r>
      <w:r>
        <w:t></w:t>
      </w:r>
      <w:r>
        <w:rPr>
          <w:rFonts w:hint="eastAsia"/>
        </w:rPr>
        <w:t>зависимые</w:t>
      </w:r>
      <w:r>
        <w:t></w:t>
      </w:r>
      <w:r>
        <w:t></w:t>
      </w:r>
      <w:r>
        <w:rPr>
          <w:rFonts w:hint="eastAsia"/>
        </w:rPr>
        <w:t>имеющие</w:t>
      </w:r>
      <w:r>
        <w:t></w:t>
      </w:r>
      <w:r>
        <w:rPr>
          <w:rFonts w:hint="eastAsia"/>
        </w:rPr>
        <w:t>авторитет</w:t>
      </w:r>
      <w:r>
        <w:t></w:t>
      </w:r>
      <w:r>
        <w:rPr>
          <w:rFonts w:hint="eastAsia"/>
        </w:rPr>
        <w:t>и</w:t>
      </w:r>
      <w:r>
        <w:t></w:t>
      </w:r>
      <w:r>
        <w:rPr>
          <w:rFonts w:hint="eastAsia"/>
        </w:rPr>
        <w:t>его</w:t>
      </w:r>
      <w:r>
        <w:t></w:t>
      </w:r>
      <w:r>
        <w:rPr>
          <w:rFonts w:hint="eastAsia"/>
        </w:rPr>
        <w:t>лишенные</w:t>
      </w:r>
      <w:r>
        <w:t></w:t>
      </w:r>
      <w:r>
        <w:rPr>
          <w:rFonts w:hint="eastAsia"/>
        </w:rPr>
        <w:t>—</w:t>
      </w:r>
      <w:r>
        <w:t></w:t>
      </w:r>
      <w:r>
        <w:rPr>
          <w:rFonts w:hint="eastAsia"/>
        </w:rPr>
        <w:t>представляют</w:t>
      </w:r>
      <w:r>
        <w:t></w:t>
      </w:r>
      <w:r>
        <w:rPr>
          <w:rFonts w:hint="eastAsia"/>
        </w:rPr>
        <w:t>собой</w:t>
      </w:r>
      <w:r>
        <w:t></w:t>
      </w:r>
      <w:r>
        <w:rPr>
          <w:rFonts w:hint="eastAsia"/>
        </w:rPr>
        <w:t>потенциальную</w:t>
      </w:r>
      <w:r>
        <w:t></w:t>
      </w:r>
      <w:r>
        <w:rPr>
          <w:rFonts w:hint="eastAsia"/>
        </w:rPr>
        <w:t>угрозу</w:t>
      </w:r>
      <w:r>
        <w:t></w:t>
      </w:r>
      <w:r>
        <w:rPr>
          <w:rFonts w:hint="eastAsia"/>
        </w:rPr>
        <w:t>для</w:t>
      </w:r>
      <w:r>
        <w:t></w:t>
      </w:r>
      <w:r>
        <w:rPr>
          <w:rFonts w:hint="eastAsia"/>
        </w:rPr>
        <w:t>общества</w:t>
      </w:r>
      <w:r>
        <w:t></w:t>
      </w:r>
      <w:r>
        <w:rPr>
          <w:rFonts w:hint="eastAsia"/>
        </w:rPr>
        <w:t>и</w:t>
      </w:r>
      <w:r>
        <w:t></w:t>
      </w:r>
      <w:r>
        <w:rPr>
          <w:rFonts w:hint="eastAsia"/>
        </w:rPr>
        <w:t>потому</w:t>
      </w:r>
      <w:r>
        <w:t></w:t>
      </w:r>
      <w:r>
        <w:rPr>
          <w:rFonts w:hint="eastAsia"/>
        </w:rPr>
        <w:t>сами</w:t>
      </w:r>
      <w:r>
        <w:t></w:t>
      </w:r>
      <w:r>
        <w:rPr>
          <w:rFonts w:hint="eastAsia"/>
        </w:rPr>
        <w:t>оказываются</w:t>
      </w:r>
      <w:r>
        <w:t></w:t>
      </w:r>
      <w:r>
        <w:rPr>
          <w:rFonts w:hint="eastAsia"/>
        </w:rPr>
        <w:t>под</w:t>
      </w:r>
      <w:r>
        <w:t></w:t>
      </w:r>
      <w:r>
        <w:rPr>
          <w:rFonts w:hint="eastAsia"/>
        </w:rPr>
        <w:t>угрозой</w:t>
      </w:r>
      <w:r>
        <w:t></w:t>
      </w:r>
      <w:r>
        <w:rPr>
          <w:rFonts w:hint="eastAsia"/>
        </w:rPr>
        <w:t>подозрений</w:t>
      </w:r>
      <w:r>
        <w:t></w:t>
      </w:r>
      <w:r>
        <w:rPr>
          <w:rFonts w:hint="eastAsia"/>
        </w:rPr>
        <w:t>в</w:t>
      </w:r>
      <w:r>
        <w:t></w:t>
      </w:r>
      <w:r>
        <w:rPr>
          <w:rFonts w:hint="eastAsia"/>
        </w:rPr>
        <w:t>асоциальности</w:t>
      </w:r>
      <w:r>
        <w:t></w:t>
      </w:r>
      <w:r>
        <w:t></w:t>
      </w:r>
      <w:r>
        <w:rPr>
          <w:rFonts w:hint="eastAsia"/>
        </w:rPr>
        <w:t>Богатые</w:t>
      </w:r>
      <w:r>
        <w:t></w:t>
      </w:r>
      <w:r>
        <w:rPr>
          <w:rFonts w:hint="eastAsia"/>
        </w:rPr>
        <w:t>не</w:t>
      </w:r>
      <w:r>
        <w:t></w:t>
      </w:r>
      <w:r>
        <w:rPr>
          <w:rFonts w:hint="eastAsia"/>
        </w:rPr>
        <w:t>просят</w:t>
      </w:r>
      <w:r>
        <w:t></w:t>
      </w:r>
      <w:r>
        <w:rPr>
          <w:rFonts w:hint="eastAsia"/>
        </w:rPr>
        <w:t>о</w:t>
      </w:r>
      <w:r>
        <w:t></w:t>
      </w:r>
      <w:r>
        <w:rPr>
          <w:rFonts w:hint="eastAsia"/>
        </w:rPr>
        <w:t>помощи</w:t>
      </w:r>
      <w:r>
        <w:t></w:t>
      </w:r>
      <w:r>
        <w:rPr>
          <w:rFonts w:hint="eastAsia"/>
        </w:rPr>
        <w:t>и</w:t>
      </w:r>
      <w:r>
        <w:t></w:t>
      </w:r>
      <w:r>
        <w:rPr>
          <w:rFonts w:hint="eastAsia"/>
        </w:rPr>
        <w:t>потому</w:t>
      </w:r>
      <w:r>
        <w:t></w:t>
      </w:r>
      <w:r>
        <w:rPr>
          <w:rFonts w:hint="eastAsia"/>
        </w:rPr>
        <w:t>ничего</w:t>
      </w:r>
      <w:r>
        <w:t></w:t>
      </w:r>
      <w:r>
        <w:rPr>
          <w:rFonts w:hint="eastAsia"/>
        </w:rPr>
        <w:t>не</w:t>
      </w:r>
      <w:r>
        <w:t></w:t>
      </w:r>
      <w:r>
        <w:rPr>
          <w:rFonts w:hint="eastAsia"/>
        </w:rPr>
        <w:t>долж</w:t>
      </w:r>
      <w:r>
        <w:t></w:t>
      </w:r>
      <w:r>
        <w:rPr>
          <w:rFonts w:hint="eastAsia"/>
        </w:rPr>
        <w:t>ны</w:t>
      </w:r>
      <w:r>
        <w:t></w:t>
      </w:r>
      <w:r>
        <w:rPr>
          <w:rFonts w:hint="eastAsia"/>
        </w:rPr>
        <w:t>другим</w:t>
      </w:r>
      <w:r>
        <w:t></w:t>
      </w:r>
      <w:r>
        <w:t></w:t>
      </w:r>
      <w:r>
        <w:rPr>
          <w:rFonts w:hint="eastAsia"/>
        </w:rPr>
        <w:t>что</w:t>
      </w:r>
      <w:r>
        <w:t></w:t>
      </w:r>
      <w:r>
        <w:rPr>
          <w:rFonts w:hint="eastAsia"/>
        </w:rPr>
        <w:t>исключает</w:t>
      </w:r>
      <w:r>
        <w:t></w:t>
      </w:r>
      <w:r>
        <w:rPr>
          <w:rFonts w:hint="eastAsia"/>
        </w:rPr>
        <w:t>их</w:t>
      </w:r>
      <w:r>
        <w:t></w:t>
      </w:r>
      <w:r>
        <w:rPr>
          <w:rFonts w:hint="eastAsia"/>
        </w:rPr>
        <w:t>из</w:t>
      </w:r>
      <w:r>
        <w:t></w:t>
      </w:r>
      <w:r>
        <w:rPr>
          <w:rFonts w:hint="eastAsia"/>
        </w:rPr>
        <w:t>сети</w:t>
      </w:r>
      <w:r>
        <w:t></w:t>
      </w:r>
      <w:r>
        <w:rPr>
          <w:rFonts w:hint="eastAsia"/>
        </w:rPr>
        <w:t>повседневного</w:t>
      </w:r>
      <w:r>
        <w:t></w:t>
      </w:r>
      <w:r>
        <w:rPr>
          <w:rFonts w:hint="eastAsia"/>
        </w:rPr>
        <w:t>обмена</w:t>
      </w:r>
      <w:r>
        <w:t></w:t>
      </w:r>
      <w:r>
        <w:rPr>
          <w:rFonts w:hint="eastAsia"/>
        </w:rPr>
        <w:t>услугами</w:t>
      </w:r>
      <w:r>
        <w:t></w:t>
      </w:r>
      <w:r>
        <w:t></w:t>
      </w:r>
      <w:r>
        <w:rPr>
          <w:rFonts w:hint="eastAsia"/>
        </w:rPr>
        <w:t>бедные</w:t>
      </w:r>
      <w:r>
        <w:t></w:t>
      </w:r>
      <w:r>
        <w:rPr>
          <w:rFonts w:hint="eastAsia"/>
        </w:rPr>
        <w:t>про</w:t>
      </w:r>
      <w:r>
        <w:t></w:t>
      </w:r>
      <w:r>
        <w:rPr>
          <w:rFonts w:hint="eastAsia"/>
        </w:rPr>
        <w:t>сят</w:t>
      </w:r>
      <w:r>
        <w:t></w:t>
      </w:r>
      <w:r>
        <w:t></w:t>
      </w:r>
      <w:r>
        <w:t></w:t>
      </w:r>
      <w:r>
        <w:rPr>
          <w:rFonts w:hint="eastAsia"/>
        </w:rPr>
        <w:t>но</w:t>
      </w:r>
      <w:r>
        <w:t></w:t>
      </w:r>
      <w:r>
        <w:rPr>
          <w:rFonts w:hint="eastAsia"/>
        </w:rPr>
        <w:t>не</w:t>
      </w:r>
      <w:r>
        <w:t></w:t>
      </w:r>
      <w:r>
        <w:rPr>
          <w:rFonts w:hint="eastAsia"/>
        </w:rPr>
        <w:t>могут</w:t>
      </w:r>
      <w:r>
        <w:t></w:t>
      </w:r>
      <w:r>
        <w:rPr>
          <w:rFonts w:hint="eastAsia"/>
        </w:rPr>
        <w:t>отплатить</w:t>
      </w:r>
      <w:r>
        <w:t></w:t>
      </w:r>
      <w:r>
        <w:t></w:t>
      </w:r>
      <w:r>
        <w:rPr>
          <w:rFonts w:hint="eastAsia"/>
        </w:rPr>
        <w:t>что</w:t>
      </w:r>
      <w:r>
        <w:t></w:t>
      </w:r>
      <w:r>
        <w:rPr>
          <w:rFonts w:hint="eastAsia"/>
        </w:rPr>
        <w:t>также</w:t>
      </w:r>
      <w:r>
        <w:t></w:t>
      </w:r>
      <w:r>
        <w:rPr>
          <w:rFonts w:hint="eastAsia"/>
        </w:rPr>
        <w:t>выводит</w:t>
      </w:r>
      <w:r>
        <w:t></w:t>
      </w:r>
      <w:r>
        <w:rPr>
          <w:rFonts w:hint="eastAsia"/>
        </w:rPr>
        <w:t>их</w:t>
      </w:r>
      <w:r>
        <w:t></w:t>
      </w:r>
      <w:r>
        <w:rPr>
          <w:rFonts w:hint="eastAsia"/>
        </w:rPr>
        <w:t>из</w:t>
      </w:r>
      <w:r>
        <w:t></w:t>
      </w:r>
      <w:r>
        <w:rPr>
          <w:rFonts w:hint="eastAsia"/>
        </w:rPr>
        <w:t>реципрокных</w:t>
      </w:r>
      <w:r>
        <w:t></w:t>
      </w:r>
      <w:r>
        <w:rPr>
          <w:rFonts w:hint="eastAsia"/>
        </w:rPr>
        <w:t>взаимоотноше</w:t>
      </w:r>
      <w:r>
        <w:t></w:t>
      </w:r>
      <w:r>
        <w:rPr>
          <w:rFonts w:hint="eastAsia"/>
        </w:rPr>
        <w:t>ний</w:t>
      </w:r>
      <w:r>
        <w:t></w:t>
      </w:r>
      <w:r>
        <w:t></w:t>
      </w:r>
      <w:r>
        <w:rPr>
          <w:rFonts w:hint="eastAsia"/>
        </w:rPr>
        <w:t>Именно</w:t>
      </w:r>
      <w:r>
        <w:t></w:t>
      </w:r>
      <w:r>
        <w:rPr>
          <w:rFonts w:hint="eastAsia"/>
        </w:rPr>
        <w:t>этих</w:t>
      </w:r>
      <w:r>
        <w:t></w:t>
      </w:r>
      <w:r>
        <w:rPr>
          <w:rFonts w:hint="eastAsia"/>
        </w:rPr>
        <w:t>людей</w:t>
      </w:r>
      <w:r>
        <w:t></w:t>
      </w:r>
      <w:r>
        <w:rPr>
          <w:rFonts w:hint="eastAsia"/>
        </w:rPr>
        <w:t>окружающие</w:t>
      </w:r>
      <w:r>
        <w:t></w:t>
      </w:r>
      <w:r>
        <w:rPr>
          <w:rFonts w:hint="eastAsia"/>
        </w:rPr>
        <w:t>могут</w:t>
      </w:r>
      <w:r>
        <w:t></w:t>
      </w:r>
      <w:r>
        <w:rPr>
          <w:rFonts w:hint="eastAsia"/>
        </w:rPr>
        <w:t>обвинить</w:t>
      </w:r>
      <w:r>
        <w:t></w:t>
      </w:r>
      <w:r>
        <w:rPr>
          <w:rFonts w:hint="eastAsia"/>
        </w:rPr>
        <w:t>в</w:t>
      </w:r>
      <w:r>
        <w:t></w:t>
      </w:r>
      <w:r>
        <w:rPr>
          <w:rFonts w:hint="eastAsia"/>
        </w:rPr>
        <w:t>колдовстве</w:t>
      </w:r>
      <w:r>
        <w:t></w:t>
      </w:r>
      <w:r>
        <w:t></w:t>
      </w:r>
      <w:r>
        <w:rPr>
          <w:rFonts w:hint="eastAsia"/>
        </w:rPr>
        <w:t>если</w:t>
      </w:r>
      <w:r>
        <w:t></w:t>
      </w:r>
      <w:r>
        <w:rPr>
          <w:rFonts w:hint="eastAsia"/>
        </w:rPr>
        <w:t>в</w:t>
      </w:r>
      <w:r>
        <w:t></w:t>
      </w:r>
      <w:r>
        <w:rPr>
          <w:rFonts w:hint="eastAsia"/>
        </w:rPr>
        <w:t>данном</w:t>
      </w:r>
      <w:r>
        <w:t></w:t>
      </w:r>
      <w:r>
        <w:rPr>
          <w:rFonts w:hint="eastAsia"/>
        </w:rPr>
        <w:t>обществе</w:t>
      </w:r>
      <w:r>
        <w:t></w:t>
      </w:r>
      <w:r>
        <w:rPr>
          <w:rFonts w:hint="eastAsia"/>
        </w:rPr>
        <w:t>принят</w:t>
      </w:r>
      <w:r>
        <w:t></w:t>
      </w:r>
      <w:r>
        <w:rPr>
          <w:rFonts w:hint="eastAsia"/>
        </w:rPr>
        <w:t>такой</w:t>
      </w:r>
      <w:r>
        <w:t></w:t>
      </w:r>
      <w:r>
        <w:rPr>
          <w:rFonts w:hint="eastAsia"/>
        </w:rPr>
        <w:t>язык</w:t>
      </w:r>
      <w:r>
        <w:t></w:t>
      </w:r>
      <w:r>
        <w:rPr>
          <w:rFonts w:hint="eastAsia"/>
        </w:rPr>
        <w:t>описания</w:t>
      </w:r>
      <w:r>
        <w:t></w:t>
      </w:r>
      <w:r>
        <w:rPr>
          <w:rFonts w:hint="eastAsia"/>
        </w:rPr>
        <w:t>социального</w:t>
      </w:r>
      <w:r>
        <w:t></w:t>
      </w:r>
      <w:r>
        <w:rPr>
          <w:rFonts w:hint="eastAsia"/>
        </w:rPr>
        <w:t>пространства</w:t>
      </w:r>
      <w:r>
        <w:t></w:t>
      </w:r>
      <w:bookmarkStart w:id="0" w:name="_GoBack"/>
      <w:bookmarkEnd w:id="0"/>
    </w:p>
    <w:sectPr w:rsidR="00C16F78" w:rsidRPr="00C16F7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833" w:rsidRDefault="001C5833">
      <w:pPr>
        <w:spacing w:after="0" w:line="240" w:lineRule="auto"/>
      </w:pPr>
      <w:r>
        <w:separator/>
      </w:r>
    </w:p>
  </w:endnote>
  <w:endnote w:type="continuationSeparator" w:id="0">
    <w:p w:rsidR="001C5833" w:rsidRDefault="001C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C583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C5833">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833" w:rsidRDefault="001C5833"/>
    <w:p w:rsidR="001C5833" w:rsidRDefault="001C5833"/>
    <w:p w:rsidR="001C5833" w:rsidRDefault="001C5833"/>
    <w:p w:rsidR="001C5833" w:rsidRDefault="001C5833"/>
    <w:p w:rsidR="001C5833" w:rsidRDefault="001C5833"/>
    <w:p w:rsidR="001C5833" w:rsidRDefault="001C5833"/>
    <w:p w:rsidR="001C5833" w:rsidRDefault="001C583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1C5833" w:rsidRDefault="001C58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C5833" w:rsidRDefault="001C5833"/>
    <w:p w:rsidR="001C5833" w:rsidRDefault="001C5833"/>
    <w:p w:rsidR="001C5833" w:rsidRDefault="001C5833">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1C5833" w:rsidRDefault="001C5833"/>
                <w:p w:rsidR="001C5833" w:rsidRDefault="001C583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1C5833" w:rsidRDefault="001C5833"/>
    <w:p w:rsidR="001C5833" w:rsidRDefault="001C5833">
      <w:pPr>
        <w:rPr>
          <w:sz w:val="2"/>
          <w:szCs w:val="2"/>
        </w:rPr>
      </w:pPr>
    </w:p>
    <w:p w:rsidR="001C5833" w:rsidRDefault="001C5833"/>
    <w:p w:rsidR="001C5833" w:rsidRDefault="001C5833">
      <w:pPr>
        <w:spacing w:after="0" w:line="240" w:lineRule="auto"/>
      </w:pPr>
    </w:p>
  </w:footnote>
  <w:footnote w:type="continuationSeparator" w:id="0">
    <w:p w:rsidR="001C5833" w:rsidRDefault="001C5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3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7FE7703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B0581-320F-424F-8A47-E6FA14A9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5032</TotalTime>
  <Pages>5</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248</cp:revision>
  <cp:lastPrinted>2009-02-06T05:36:00Z</cp:lastPrinted>
  <dcterms:created xsi:type="dcterms:W3CDTF">2022-11-21T19:25:00Z</dcterms:created>
  <dcterms:modified xsi:type="dcterms:W3CDTF">2023-04-09T08:30:00Z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