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6289" w14:textId="4C3581AD" w:rsidR="00194D67" w:rsidRDefault="00DE3137" w:rsidP="00DE3137">
      <w:r w:rsidRPr="00DE3137">
        <w:rPr>
          <w:rFonts w:hint="eastAsia"/>
        </w:rPr>
        <w:t>Степанова</w:t>
      </w:r>
      <w:r w:rsidRPr="00DE3137">
        <w:t xml:space="preserve"> </w:t>
      </w:r>
      <w:r w:rsidRPr="00DE3137">
        <w:rPr>
          <w:rFonts w:hint="eastAsia"/>
        </w:rPr>
        <w:t>Елена</w:t>
      </w:r>
      <w:r w:rsidRPr="00DE3137">
        <w:t xml:space="preserve"> </w:t>
      </w:r>
      <w:r w:rsidRPr="00DE3137">
        <w:rPr>
          <w:rFonts w:hint="eastAsia"/>
        </w:rPr>
        <w:t>Сергеевна</w:t>
      </w:r>
      <w:r>
        <w:t xml:space="preserve"> </w:t>
      </w:r>
      <w:r w:rsidRPr="00DE3137">
        <w:rPr>
          <w:rFonts w:hint="eastAsia"/>
        </w:rPr>
        <w:t>Международная</w:t>
      </w:r>
      <w:r w:rsidRPr="00DE3137">
        <w:t xml:space="preserve"> </w:t>
      </w:r>
      <w:r w:rsidRPr="00DE3137">
        <w:rPr>
          <w:rFonts w:hint="eastAsia"/>
        </w:rPr>
        <w:t>межфирменная</w:t>
      </w:r>
      <w:r w:rsidRPr="00DE3137">
        <w:t xml:space="preserve"> </w:t>
      </w:r>
      <w:r w:rsidRPr="00DE3137">
        <w:rPr>
          <w:rFonts w:hint="eastAsia"/>
        </w:rPr>
        <w:t>кооперация</w:t>
      </w:r>
      <w:r w:rsidRPr="00DE3137">
        <w:t xml:space="preserve"> </w:t>
      </w:r>
      <w:r w:rsidRPr="00DE3137">
        <w:rPr>
          <w:rFonts w:hint="eastAsia"/>
        </w:rPr>
        <w:t>в</w:t>
      </w:r>
      <w:r w:rsidRPr="00DE3137">
        <w:t xml:space="preserve"> </w:t>
      </w:r>
      <w:r w:rsidRPr="00DE3137">
        <w:rPr>
          <w:rFonts w:hint="eastAsia"/>
        </w:rPr>
        <w:t>секторе</w:t>
      </w:r>
      <w:r w:rsidRPr="00DE3137">
        <w:t xml:space="preserve"> </w:t>
      </w:r>
      <w:r w:rsidRPr="00DE3137">
        <w:rPr>
          <w:rFonts w:hint="eastAsia"/>
        </w:rPr>
        <w:t>информационно</w:t>
      </w:r>
      <w:r w:rsidRPr="00DE3137">
        <w:t>-</w:t>
      </w:r>
      <w:r w:rsidRPr="00DE3137">
        <w:rPr>
          <w:rFonts w:hint="eastAsia"/>
        </w:rPr>
        <w:t>коммуникационных</w:t>
      </w:r>
      <w:r w:rsidRPr="00DE3137">
        <w:t xml:space="preserve"> </w:t>
      </w:r>
      <w:r w:rsidRPr="00DE3137">
        <w:rPr>
          <w:rFonts w:hint="eastAsia"/>
        </w:rPr>
        <w:t>технологий</w:t>
      </w:r>
      <w:r w:rsidRPr="00DE3137">
        <w:t xml:space="preserve"> </w:t>
      </w:r>
      <w:r w:rsidRPr="00DE3137">
        <w:rPr>
          <w:rFonts w:hint="eastAsia"/>
        </w:rPr>
        <w:t>как</w:t>
      </w:r>
      <w:r w:rsidRPr="00DE3137">
        <w:t xml:space="preserve"> </w:t>
      </w:r>
      <w:r w:rsidRPr="00DE3137">
        <w:rPr>
          <w:rFonts w:hint="eastAsia"/>
        </w:rPr>
        <w:t>механизм</w:t>
      </w:r>
      <w:r w:rsidRPr="00DE3137">
        <w:t xml:space="preserve"> </w:t>
      </w:r>
      <w:r w:rsidRPr="00DE3137">
        <w:rPr>
          <w:rFonts w:hint="eastAsia"/>
        </w:rPr>
        <w:t>повышения</w:t>
      </w:r>
      <w:r w:rsidRPr="00DE3137">
        <w:t xml:space="preserve"> </w:t>
      </w:r>
      <w:r w:rsidRPr="00DE3137">
        <w:rPr>
          <w:rFonts w:hint="eastAsia"/>
        </w:rPr>
        <w:t>конкурентоспособности</w:t>
      </w:r>
      <w:r w:rsidRPr="00DE3137">
        <w:t xml:space="preserve"> </w:t>
      </w:r>
      <w:r w:rsidRPr="00DE3137">
        <w:rPr>
          <w:rFonts w:hint="eastAsia"/>
        </w:rPr>
        <w:t>национальной</w:t>
      </w:r>
      <w:r w:rsidRPr="00DE3137">
        <w:t xml:space="preserve"> </w:t>
      </w:r>
      <w:r w:rsidRPr="00DE3137">
        <w:rPr>
          <w:rFonts w:hint="eastAsia"/>
        </w:rPr>
        <w:t>экономики</w:t>
      </w:r>
    </w:p>
    <w:p w14:paraId="2B4244A7" w14:textId="77777777" w:rsidR="00DE3137" w:rsidRDefault="00DE3137" w:rsidP="00DE3137">
      <w:r>
        <w:rPr>
          <w:rFonts w:hint="eastAsia"/>
        </w:rPr>
        <w:t>ОГЛАВЛЕНИЕ</w:t>
      </w:r>
      <w:r>
        <w:t xml:space="preserve"> </w:t>
      </w:r>
      <w:r>
        <w:rPr>
          <w:rFonts w:hint="eastAsia"/>
        </w:rPr>
        <w:t>ДИССЕРТАЦИИ</w:t>
      </w:r>
    </w:p>
    <w:p w14:paraId="285094BC" w14:textId="77777777" w:rsidR="00DE3137" w:rsidRDefault="00DE3137" w:rsidP="00DE3137">
      <w:r>
        <w:rPr>
          <w:rFonts w:hint="eastAsia"/>
        </w:rPr>
        <w:t>кандидат</w:t>
      </w:r>
      <w:r>
        <w:t xml:space="preserve"> </w:t>
      </w:r>
      <w:r>
        <w:rPr>
          <w:rFonts w:hint="eastAsia"/>
        </w:rPr>
        <w:t>наук</w:t>
      </w:r>
      <w:r>
        <w:t xml:space="preserve"> </w:t>
      </w:r>
      <w:r>
        <w:rPr>
          <w:rFonts w:hint="eastAsia"/>
        </w:rPr>
        <w:t>Степанова</w:t>
      </w:r>
      <w:r>
        <w:t xml:space="preserve"> </w:t>
      </w:r>
      <w:r>
        <w:rPr>
          <w:rFonts w:hint="eastAsia"/>
        </w:rPr>
        <w:t>Елена</w:t>
      </w:r>
      <w:r>
        <w:t xml:space="preserve"> </w:t>
      </w:r>
      <w:r>
        <w:rPr>
          <w:rFonts w:hint="eastAsia"/>
        </w:rPr>
        <w:t>Сергеевна</w:t>
      </w:r>
    </w:p>
    <w:p w14:paraId="3666B083" w14:textId="77777777" w:rsidR="00DE3137" w:rsidRDefault="00DE3137" w:rsidP="00DE3137">
      <w:r>
        <w:rPr>
          <w:rFonts w:hint="eastAsia"/>
        </w:rPr>
        <w:t>Введение</w:t>
      </w:r>
    </w:p>
    <w:p w14:paraId="1C8E5E9E" w14:textId="77777777" w:rsidR="00DE3137" w:rsidRDefault="00DE3137" w:rsidP="00DE3137"/>
    <w:p w14:paraId="1CD0A2C0" w14:textId="77777777" w:rsidR="00DE3137" w:rsidRDefault="00DE3137" w:rsidP="00DE313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МЕЖФИРМЕННОЙ</w:t>
      </w:r>
      <w:r>
        <w:t xml:space="preserve"> </w:t>
      </w:r>
      <w:r>
        <w:rPr>
          <w:rFonts w:hint="eastAsia"/>
        </w:rPr>
        <w:t>КООПЕРАЦИИ</w:t>
      </w:r>
      <w:r>
        <w:t xml:space="preserve"> </w:t>
      </w:r>
      <w:r>
        <w:rPr>
          <w:rFonts w:hint="eastAsia"/>
        </w:rPr>
        <w:t>КАК</w:t>
      </w:r>
      <w:r>
        <w:t xml:space="preserve"> </w:t>
      </w:r>
      <w:r>
        <w:rPr>
          <w:rFonts w:hint="eastAsia"/>
        </w:rPr>
        <w:t>ФАКТОРА</w:t>
      </w:r>
      <w:r>
        <w:t xml:space="preserve"> </w:t>
      </w:r>
      <w:r>
        <w:rPr>
          <w:rFonts w:hint="eastAsia"/>
        </w:rPr>
        <w:t>НАЦИОНАЛЬНОЙ</w:t>
      </w:r>
      <w:r>
        <w:t xml:space="preserve"> </w:t>
      </w:r>
      <w:r>
        <w:rPr>
          <w:rFonts w:hint="eastAsia"/>
        </w:rPr>
        <w:t>КОНКУРЕНТОСПОСОБНОСТИ</w:t>
      </w:r>
    </w:p>
    <w:p w14:paraId="0B0060F1" w14:textId="77777777" w:rsidR="00DE3137" w:rsidRDefault="00DE3137" w:rsidP="00DE3137"/>
    <w:p w14:paraId="2893B214" w14:textId="77777777" w:rsidR="00DE3137" w:rsidRDefault="00DE3137" w:rsidP="00DE3137">
      <w:r>
        <w:t xml:space="preserve">1.1.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роль</w:t>
      </w:r>
      <w:r>
        <w:t xml:space="preserve"> </w:t>
      </w:r>
      <w:r>
        <w:rPr>
          <w:rFonts w:hint="eastAsia"/>
        </w:rPr>
        <w:t>международной</w:t>
      </w:r>
      <w:r>
        <w:t xml:space="preserve"> </w:t>
      </w:r>
      <w:r>
        <w:rPr>
          <w:rFonts w:hint="eastAsia"/>
        </w:rPr>
        <w:t>межфирменной</w:t>
      </w:r>
      <w:r>
        <w:t xml:space="preserve"> </w:t>
      </w:r>
      <w:r>
        <w:rPr>
          <w:rFonts w:hint="eastAsia"/>
        </w:rPr>
        <w:t>кооперации</w:t>
      </w:r>
      <w:r>
        <w:t xml:space="preserve"> </w:t>
      </w:r>
      <w:r>
        <w:rPr>
          <w:rFonts w:hint="eastAsia"/>
        </w:rPr>
        <w:t>в</w:t>
      </w:r>
      <w:r>
        <w:t xml:space="preserve"> </w:t>
      </w:r>
      <w:r>
        <w:rPr>
          <w:rFonts w:hint="eastAsia"/>
        </w:rPr>
        <w:t>развитии</w:t>
      </w:r>
      <w:r>
        <w:t xml:space="preserve"> </w:t>
      </w:r>
      <w:r>
        <w:rPr>
          <w:rFonts w:hint="eastAsia"/>
        </w:rPr>
        <w:t>международного</w:t>
      </w:r>
      <w:r>
        <w:t xml:space="preserve"> </w:t>
      </w:r>
      <w:r>
        <w:rPr>
          <w:rFonts w:hint="eastAsia"/>
        </w:rPr>
        <w:t>бизнеса</w:t>
      </w:r>
      <w:r>
        <w:t xml:space="preserve"> </w:t>
      </w:r>
      <w:r>
        <w:rPr>
          <w:rFonts w:hint="eastAsia"/>
        </w:rPr>
        <w:t>и</w:t>
      </w:r>
      <w:r>
        <w:t xml:space="preserve"> </w:t>
      </w:r>
      <w:r>
        <w:rPr>
          <w:rFonts w:hint="eastAsia"/>
        </w:rPr>
        <w:t>повышении</w:t>
      </w:r>
      <w:r>
        <w:t xml:space="preserve"> </w:t>
      </w:r>
      <w:r>
        <w:rPr>
          <w:rFonts w:hint="eastAsia"/>
        </w:rPr>
        <w:t>конкурентоспособности</w:t>
      </w:r>
      <w:r>
        <w:t xml:space="preserve"> </w:t>
      </w:r>
      <w:r>
        <w:rPr>
          <w:rFonts w:hint="eastAsia"/>
        </w:rPr>
        <w:t>страны</w:t>
      </w:r>
    </w:p>
    <w:p w14:paraId="45236967" w14:textId="77777777" w:rsidR="00DE3137" w:rsidRDefault="00DE3137" w:rsidP="00DE3137"/>
    <w:p w14:paraId="7A8F80D6" w14:textId="77777777" w:rsidR="00DE3137" w:rsidRDefault="00DE3137" w:rsidP="00DE3137">
      <w:r>
        <w:t xml:space="preserve">1.2. </w:t>
      </w:r>
      <w:r>
        <w:rPr>
          <w:rFonts w:hint="eastAsia"/>
        </w:rPr>
        <w:t>Эволюция</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теоретических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межфирменной</w:t>
      </w:r>
      <w:r>
        <w:t xml:space="preserve"> </w:t>
      </w:r>
      <w:r>
        <w:rPr>
          <w:rFonts w:hint="eastAsia"/>
        </w:rPr>
        <w:t>кооперации</w:t>
      </w:r>
    </w:p>
    <w:p w14:paraId="6E4E8B93" w14:textId="77777777" w:rsidR="00DE3137" w:rsidRDefault="00DE3137" w:rsidP="00DE3137"/>
    <w:p w14:paraId="564D6DBA" w14:textId="77777777" w:rsidR="00DE3137" w:rsidRDefault="00DE3137" w:rsidP="00DE3137">
      <w:r>
        <w:t xml:space="preserve">1.3. </w:t>
      </w:r>
      <w:r>
        <w:rPr>
          <w:rFonts w:hint="eastAsia"/>
        </w:rPr>
        <w:t>Концептуальные</w:t>
      </w:r>
      <w:r>
        <w:t xml:space="preserve"> </w:t>
      </w:r>
      <w:r>
        <w:rPr>
          <w:rFonts w:hint="eastAsia"/>
        </w:rPr>
        <w:t>положения</w:t>
      </w:r>
      <w:r>
        <w:t xml:space="preserve"> </w:t>
      </w:r>
      <w:r>
        <w:rPr>
          <w:rFonts w:hint="eastAsia"/>
        </w:rPr>
        <w:t>формирования</w:t>
      </w:r>
      <w:r>
        <w:t xml:space="preserve"> </w:t>
      </w:r>
      <w:r>
        <w:rPr>
          <w:rFonts w:hint="eastAsia"/>
        </w:rPr>
        <w:t>международных</w:t>
      </w:r>
      <w:r>
        <w:t xml:space="preserve"> </w:t>
      </w:r>
      <w:r>
        <w:rPr>
          <w:rFonts w:hint="eastAsia"/>
        </w:rPr>
        <w:t>стратегических</w:t>
      </w:r>
      <w:r>
        <w:t xml:space="preserve"> </w:t>
      </w:r>
      <w:r>
        <w:rPr>
          <w:rFonts w:hint="eastAsia"/>
        </w:rPr>
        <w:t>альянсов</w:t>
      </w:r>
      <w:r>
        <w:t xml:space="preserve"> </w:t>
      </w:r>
      <w:r>
        <w:rPr>
          <w:rFonts w:hint="eastAsia"/>
        </w:rPr>
        <w:t>как</w:t>
      </w:r>
      <w:r>
        <w:t xml:space="preserve"> </w:t>
      </w:r>
      <w:r>
        <w:rPr>
          <w:rFonts w:hint="eastAsia"/>
        </w:rPr>
        <w:t>одной</w:t>
      </w:r>
      <w:r>
        <w:t xml:space="preserve"> </w:t>
      </w:r>
      <w:r>
        <w:rPr>
          <w:rFonts w:hint="eastAsia"/>
        </w:rPr>
        <w:t>из</w:t>
      </w:r>
      <w:r>
        <w:t xml:space="preserve"> </w:t>
      </w:r>
      <w:r>
        <w:rPr>
          <w:rFonts w:hint="eastAsia"/>
        </w:rPr>
        <w:t>ключевых</w:t>
      </w:r>
      <w:r>
        <w:t xml:space="preserve"> </w:t>
      </w:r>
      <w:r>
        <w:rPr>
          <w:rFonts w:hint="eastAsia"/>
        </w:rPr>
        <w:t>форм</w:t>
      </w:r>
      <w:r>
        <w:t xml:space="preserve"> </w:t>
      </w:r>
      <w:r>
        <w:rPr>
          <w:rFonts w:hint="eastAsia"/>
        </w:rPr>
        <w:t>международной</w:t>
      </w:r>
      <w:r>
        <w:t xml:space="preserve"> </w:t>
      </w:r>
      <w:r>
        <w:rPr>
          <w:rFonts w:hint="eastAsia"/>
        </w:rPr>
        <w:t>межфирменной</w:t>
      </w:r>
      <w:r>
        <w:t xml:space="preserve"> </w:t>
      </w:r>
      <w:r>
        <w:rPr>
          <w:rFonts w:hint="eastAsia"/>
        </w:rPr>
        <w:t>кооперации</w:t>
      </w:r>
    </w:p>
    <w:p w14:paraId="737764FD" w14:textId="77777777" w:rsidR="00DE3137" w:rsidRDefault="00DE3137" w:rsidP="00DE3137"/>
    <w:p w14:paraId="466A37BE" w14:textId="77777777" w:rsidR="00DE3137" w:rsidRDefault="00DE3137" w:rsidP="00DE3137">
      <w:r>
        <w:rPr>
          <w:rFonts w:hint="eastAsia"/>
        </w:rPr>
        <w:t>ГЛАВА</w:t>
      </w:r>
      <w:r>
        <w:t xml:space="preserve"> 2. </w:t>
      </w:r>
      <w:r>
        <w:rPr>
          <w:rFonts w:hint="eastAsia"/>
        </w:rPr>
        <w:t>ОСОБЕННОСТИ</w:t>
      </w:r>
      <w:r>
        <w:t xml:space="preserve"> </w:t>
      </w:r>
      <w:r>
        <w:rPr>
          <w:rFonts w:hint="eastAsia"/>
        </w:rPr>
        <w:t>ПРОЦЕССОВ</w:t>
      </w:r>
      <w:r>
        <w:t xml:space="preserve"> </w:t>
      </w:r>
      <w:r>
        <w:rPr>
          <w:rFonts w:hint="eastAsia"/>
        </w:rPr>
        <w:t>РАЗВИТИЯ</w:t>
      </w:r>
      <w:r>
        <w:t xml:space="preserve"> </w:t>
      </w:r>
      <w:r>
        <w:rPr>
          <w:rFonts w:hint="eastAsia"/>
        </w:rPr>
        <w:t>МЕЖДУНАРОДНОЙ</w:t>
      </w:r>
      <w:r>
        <w:t xml:space="preserve"> </w:t>
      </w:r>
      <w:r>
        <w:rPr>
          <w:rFonts w:hint="eastAsia"/>
        </w:rPr>
        <w:t>МЕЖФИРМЕННОЙ</w:t>
      </w:r>
      <w:r>
        <w:t xml:space="preserve"> </w:t>
      </w:r>
      <w:r>
        <w:rPr>
          <w:rFonts w:hint="eastAsia"/>
        </w:rPr>
        <w:t>КООПЕРАЦИИ</w:t>
      </w:r>
      <w:r>
        <w:t xml:space="preserve"> </w:t>
      </w:r>
      <w:r>
        <w:rPr>
          <w:rFonts w:hint="eastAsia"/>
        </w:rPr>
        <w:t>С</w:t>
      </w:r>
      <w:r>
        <w:t xml:space="preserve"> </w:t>
      </w:r>
      <w:r>
        <w:rPr>
          <w:rFonts w:hint="eastAsia"/>
        </w:rPr>
        <w:t>УЧЕТОМ</w:t>
      </w:r>
      <w:r>
        <w:t xml:space="preserve"> </w:t>
      </w:r>
      <w:r>
        <w:rPr>
          <w:rFonts w:hint="eastAsia"/>
        </w:rPr>
        <w:t>СОВРЕМЕННЫХ</w:t>
      </w:r>
      <w:r>
        <w:t xml:space="preserve"> </w:t>
      </w:r>
      <w:r>
        <w:rPr>
          <w:rFonts w:hint="eastAsia"/>
        </w:rPr>
        <w:t>ТЕНДЕНЦИЙ</w:t>
      </w:r>
      <w:r>
        <w:t xml:space="preserve"> </w:t>
      </w:r>
      <w:r>
        <w:rPr>
          <w:rFonts w:hint="eastAsia"/>
        </w:rPr>
        <w:t>НА</w:t>
      </w:r>
      <w:r>
        <w:t xml:space="preserve"> </w:t>
      </w:r>
      <w:r>
        <w:rPr>
          <w:rFonts w:hint="eastAsia"/>
        </w:rPr>
        <w:t>РЫНКЕ</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КОНКУРЕНТОСПОСОБНОСТЬ</w:t>
      </w:r>
      <w:r>
        <w:t xml:space="preserve"> </w:t>
      </w:r>
      <w:r>
        <w:rPr>
          <w:rFonts w:hint="eastAsia"/>
        </w:rPr>
        <w:t>ЭКОНОМИКИ</w:t>
      </w:r>
    </w:p>
    <w:p w14:paraId="73E95B59" w14:textId="77777777" w:rsidR="00DE3137" w:rsidRDefault="00DE3137" w:rsidP="00DE3137"/>
    <w:p w14:paraId="5A6251AD" w14:textId="77777777" w:rsidR="00DE3137" w:rsidRDefault="00DE3137" w:rsidP="00DE3137">
      <w:r>
        <w:t xml:space="preserve">2.1. </w:t>
      </w:r>
      <w:r>
        <w:rPr>
          <w:rFonts w:hint="eastAsia"/>
        </w:rPr>
        <w:t>Развитие</w:t>
      </w:r>
      <w:r>
        <w:t xml:space="preserve"> </w:t>
      </w:r>
      <w:r>
        <w:rPr>
          <w:rFonts w:hint="eastAsia"/>
        </w:rPr>
        <w:t>мирового</w:t>
      </w:r>
      <w:r>
        <w:t xml:space="preserve"> </w:t>
      </w:r>
      <w:r>
        <w:rPr>
          <w:rFonts w:hint="eastAsia"/>
        </w:rPr>
        <w:t>рынка</w:t>
      </w:r>
      <w:r>
        <w:t xml:space="preserve"> </w:t>
      </w:r>
      <w:r>
        <w:rPr>
          <w:rFonts w:hint="eastAsia"/>
        </w:rPr>
        <w:t>ИКТ</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как</w:t>
      </w:r>
      <w:r>
        <w:t xml:space="preserve"> </w:t>
      </w:r>
      <w:r>
        <w:rPr>
          <w:rFonts w:hint="eastAsia"/>
        </w:rPr>
        <w:t>возможность</w:t>
      </w:r>
      <w:r>
        <w:t xml:space="preserve"> </w:t>
      </w:r>
      <w:r>
        <w:rPr>
          <w:rFonts w:hint="eastAsia"/>
        </w:rPr>
        <w:t>для</w:t>
      </w:r>
      <w:r>
        <w:t xml:space="preserve"> </w:t>
      </w:r>
      <w:r>
        <w:rPr>
          <w:rFonts w:hint="eastAsia"/>
        </w:rPr>
        <w:t>усиления</w:t>
      </w:r>
      <w:r>
        <w:t xml:space="preserve"> </w:t>
      </w:r>
      <w:r>
        <w:rPr>
          <w:rFonts w:hint="eastAsia"/>
        </w:rPr>
        <w:t>межфирменной</w:t>
      </w:r>
      <w:r>
        <w:t xml:space="preserve"> </w:t>
      </w:r>
      <w:r>
        <w:rPr>
          <w:rFonts w:hint="eastAsia"/>
        </w:rPr>
        <w:t>кооперации</w:t>
      </w:r>
    </w:p>
    <w:p w14:paraId="08E44CDE" w14:textId="77777777" w:rsidR="00DE3137" w:rsidRDefault="00DE3137" w:rsidP="00DE3137"/>
    <w:p w14:paraId="39658D28" w14:textId="77777777" w:rsidR="00DE3137" w:rsidRDefault="00DE3137" w:rsidP="00DE3137">
      <w:r>
        <w:t xml:space="preserve">2.2. </w:t>
      </w:r>
      <w:r>
        <w:rPr>
          <w:rFonts w:hint="eastAsia"/>
        </w:rPr>
        <w:t>Современное</w:t>
      </w:r>
      <w:r>
        <w:t xml:space="preserve"> </w:t>
      </w:r>
      <w:r>
        <w:rPr>
          <w:rFonts w:hint="eastAsia"/>
        </w:rPr>
        <w:t>состояние</w:t>
      </w:r>
      <w:r>
        <w:t xml:space="preserve">, </w:t>
      </w:r>
      <w:r>
        <w:rPr>
          <w:rFonts w:hint="eastAsia"/>
        </w:rPr>
        <w:t>вклад</w:t>
      </w:r>
      <w:r>
        <w:t xml:space="preserve"> </w:t>
      </w:r>
      <w:r>
        <w:rPr>
          <w:rFonts w:hint="eastAsia"/>
        </w:rPr>
        <w:t>в</w:t>
      </w:r>
      <w:r>
        <w:t xml:space="preserve"> </w:t>
      </w:r>
      <w:r>
        <w:rPr>
          <w:rFonts w:hint="eastAsia"/>
        </w:rPr>
        <w:t>национальную</w:t>
      </w:r>
      <w:r>
        <w:t xml:space="preserve"> </w:t>
      </w:r>
      <w:r>
        <w:rPr>
          <w:rFonts w:hint="eastAsia"/>
        </w:rPr>
        <w:t>конкурентоспособность</w:t>
      </w:r>
      <w:r>
        <w:t xml:space="preserve"> </w:t>
      </w:r>
      <w:r>
        <w:rPr>
          <w:rFonts w:hint="eastAsia"/>
        </w:rPr>
        <w:t>и</w:t>
      </w:r>
      <w:r>
        <w:t xml:space="preserve"> </w:t>
      </w:r>
      <w:r>
        <w:rPr>
          <w:rFonts w:hint="eastAsia"/>
        </w:rPr>
        <w:t>ключевые</w:t>
      </w:r>
      <w:r>
        <w:t xml:space="preserve"> </w:t>
      </w:r>
      <w:r>
        <w:rPr>
          <w:rFonts w:hint="eastAsia"/>
        </w:rPr>
        <w:t>векторы</w:t>
      </w:r>
      <w:r>
        <w:t xml:space="preserve"> </w:t>
      </w:r>
      <w:r>
        <w:rPr>
          <w:rFonts w:hint="eastAsia"/>
        </w:rPr>
        <w:t>развития</w:t>
      </w:r>
      <w:r>
        <w:t xml:space="preserve"> </w:t>
      </w:r>
      <w:r>
        <w:rPr>
          <w:rFonts w:hint="eastAsia"/>
        </w:rPr>
        <w:t>информационно</w:t>
      </w:r>
      <w:r>
        <w:t>-</w:t>
      </w:r>
      <w:r>
        <w:rPr>
          <w:rFonts w:hint="eastAsia"/>
        </w:rPr>
        <w:t>коммуникационного</w:t>
      </w:r>
      <w:r>
        <w:t xml:space="preserve"> </w:t>
      </w:r>
      <w:r>
        <w:rPr>
          <w:rFonts w:hint="eastAsia"/>
        </w:rPr>
        <w:t>бизнеса</w:t>
      </w:r>
      <w:r>
        <w:t xml:space="preserve"> </w:t>
      </w:r>
      <w:r>
        <w:rPr>
          <w:rFonts w:hint="eastAsia"/>
        </w:rPr>
        <w:t>Финляндии</w:t>
      </w:r>
    </w:p>
    <w:p w14:paraId="07E50D54" w14:textId="77777777" w:rsidR="00DE3137" w:rsidRDefault="00DE3137" w:rsidP="00DE3137"/>
    <w:p w14:paraId="793D022A" w14:textId="77777777" w:rsidR="00DE3137" w:rsidRDefault="00DE3137" w:rsidP="00DE3137">
      <w:r>
        <w:t xml:space="preserve">2.3.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международной</w:t>
      </w:r>
      <w:r>
        <w:t xml:space="preserve"> </w:t>
      </w:r>
      <w:r>
        <w:rPr>
          <w:rFonts w:hint="eastAsia"/>
        </w:rPr>
        <w:t>межфирменной</w:t>
      </w:r>
      <w:r>
        <w:t xml:space="preserve"> </w:t>
      </w:r>
      <w:r>
        <w:rPr>
          <w:rFonts w:hint="eastAsia"/>
        </w:rPr>
        <w:t>кооперации</w:t>
      </w:r>
      <w:r>
        <w:t xml:space="preserve"> </w:t>
      </w:r>
      <w:r>
        <w:rPr>
          <w:rFonts w:hint="eastAsia"/>
        </w:rPr>
        <w:t>в</w:t>
      </w:r>
      <w:r>
        <w:t xml:space="preserve"> </w:t>
      </w:r>
      <w:r>
        <w:rPr>
          <w:rFonts w:hint="eastAsia"/>
        </w:rPr>
        <w:t>форме</w:t>
      </w:r>
      <w:r>
        <w:t xml:space="preserve"> </w:t>
      </w:r>
      <w:r>
        <w:rPr>
          <w:rFonts w:hint="eastAsia"/>
        </w:rPr>
        <w:t>стратегических</w:t>
      </w:r>
      <w:r>
        <w:t xml:space="preserve"> </w:t>
      </w:r>
      <w:r>
        <w:rPr>
          <w:rFonts w:hint="eastAsia"/>
        </w:rPr>
        <w:t>альянсов</w:t>
      </w:r>
      <w:r>
        <w:t xml:space="preserve"> </w:t>
      </w:r>
      <w:r>
        <w:rPr>
          <w:rFonts w:hint="eastAsia"/>
        </w:rPr>
        <w:t>финскими</w:t>
      </w:r>
      <w:r>
        <w:t xml:space="preserve"> </w:t>
      </w:r>
      <w:r>
        <w:rPr>
          <w:rFonts w:hint="eastAsia"/>
        </w:rPr>
        <w:t>информационно</w:t>
      </w:r>
      <w:r>
        <w:t>-</w:t>
      </w:r>
      <w:r>
        <w:rPr>
          <w:rFonts w:hint="eastAsia"/>
        </w:rPr>
        <w:t>коммуникационными</w:t>
      </w:r>
      <w:r>
        <w:t xml:space="preserve"> </w:t>
      </w:r>
      <w:r>
        <w:rPr>
          <w:rFonts w:hint="eastAsia"/>
        </w:rPr>
        <w:t>компаниями</w:t>
      </w:r>
    </w:p>
    <w:p w14:paraId="3488FD5E" w14:textId="77777777" w:rsidR="00DE3137" w:rsidRDefault="00DE3137" w:rsidP="00DE3137"/>
    <w:p w14:paraId="066CDF96" w14:textId="77777777" w:rsidR="00DE3137" w:rsidRDefault="00DE3137" w:rsidP="00DE3137">
      <w:r>
        <w:rPr>
          <w:rFonts w:hint="eastAsia"/>
        </w:rPr>
        <w:t>ГЛАВА</w:t>
      </w:r>
      <w:r>
        <w:t xml:space="preserve"> 3. </w:t>
      </w:r>
      <w:r>
        <w:rPr>
          <w:rFonts w:hint="eastAsia"/>
        </w:rPr>
        <w:t>ВОЗМОЖНОСТИ</w:t>
      </w:r>
      <w:r>
        <w:t xml:space="preserve"> </w:t>
      </w:r>
      <w:r>
        <w:rPr>
          <w:rFonts w:hint="eastAsia"/>
        </w:rPr>
        <w:t>ИСПОЛЬЗОВАНИЯ</w:t>
      </w:r>
      <w:r>
        <w:t xml:space="preserve"> </w:t>
      </w:r>
      <w:r>
        <w:rPr>
          <w:rFonts w:hint="eastAsia"/>
        </w:rPr>
        <w:t>МЕЖДУНАРОДНОГО</w:t>
      </w:r>
      <w:r>
        <w:t xml:space="preserve"> </w:t>
      </w:r>
      <w:r>
        <w:rPr>
          <w:rFonts w:hint="eastAsia"/>
        </w:rPr>
        <w:t>ОПЫТА</w:t>
      </w:r>
      <w:r>
        <w:t xml:space="preserve"> </w:t>
      </w:r>
      <w:r>
        <w:rPr>
          <w:rFonts w:hint="eastAsia"/>
        </w:rPr>
        <w:t>МЕЖФИРМЕННОЙ</w:t>
      </w:r>
      <w:r>
        <w:t xml:space="preserve"> </w:t>
      </w:r>
      <w:r>
        <w:rPr>
          <w:rFonts w:hint="eastAsia"/>
        </w:rPr>
        <w:t>КООПЕРАЦИИ</w:t>
      </w:r>
      <w:r>
        <w:t xml:space="preserve"> </w:t>
      </w:r>
      <w:r>
        <w:rPr>
          <w:rFonts w:hint="eastAsia"/>
        </w:rPr>
        <w:t>В</w:t>
      </w:r>
      <w:r>
        <w:t xml:space="preserve"> </w:t>
      </w:r>
      <w:r>
        <w:rPr>
          <w:rFonts w:hint="eastAsia"/>
        </w:rPr>
        <w:t>СФЕРЕ</w:t>
      </w:r>
      <w:r>
        <w:t xml:space="preserve"> </w:t>
      </w:r>
      <w:r>
        <w:rPr>
          <w:rFonts w:hint="eastAsia"/>
        </w:rPr>
        <w:t>ИНФОРМАЦИОННО</w:t>
      </w:r>
      <w:r>
        <w:t>-</w:t>
      </w:r>
      <w:r>
        <w:rPr>
          <w:rFonts w:hint="eastAsia"/>
        </w:rPr>
        <w:t>КОММУНИКЦИОННЫХ</w:t>
      </w:r>
      <w:r>
        <w:t xml:space="preserve"> </w:t>
      </w:r>
      <w:r>
        <w:rPr>
          <w:rFonts w:hint="eastAsia"/>
        </w:rPr>
        <w:t>ТЕХНОЛОГИЙ</w:t>
      </w:r>
      <w:r>
        <w:t xml:space="preserve"> </w:t>
      </w:r>
      <w:r>
        <w:rPr>
          <w:rFonts w:hint="eastAsia"/>
        </w:rPr>
        <w:t>ДЛЯ</w:t>
      </w:r>
      <w:r>
        <w:t xml:space="preserve"> </w:t>
      </w:r>
      <w:r>
        <w:rPr>
          <w:rFonts w:hint="eastAsia"/>
        </w:rPr>
        <w:t>ПОВЫШЕНИЯ</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ЭКОНОМИКИ</w:t>
      </w:r>
      <w:r>
        <w:t xml:space="preserve"> </w:t>
      </w:r>
      <w:r>
        <w:rPr>
          <w:rFonts w:hint="eastAsia"/>
        </w:rPr>
        <w:t>РОССИИ</w:t>
      </w:r>
    </w:p>
    <w:p w14:paraId="19CA2834" w14:textId="77777777" w:rsidR="00DE3137" w:rsidRDefault="00DE3137" w:rsidP="00DE3137"/>
    <w:p w14:paraId="7B751AE5" w14:textId="77777777" w:rsidR="00DE3137" w:rsidRDefault="00DE3137" w:rsidP="00DE3137">
      <w:r>
        <w:t xml:space="preserve">3.1. </w:t>
      </w:r>
      <w:r>
        <w:rPr>
          <w:rFonts w:hint="eastAsia"/>
        </w:rPr>
        <w:t>Особенности</w:t>
      </w:r>
      <w:r>
        <w:t xml:space="preserve"> </w:t>
      </w:r>
      <w:r>
        <w:rPr>
          <w:rFonts w:hint="eastAsia"/>
        </w:rPr>
        <w:t>подхода</w:t>
      </w:r>
      <w:r>
        <w:t xml:space="preserve"> </w:t>
      </w:r>
      <w:r>
        <w:rPr>
          <w:rFonts w:hint="eastAsia"/>
        </w:rPr>
        <w:t>российских</w:t>
      </w:r>
      <w:r>
        <w:t xml:space="preserve"> </w:t>
      </w:r>
      <w:r>
        <w:rPr>
          <w:rFonts w:hint="eastAsia"/>
        </w:rPr>
        <w:t>информационно</w:t>
      </w:r>
      <w:r>
        <w:t>-</w:t>
      </w:r>
      <w:r>
        <w:rPr>
          <w:rFonts w:hint="eastAsia"/>
        </w:rPr>
        <w:t>коммуникационных</w:t>
      </w:r>
      <w:r>
        <w:t xml:space="preserve"> </w:t>
      </w:r>
      <w:r>
        <w:rPr>
          <w:rFonts w:hint="eastAsia"/>
        </w:rPr>
        <w:t>компаний</w:t>
      </w:r>
      <w:r>
        <w:t xml:space="preserve"> </w:t>
      </w:r>
      <w:r>
        <w:rPr>
          <w:rFonts w:hint="eastAsia"/>
        </w:rPr>
        <w:t>к</w:t>
      </w:r>
      <w:r>
        <w:t xml:space="preserve"> </w:t>
      </w:r>
      <w:r>
        <w:rPr>
          <w:rFonts w:hint="eastAsia"/>
        </w:rPr>
        <w:t>использованию</w:t>
      </w:r>
      <w:r>
        <w:t xml:space="preserve"> </w:t>
      </w:r>
      <w:r>
        <w:rPr>
          <w:rFonts w:hint="eastAsia"/>
        </w:rPr>
        <w:t>стратегии</w:t>
      </w:r>
      <w:r>
        <w:t xml:space="preserve"> </w:t>
      </w:r>
      <w:r>
        <w:rPr>
          <w:rFonts w:hint="eastAsia"/>
        </w:rPr>
        <w:t>кооперации</w:t>
      </w:r>
    </w:p>
    <w:p w14:paraId="5695B262" w14:textId="77777777" w:rsidR="00DE3137" w:rsidRDefault="00DE3137" w:rsidP="00DE3137"/>
    <w:p w14:paraId="47E948B8" w14:textId="77777777" w:rsidR="00DE3137" w:rsidRDefault="00DE3137" w:rsidP="00DE3137">
      <w:r>
        <w:t xml:space="preserve">3.2. </w:t>
      </w:r>
      <w:r>
        <w:rPr>
          <w:rFonts w:hint="eastAsia"/>
        </w:rPr>
        <w:t>Перспективы</w:t>
      </w:r>
      <w:r>
        <w:t xml:space="preserve"> </w:t>
      </w:r>
      <w:r>
        <w:rPr>
          <w:rFonts w:hint="eastAsia"/>
        </w:rPr>
        <w:t>адаптации</w:t>
      </w:r>
      <w:r>
        <w:t xml:space="preserve"> </w:t>
      </w:r>
      <w:r>
        <w:rPr>
          <w:rFonts w:hint="eastAsia"/>
        </w:rPr>
        <w:t>опыта</w:t>
      </w:r>
      <w:r>
        <w:t xml:space="preserve"> </w:t>
      </w:r>
      <w:r>
        <w:rPr>
          <w:rFonts w:hint="eastAsia"/>
        </w:rPr>
        <w:t>развития</w:t>
      </w:r>
      <w:r>
        <w:t xml:space="preserve"> </w:t>
      </w:r>
      <w:r>
        <w:rPr>
          <w:rFonts w:hint="eastAsia"/>
        </w:rPr>
        <w:t>международной</w:t>
      </w:r>
      <w:r>
        <w:t xml:space="preserve"> </w:t>
      </w:r>
      <w:r>
        <w:rPr>
          <w:rFonts w:hint="eastAsia"/>
        </w:rPr>
        <w:t>межфирменной</w:t>
      </w:r>
      <w:r>
        <w:t xml:space="preserve"> </w:t>
      </w:r>
      <w:r>
        <w:rPr>
          <w:rFonts w:hint="eastAsia"/>
        </w:rPr>
        <w:t>кооперации</w:t>
      </w:r>
      <w:r>
        <w:t xml:space="preserve"> </w:t>
      </w:r>
      <w:r>
        <w:rPr>
          <w:rFonts w:hint="eastAsia"/>
        </w:rPr>
        <w:t>финских</w:t>
      </w:r>
      <w:r>
        <w:t xml:space="preserve"> </w:t>
      </w:r>
      <w:r>
        <w:rPr>
          <w:rFonts w:hint="eastAsia"/>
        </w:rPr>
        <w:t>компаний</w:t>
      </w:r>
      <w:r>
        <w:t xml:space="preserve"> </w:t>
      </w:r>
      <w:r>
        <w:rPr>
          <w:rFonts w:hint="eastAsia"/>
        </w:rPr>
        <w:t>к</w:t>
      </w:r>
      <w:r>
        <w:t xml:space="preserve"> </w:t>
      </w:r>
      <w:r>
        <w:rPr>
          <w:rFonts w:hint="eastAsia"/>
        </w:rPr>
        <w:t>условиям</w:t>
      </w:r>
      <w:r>
        <w:t xml:space="preserve"> </w:t>
      </w:r>
      <w:r>
        <w:rPr>
          <w:rFonts w:hint="eastAsia"/>
        </w:rPr>
        <w:t>развития</w:t>
      </w:r>
      <w:r>
        <w:t xml:space="preserve"> </w:t>
      </w:r>
      <w:r>
        <w:rPr>
          <w:rFonts w:hint="eastAsia"/>
        </w:rPr>
        <w:t>инфокоммуникационного</w:t>
      </w:r>
      <w:r>
        <w:t xml:space="preserve"> </w:t>
      </w:r>
      <w:r>
        <w:rPr>
          <w:rFonts w:hint="eastAsia"/>
        </w:rPr>
        <w:t>бизнеса</w:t>
      </w:r>
      <w:r>
        <w:t xml:space="preserve"> </w:t>
      </w:r>
      <w:r>
        <w:rPr>
          <w:rFonts w:hint="eastAsia"/>
        </w:rPr>
        <w:t>в</w:t>
      </w:r>
      <w:r>
        <w:t xml:space="preserve"> </w:t>
      </w:r>
      <w:r>
        <w:rPr>
          <w:rFonts w:hint="eastAsia"/>
        </w:rPr>
        <w:t>России</w:t>
      </w:r>
    </w:p>
    <w:p w14:paraId="5B97A2FE" w14:textId="77777777" w:rsidR="00DE3137" w:rsidRDefault="00DE3137" w:rsidP="00DE3137"/>
    <w:p w14:paraId="6354D68B" w14:textId="77777777" w:rsidR="00DE3137" w:rsidRDefault="00DE3137" w:rsidP="00DE3137">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РФ</w:t>
      </w:r>
      <w:r>
        <w:t xml:space="preserve"> </w:t>
      </w:r>
      <w:r>
        <w:rPr>
          <w:rFonts w:hint="eastAsia"/>
        </w:rPr>
        <w:t>через</w:t>
      </w:r>
      <w:r>
        <w:t xml:space="preserve"> </w:t>
      </w:r>
      <w:r>
        <w:rPr>
          <w:rFonts w:hint="eastAsia"/>
        </w:rPr>
        <w:t>формирование</w:t>
      </w:r>
      <w:r>
        <w:t xml:space="preserve"> </w:t>
      </w:r>
      <w:r>
        <w:rPr>
          <w:rFonts w:hint="eastAsia"/>
        </w:rPr>
        <w:t>МСА</w:t>
      </w:r>
      <w:r>
        <w:t xml:space="preserve"> </w:t>
      </w:r>
      <w:r>
        <w:rPr>
          <w:rFonts w:hint="eastAsia"/>
        </w:rPr>
        <w:t>на</w:t>
      </w:r>
      <w:r>
        <w:t xml:space="preserve"> </w:t>
      </w:r>
      <w:r>
        <w:rPr>
          <w:rFonts w:hint="eastAsia"/>
        </w:rPr>
        <w:t>рынке</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48B77E65" w14:textId="77777777" w:rsidR="00DE3137" w:rsidRDefault="00DE3137" w:rsidP="00DE3137"/>
    <w:p w14:paraId="4278B1BF" w14:textId="77777777" w:rsidR="00DE3137" w:rsidRDefault="00DE3137" w:rsidP="00DE3137">
      <w:r>
        <w:rPr>
          <w:rFonts w:hint="eastAsia"/>
        </w:rPr>
        <w:t>ЗАКЛЮЧЕНИЕ</w:t>
      </w:r>
    </w:p>
    <w:p w14:paraId="2B47CA0C" w14:textId="77777777" w:rsidR="00DE3137" w:rsidRDefault="00DE3137" w:rsidP="00DE3137"/>
    <w:p w14:paraId="7C1F0A25" w14:textId="77777777" w:rsidR="00DE3137" w:rsidRDefault="00DE3137" w:rsidP="00DE3137">
      <w:r>
        <w:rPr>
          <w:rFonts w:hint="eastAsia"/>
        </w:rPr>
        <w:t>СОКРАЩЕНИЯ</w:t>
      </w:r>
    </w:p>
    <w:p w14:paraId="4DD51AD6" w14:textId="77777777" w:rsidR="00DE3137" w:rsidRDefault="00DE3137" w:rsidP="00DE3137"/>
    <w:p w14:paraId="03736514" w14:textId="77777777" w:rsidR="00DE3137" w:rsidRDefault="00DE3137" w:rsidP="00DE3137">
      <w:r>
        <w:rPr>
          <w:rFonts w:hint="eastAsia"/>
        </w:rPr>
        <w:t>СПИСОК</w:t>
      </w:r>
      <w:r>
        <w:t xml:space="preserve"> </w:t>
      </w:r>
      <w:r>
        <w:rPr>
          <w:rFonts w:hint="eastAsia"/>
        </w:rPr>
        <w:t>ЛИТЕРАТУРЫ</w:t>
      </w:r>
    </w:p>
    <w:p w14:paraId="7CF961DD" w14:textId="77777777" w:rsidR="00DE3137" w:rsidRDefault="00DE3137" w:rsidP="00DE3137"/>
    <w:p w14:paraId="4F6A6267" w14:textId="062C64EF" w:rsidR="00DE3137" w:rsidRPr="00DE3137" w:rsidRDefault="00DE3137" w:rsidP="00DE3137">
      <w:r>
        <w:rPr>
          <w:rFonts w:hint="eastAsia"/>
        </w:rPr>
        <w:t>ПРИЛОЖЕНИЯ</w:t>
      </w:r>
    </w:p>
    <w:sectPr w:rsidR="00DE3137" w:rsidRPr="00DE3137" w:rsidSect="008A6C3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F0AA" w14:textId="77777777" w:rsidR="008A6C3E" w:rsidRDefault="008A6C3E">
      <w:pPr>
        <w:spacing w:after="0" w:line="240" w:lineRule="auto"/>
      </w:pPr>
      <w:r>
        <w:separator/>
      </w:r>
    </w:p>
  </w:endnote>
  <w:endnote w:type="continuationSeparator" w:id="0">
    <w:p w14:paraId="36411315" w14:textId="77777777" w:rsidR="008A6C3E" w:rsidRDefault="008A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2111" w14:textId="77777777" w:rsidR="008A6C3E" w:rsidRDefault="008A6C3E"/>
    <w:p w14:paraId="3A0C779F" w14:textId="77777777" w:rsidR="008A6C3E" w:rsidRDefault="008A6C3E"/>
    <w:p w14:paraId="0B55DEB7" w14:textId="77777777" w:rsidR="008A6C3E" w:rsidRDefault="008A6C3E"/>
    <w:p w14:paraId="784DBEAF" w14:textId="77777777" w:rsidR="008A6C3E" w:rsidRDefault="008A6C3E"/>
    <w:p w14:paraId="59994638" w14:textId="77777777" w:rsidR="008A6C3E" w:rsidRDefault="008A6C3E"/>
    <w:p w14:paraId="6827BBEA" w14:textId="77777777" w:rsidR="008A6C3E" w:rsidRDefault="008A6C3E"/>
    <w:p w14:paraId="5760FD96" w14:textId="77777777" w:rsidR="008A6C3E" w:rsidRDefault="008A6C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51CB35" wp14:editId="16ED5E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E7720" w14:textId="77777777" w:rsidR="008A6C3E" w:rsidRDefault="008A6C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1CB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9E7720" w14:textId="77777777" w:rsidR="008A6C3E" w:rsidRDefault="008A6C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ED4DD1" w14:textId="77777777" w:rsidR="008A6C3E" w:rsidRDefault="008A6C3E"/>
    <w:p w14:paraId="30CF1B1A" w14:textId="77777777" w:rsidR="008A6C3E" w:rsidRDefault="008A6C3E"/>
    <w:p w14:paraId="144F7590" w14:textId="77777777" w:rsidR="008A6C3E" w:rsidRDefault="008A6C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48D7EC" wp14:editId="249038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055C2" w14:textId="77777777" w:rsidR="008A6C3E" w:rsidRDefault="008A6C3E"/>
                          <w:p w14:paraId="7D36D3C2" w14:textId="77777777" w:rsidR="008A6C3E" w:rsidRDefault="008A6C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48D7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9055C2" w14:textId="77777777" w:rsidR="008A6C3E" w:rsidRDefault="008A6C3E"/>
                    <w:p w14:paraId="7D36D3C2" w14:textId="77777777" w:rsidR="008A6C3E" w:rsidRDefault="008A6C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5DC2DE" w14:textId="77777777" w:rsidR="008A6C3E" w:rsidRDefault="008A6C3E"/>
    <w:p w14:paraId="7309A945" w14:textId="77777777" w:rsidR="008A6C3E" w:rsidRDefault="008A6C3E">
      <w:pPr>
        <w:rPr>
          <w:sz w:val="2"/>
          <w:szCs w:val="2"/>
        </w:rPr>
      </w:pPr>
    </w:p>
    <w:p w14:paraId="54AFA81D" w14:textId="77777777" w:rsidR="008A6C3E" w:rsidRDefault="008A6C3E"/>
    <w:p w14:paraId="71D137AD" w14:textId="77777777" w:rsidR="008A6C3E" w:rsidRDefault="008A6C3E">
      <w:pPr>
        <w:spacing w:after="0" w:line="240" w:lineRule="auto"/>
      </w:pPr>
    </w:p>
  </w:footnote>
  <w:footnote w:type="continuationSeparator" w:id="0">
    <w:p w14:paraId="1957613C" w14:textId="77777777" w:rsidR="008A6C3E" w:rsidRDefault="008A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3E"/>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15996</TotalTime>
  <Pages>2</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2506</cp:revision>
  <cp:lastPrinted>2009-02-06T05:36:00Z</cp:lastPrinted>
  <dcterms:created xsi:type="dcterms:W3CDTF">2024-04-09T10:20:00Z</dcterms:created>
  <dcterms:modified xsi:type="dcterms:W3CDTF">2024-04-28T11:25:00Z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