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71013"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Бялт</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Вячеслав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Вячеславович</w:t>
      </w:r>
      <w:r w:rsidRPr="00AF414C">
        <w:rPr>
          <w:rFonts w:ascii="Helvetica" w:hAnsi="Helvetica" w:cs="Helvetica"/>
          <w:b/>
          <w:bCs/>
          <w:color w:val="222222"/>
          <w:sz w:val="21"/>
          <w:szCs w:val="21"/>
        </w:rPr>
        <w:t>.</w:t>
      </w:r>
    </w:p>
    <w:p w14:paraId="35707FBF"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Монография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w:t>
      </w:r>
      <w:r w:rsidRPr="00AF414C">
        <w:rPr>
          <w:rFonts w:ascii="Helvetica" w:hAnsi="Helvetica" w:cs="Helvetica"/>
          <w:b/>
          <w:bCs/>
          <w:color w:val="222222"/>
          <w:sz w:val="21"/>
          <w:szCs w:val="21"/>
        </w:rPr>
        <w:t xml:space="preserve"> (Orostachys Fisch., Crassulaceae</w:t>
      </w:r>
      <w:proofErr w:type="gramStart"/>
      <w:r w:rsidRPr="00AF414C">
        <w:rPr>
          <w:rFonts w:ascii="Helvetica" w:hAnsi="Helvetica" w:cs="Helvetica"/>
          <w:b/>
          <w:bCs/>
          <w:color w:val="222222"/>
          <w:sz w:val="21"/>
          <w:szCs w:val="21"/>
        </w:rPr>
        <w:t>) :</w:t>
      </w:r>
      <w:proofErr w:type="gramEnd"/>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диссертация</w:t>
      </w:r>
      <w:r w:rsidRPr="00AF414C">
        <w:rPr>
          <w:rFonts w:ascii="Helvetica" w:hAnsi="Helvetica" w:cs="Helvetica"/>
          <w:b/>
          <w:bCs/>
          <w:color w:val="222222"/>
          <w:sz w:val="21"/>
          <w:szCs w:val="21"/>
        </w:rPr>
        <w:t xml:space="preserve"> ... </w:t>
      </w:r>
      <w:r w:rsidRPr="00AF414C">
        <w:rPr>
          <w:rFonts w:ascii="Helvetica" w:hAnsi="Helvetica" w:cs="Helvetica" w:hint="eastAsia"/>
          <w:b/>
          <w:bCs/>
          <w:color w:val="222222"/>
          <w:sz w:val="21"/>
          <w:szCs w:val="21"/>
        </w:rPr>
        <w:t>кандидата</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биологических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наук</w:t>
      </w:r>
      <w:r w:rsidRPr="00AF414C">
        <w:rPr>
          <w:rFonts w:ascii="Helvetica" w:hAnsi="Helvetica" w:cs="Helvetica"/>
          <w:b/>
          <w:bCs/>
          <w:color w:val="222222"/>
          <w:sz w:val="21"/>
          <w:szCs w:val="21"/>
        </w:rPr>
        <w:t xml:space="preserve"> : 03.00.05. - </w:t>
      </w:r>
      <w:r w:rsidRPr="00AF414C">
        <w:rPr>
          <w:rFonts w:ascii="Helvetica" w:hAnsi="Helvetica" w:cs="Helvetica" w:hint="eastAsia"/>
          <w:b/>
          <w:bCs/>
          <w:color w:val="222222"/>
          <w:sz w:val="21"/>
          <w:szCs w:val="21"/>
        </w:rPr>
        <w:t>Санкт</w:t>
      </w:r>
      <w:r w:rsidRPr="00AF414C">
        <w:rPr>
          <w:rFonts w:ascii="Helvetica" w:hAnsi="Helvetica" w:cs="Helvetica"/>
          <w:b/>
          <w:bCs/>
          <w:color w:val="222222"/>
          <w:sz w:val="21"/>
          <w:szCs w:val="21"/>
        </w:rPr>
        <w:t>-</w:t>
      </w:r>
      <w:r w:rsidRPr="00AF414C">
        <w:rPr>
          <w:rFonts w:ascii="Helvetica" w:hAnsi="Helvetica" w:cs="Helvetica" w:hint="eastAsia"/>
          <w:b/>
          <w:bCs/>
          <w:color w:val="222222"/>
          <w:sz w:val="21"/>
          <w:szCs w:val="21"/>
        </w:rPr>
        <w:t>Петербург</w:t>
      </w:r>
      <w:r w:rsidRPr="00AF414C">
        <w:rPr>
          <w:rFonts w:ascii="Helvetica" w:hAnsi="Helvetica" w:cs="Helvetica"/>
          <w:b/>
          <w:bCs/>
          <w:color w:val="222222"/>
          <w:sz w:val="21"/>
          <w:szCs w:val="21"/>
        </w:rPr>
        <w:t xml:space="preserve">, 1999. - 290 </w:t>
      </w:r>
      <w:proofErr w:type="gramStart"/>
      <w:r w:rsidRPr="00AF414C">
        <w:rPr>
          <w:rFonts w:ascii="Helvetica" w:hAnsi="Helvetica" w:cs="Helvetica" w:hint="eastAsia"/>
          <w:b/>
          <w:bCs/>
          <w:color w:val="222222"/>
          <w:sz w:val="21"/>
          <w:szCs w:val="21"/>
        </w:rPr>
        <w:t>с</w:t>
      </w:r>
      <w:r w:rsidRPr="00AF414C">
        <w:rPr>
          <w:rFonts w:ascii="Helvetica" w:hAnsi="Helvetica" w:cs="Helvetica"/>
          <w:b/>
          <w:bCs/>
          <w:color w:val="222222"/>
          <w:sz w:val="21"/>
          <w:szCs w:val="21"/>
        </w:rPr>
        <w:t>. :</w:t>
      </w:r>
      <w:proofErr w:type="gramEnd"/>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ил</w:t>
      </w:r>
      <w:r w:rsidRPr="00AF414C">
        <w:rPr>
          <w:rFonts w:ascii="Helvetica" w:hAnsi="Helvetica" w:cs="Helvetica"/>
          <w:b/>
          <w:bCs/>
          <w:color w:val="222222"/>
          <w:sz w:val="21"/>
          <w:szCs w:val="21"/>
        </w:rPr>
        <w:t>.</w:t>
      </w:r>
    </w:p>
    <w:p w14:paraId="37E189DE"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больше</w:t>
      </w:r>
    </w:p>
    <w:p w14:paraId="6272EE6D"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Цитаты</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из</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текста</w:t>
      </w:r>
      <w:r w:rsidRPr="00AF414C">
        <w:rPr>
          <w:rFonts w:ascii="Helvetica" w:hAnsi="Helvetica" w:cs="Helvetica"/>
          <w:b/>
          <w:bCs/>
          <w:color w:val="222222"/>
          <w:sz w:val="21"/>
          <w:szCs w:val="21"/>
        </w:rPr>
        <w:t>:</w:t>
      </w:r>
    </w:p>
    <w:p w14:paraId="6E31B133"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стр</w:t>
      </w:r>
      <w:r w:rsidRPr="00AF414C">
        <w:rPr>
          <w:rFonts w:ascii="Helvetica" w:hAnsi="Helvetica" w:cs="Helvetica"/>
          <w:b/>
          <w:bCs/>
          <w:color w:val="222222"/>
          <w:sz w:val="21"/>
          <w:szCs w:val="21"/>
        </w:rPr>
        <w:t>. 1</w:t>
      </w:r>
    </w:p>
    <w:p w14:paraId="0367D70F"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РОССИЙСКАЯ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АКАДЕМИЯ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НАУК</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БОТАНИЧЕСКИЙ</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ИНСТИТУТ</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имени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w:t>
      </w:r>
      <w:r w:rsidRPr="00AF414C">
        <w:rPr>
          <w:rFonts w:ascii="Helvetica" w:hAnsi="Helvetica" w:cs="Helvetica"/>
          <w:b/>
          <w:bCs/>
          <w:color w:val="222222"/>
          <w:sz w:val="21"/>
          <w:szCs w:val="21"/>
        </w:rPr>
        <w:t>.</w:t>
      </w:r>
      <w:r w:rsidRPr="00AF414C">
        <w:rPr>
          <w:rFonts w:ascii="Helvetica" w:hAnsi="Helvetica" w:cs="Helvetica" w:hint="eastAsia"/>
          <w:b/>
          <w:bCs/>
          <w:color w:val="222222"/>
          <w:sz w:val="21"/>
          <w:szCs w:val="21"/>
        </w:rPr>
        <w:t>Л</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КОМАРОВА</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На</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правах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рукописи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Бялт</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Вячеслав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Вячеславович</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МОНОГРАФИЯ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ОКОЗТАСНУЗ</w:t>
      </w:r>
    </w:p>
    <w:p w14:paraId="41B212B8"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стр</w:t>
      </w:r>
      <w:r w:rsidRPr="00AF414C">
        <w:rPr>
          <w:rFonts w:ascii="Helvetica" w:hAnsi="Helvetica" w:cs="Helvetica"/>
          <w:b/>
          <w:bCs/>
          <w:color w:val="222222"/>
          <w:sz w:val="21"/>
          <w:szCs w:val="21"/>
        </w:rPr>
        <w:t>. 3</w:t>
      </w:r>
    </w:p>
    <w:p w14:paraId="6785067E"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АРЕАЛОВ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ПРИЛОЖЕНИЕ</w:t>
      </w:r>
      <w:r w:rsidRPr="00AF414C">
        <w:rPr>
          <w:rFonts w:ascii="Helvetica" w:hAnsi="Helvetica" w:cs="Helvetica"/>
          <w:b/>
          <w:bCs/>
          <w:color w:val="222222"/>
          <w:sz w:val="21"/>
          <w:szCs w:val="21"/>
        </w:rPr>
        <w:t xml:space="preserve"> 2. </w:t>
      </w:r>
      <w:r w:rsidRPr="00AF414C">
        <w:rPr>
          <w:rFonts w:ascii="Helvetica" w:hAnsi="Helvetica" w:cs="Helvetica" w:hint="eastAsia"/>
          <w:b/>
          <w:bCs/>
          <w:color w:val="222222"/>
          <w:sz w:val="21"/>
          <w:szCs w:val="21"/>
        </w:rPr>
        <w:t>МИКРОФОТОГРАФИИ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ПЫЛЬНИКОВ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ПРИЛОЖЕНИЕ</w:t>
      </w:r>
      <w:r w:rsidRPr="00AF414C">
        <w:rPr>
          <w:rFonts w:ascii="Helvetica" w:hAnsi="Helvetica" w:cs="Helvetica"/>
          <w:b/>
          <w:bCs/>
          <w:color w:val="222222"/>
          <w:sz w:val="21"/>
          <w:szCs w:val="21"/>
        </w:rPr>
        <w:t xml:space="preserve"> 3. </w:t>
      </w:r>
      <w:r w:rsidRPr="00AF414C">
        <w:rPr>
          <w:rFonts w:ascii="Helvetica" w:hAnsi="Helvetica" w:cs="Helvetica" w:hint="eastAsia"/>
          <w:b/>
          <w:bCs/>
          <w:color w:val="222222"/>
          <w:sz w:val="21"/>
          <w:szCs w:val="21"/>
        </w:rPr>
        <w:t>МИКРОФОТОГРАФИИ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ПЫЛЬЦЕВЫХ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ЗЕРЕН</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ВИДОВ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ИЗ</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БЛИЗКИХ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ПРИЛОЖЕНИЕ</w:t>
      </w:r>
      <w:r w:rsidRPr="00AF414C">
        <w:rPr>
          <w:rFonts w:ascii="Helvetica" w:hAnsi="Helvetica" w:cs="Helvetica"/>
          <w:b/>
          <w:bCs/>
          <w:color w:val="222222"/>
          <w:sz w:val="21"/>
          <w:szCs w:val="21"/>
        </w:rPr>
        <w:t xml:space="preserve"> 4. </w:t>
      </w:r>
      <w:r w:rsidRPr="00AF414C">
        <w:rPr>
          <w:rFonts w:ascii="Helvetica" w:hAnsi="Helvetica" w:cs="Helvetica" w:hint="eastAsia"/>
          <w:b/>
          <w:bCs/>
          <w:color w:val="222222"/>
          <w:sz w:val="21"/>
          <w:szCs w:val="21"/>
        </w:rPr>
        <w:t>МИКРОФОТОГРАФИИ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СЕМЯН</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ВИДОВ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ИЗ</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БЛИЗКИХ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ПРИЛОЖЕНИЕ</w:t>
      </w:r>
      <w:r w:rsidRPr="00AF414C">
        <w:rPr>
          <w:rFonts w:ascii="Helvetica" w:hAnsi="Helvetica" w:cs="Helvetica"/>
          <w:b/>
          <w:bCs/>
          <w:color w:val="222222"/>
          <w:sz w:val="21"/>
          <w:szCs w:val="21"/>
        </w:rPr>
        <w:t xml:space="preserve"> 5. </w:t>
      </w:r>
      <w:r w:rsidRPr="00AF414C">
        <w:rPr>
          <w:rFonts w:ascii="Helvetica" w:hAnsi="Helvetica" w:cs="Helvetica" w:hint="eastAsia"/>
          <w:b/>
          <w:bCs/>
          <w:color w:val="222222"/>
          <w:sz w:val="21"/>
          <w:szCs w:val="21"/>
        </w:rPr>
        <w:t>РИСУНКИ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ВИДОВ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ИЗ</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БЛИЗКИХ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ПРИЛОЖЕНИЕ</w:t>
      </w:r>
      <w:r w:rsidRPr="00AF414C">
        <w:rPr>
          <w:rFonts w:ascii="Helvetica" w:hAnsi="Helvetica" w:cs="Helvetica"/>
          <w:b/>
          <w:bCs/>
          <w:color w:val="222222"/>
          <w:sz w:val="21"/>
          <w:szCs w:val="21"/>
        </w:rPr>
        <w:t xml:space="preserve"> 6. </w:t>
      </w:r>
      <w:r w:rsidRPr="00AF414C">
        <w:rPr>
          <w:rFonts w:ascii="Helvetica" w:hAnsi="Helvetica" w:cs="Helvetica" w:hint="eastAsia"/>
          <w:b/>
          <w:bCs/>
          <w:color w:val="222222"/>
          <w:sz w:val="21"/>
          <w:szCs w:val="21"/>
        </w:rPr>
        <w:t>РЕЗУЛЬТАТЫ</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КЛАДИСТИЧЕСКОГО</w:t>
      </w:r>
    </w:p>
    <w:p w14:paraId="7556EDF5"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стр</w:t>
      </w:r>
      <w:r w:rsidRPr="00AF414C">
        <w:rPr>
          <w:rFonts w:ascii="Helvetica" w:hAnsi="Helvetica" w:cs="Helvetica"/>
          <w:b/>
          <w:bCs/>
          <w:color w:val="222222"/>
          <w:sz w:val="21"/>
          <w:szCs w:val="21"/>
        </w:rPr>
        <w:t>. 173</w:t>
      </w:r>
    </w:p>
    <w:p w14:paraId="22F3B635"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Чилийско</w:t>
      </w:r>
      <w:r w:rsidRPr="00AF414C">
        <w:rPr>
          <w:rFonts w:ascii="Helvetica" w:hAnsi="Helvetica" w:cs="Helvetica"/>
          <w:b/>
          <w:bCs/>
          <w:color w:val="222222"/>
          <w:sz w:val="21"/>
          <w:szCs w:val="21"/>
        </w:rPr>
        <w:t>-</w:t>
      </w:r>
      <w:r w:rsidRPr="00AF414C">
        <w:rPr>
          <w:rFonts w:ascii="Helvetica" w:hAnsi="Helvetica" w:cs="Helvetica" w:hint="eastAsia"/>
          <w:b/>
          <w:bCs/>
          <w:color w:val="222222"/>
          <w:sz w:val="21"/>
          <w:szCs w:val="21"/>
        </w:rPr>
        <w:t>Патагонская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обл</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Область</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субантарктических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островов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Новозеландская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обл</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Границы</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областей</w:t>
      </w:r>
      <w:r w:rsidRPr="00AF414C">
        <w:rPr>
          <w:rFonts w:ascii="Helvetica" w:hAnsi="Helvetica" w:cs="Helvetica"/>
          <w:b/>
          <w:bCs/>
          <w:color w:val="222222"/>
          <w:sz w:val="21"/>
          <w:szCs w:val="21"/>
        </w:rPr>
        <w:t xml:space="preserve"> - 174 - [</w:t>
      </w:r>
      <w:r w:rsidRPr="00AF414C">
        <w:rPr>
          <w:rFonts w:ascii="Helvetica" w:hAnsi="Helvetica" w:cs="Helvetica" w:hint="eastAsia"/>
          <w:b/>
          <w:bCs/>
          <w:color w:val="222222"/>
          <w:sz w:val="21"/>
          <w:szCs w:val="21"/>
        </w:rPr>
        <w:t>арта</w:t>
      </w:r>
      <w:r w:rsidRPr="00AF414C">
        <w:rPr>
          <w:rFonts w:ascii="Helvetica" w:hAnsi="Helvetica" w:cs="Helvetica"/>
          <w:b/>
          <w:bCs/>
          <w:color w:val="222222"/>
          <w:sz w:val="21"/>
          <w:szCs w:val="21"/>
        </w:rPr>
        <w:t xml:space="preserve">.2 </w:t>
      </w:r>
      <w:r w:rsidRPr="00AF414C">
        <w:rPr>
          <w:rFonts w:ascii="Helvetica" w:hAnsi="Helvetica" w:cs="Helvetica" w:hint="eastAsia"/>
          <w:b/>
          <w:bCs/>
          <w:color w:val="222222"/>
          <w:sz w:val="21"/>
          <w:szCs w:val="21"/>
        </w:rPr>
        <w:t>Распространение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Orostachys F i s c h , </w:t>
      </w:r>
      <w:r w:rsidRPr="00AF414C">
        <w:rPr>
          <w:rFonts w:ascii="Helvetica" w:hAnsi="Helvetica" w:cs="Helvetica" w:hint="eastAsia"/>
          <w:b/>
          <w:bCs/>
          <w:color w:val="222222"/>
          <w:sz w:val="21"/>
          <w:szCs w:val="21"/>
        </w:rPr>
        <w:t>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Евразии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Условные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обозначения</w:t>
      </w:r>
      <w:r w:rsidRPr="00AF414C">
        <w:rPr>
          <w:rFonts w:ascii="Helvetica" w:hAnsi="Helvetica" w:cs="Helvetica"/>
          <w:b/>
          <w:bCs/>
          <w:color w:val="222222"/>
          <w:sz w:val="21"/>
          <w:szCs w:val="21"/>
        </w:rPr>
        <w:t xml:space="preserve"> - </w:t>
      </w:r>
      <w:r w:rsidRPr="00AF414C">
        <w:rPr>
          <w:rFonts w:ascii="Helvetica" w:hAnsi="Helvetica" w:cs="Helvetica" w:hint="eastAsia"/>
          <w:b/>
          <w:bCs/>
          <w:color w:val="222222"/>
          <w:sz w:val="21"/>
          <w:szCs w:val="21"/>
        </w:rPr>
        <w:t>Граница</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ареала</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 Orostachys subgen. Orostachys sect. Orostachys / - Orostachys subgen. Schoenlandia - 180 -</w:t>
      </w:r>
    </w:p>
    <w:p w14:paraId="7AA1DFCC" w14:textId="77777777" w:rsidR="00AF414C" w:rsidRPr="00AF414C" w:rsidRDefault="00AF414C" w:rsidP="00AF414C">
      <w:pPr>
        <w:rPr>
          <w:rFonts w:ascii="Helvetica" w:hAnsi="Helvetica" w:cs="Helvetica"/>
          <w:b/>
          <w:bCs/>
          <w:color w:val="222222"/>
          <w:sz w:val="21"/>
          <w:szCs w:val="21"/>
        </w:rPr>
      </w:pPr>
    </w:p>
    <w:p w14:paraId="2F139F6E"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Оглавление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диссертации</w:t>
      </w:r>
    </w:p>
    <w:p w14:paraId="1ED7FE6D"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кандидат</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биологических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наук</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Бялт</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Вячеслав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Вячеславович</w:t>
      </w:r>
    </w:p>
    <w:p w14:paraId="5F486FAA"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ВВЕДЕНИЕ</w:t>
      </w:r>
      <w:r w:rsidRPr="00AF414C">
        <w:rPr>
          <w:rFonts w:ascii="Helvetica" w:hAnsi="Helvetica" w:cs="Helvetica"/>
          <w:b/>
          <w:bCs/>
          <w:color w:val="222222"/>
          <w:sz w:val="21"/>
          <w:szCs w:val="21"/>
        </w:rPr>
        <w:t>.</w:t>
      </w:r>
    </w:p>
    <w:p w14:paraId="78F0C550" w14:textId="77777777" w:rsidR="00AF414C" w:rsidRPr="00AF414C" w:rsidRDefault="00AF414C" w:rsidP="00AF414C">
      <w:pPr>
        <w:rPr>
          <w:rFonts w:ascii="Helvetica" w:hAnsi="Helvetica" w:cs="Helvetica"/>
          <w:b/>
          <w:bCs/>
          <w:color w:val="222222"/>
          <w:sz w:val="21"/>
          <w:szCs w:val="21"/>
        </w:rPr>
      </w:pPr>
    </w:p>
    <w:p w14:paraId="47CE983B"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lastRenderedPageBreak/>
        <w:t>Глава</w:t>
      </w:r>
      <w:r w:rsidRPr="00AF414C">
        <w:rPr>
          <w:rFonts w:ascii="Helvetica" w:hAnsi="Helvetica" w:cs="Helvetica"/>
          <w:b/>
          <w:bCs/>
          <w:color w:val="222222"/>
          <w:sz w:val="21"/>
          <w:szCs w:val="21"/>
        </w:rPr>
        <w:t xml:space="preserve"> 1. </w:t>
      </w:r>
      <w:r w:rsidRPr="00AF414C">
        <w:rPr>
          <w:rFonts w:ascii="Helvetica" w:hAnsi="Helvetica" w:cs="Helvetica" w:hint="eastAsia"/>
          <w:b/>
          <w:bCs/>
          <w:color w:val="222222"/>
          <w:sz w:val="21"/>
          <w:szCs w:val="21"/>
        </w:rPr>
        <w:t>История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таксономического</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изучения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w:t>
      </w:r>
    </w:p>
    <w:p w14:paraId="5BB2E72C" w14:textId="77777777" w:rsidR="00AF414C" w:rsidRPr="00AF414C" w:rsidRDefault="00AF414C" w:rsidP="00AF414C">
      <w:pPr>
        <w:rPr>
          <w:rFonts w:ascii="Helvetica" w:hAnsi="Helvetica" w:cs="Helvetica"/>
          <w:b/>
          <w:bCs/>
          <w:color w:val="222222"/>
          <w:sz w:val="21"/>
          <w:szCs w:val="21"/>
        </w:rPr>
      </w:pPr>
    </w:p>
    <w:p w14:paraId="795B77B8"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Глава</w:t>
      </w:r>
      <w:r w:rsidRPr="00AF414C">
        <w:rPr>
          <w:rFonts w:ascii="Helvetica" w:hAnsi="Helvetica" w:cs="Helvetica"/>
          <w:b/>
          <w:bCs/>
          <w:color w:val="222222"/>
          <w:sz w:val="21"/>
          <w:szCs w:val="21"/>
        </w:rPr>
        <w:t xml:space="preserve"> 2. </w:t>
      </w:r>
      <w:r w:rsidRPr="00AF414C">
        <w:rPr>
          <w:rFonts w:ascii="Helvetica" w:hAnsi="Helvetica" w:cs="Helvetica" w:hint="eastAsia"/>
          <w:b/>
          <w:bCs/>
          <w:color w:val="222222"/>
          <w:sz w:val="21"/>
          <w:szCs w:val="21"/>
        </w:rPr>
        <w:t>Морфологические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признаки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таксономическая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значимость</w:t>
      </w:r>
      <w:r w:rsidRPr="00AF414C">
        <w:rPr>
          <w:rFonts w:ascii="Helvetica" w:hAnsi="Helvetica" w:cs="Helvetica"/>
          <w:b/>
          <w:bCs/>
          <w:color w:val="222222"/>
          <w:sz w:val="21"/>
          <w:szCs w:val="21"/>
        </w:rPr>
        <w:t>.</w:t>
      </w:r>
    </w:p>
    <w:p w14:paraId="450CCDE5" w14:textId="77777777" w:rsidR="00AF414C" w:rsidRPr="00AF414C" w:rsidRDefault="00AF414C" w:rsidP="00AF414C">
      <w:pPr>
        <w:rPr>
          <w:rFonts w:ascii="Helvetica" w:hAnsi="Helvetica" w:cs="Helvetica"/>
          <w:b/>
          <w:bCs/>
          <w:color w:val="222222"/>
          <w:sz w:val="21"/>
          <w:szCs w:val="21"/>
        </w:rPr>
      </w:pPr>
    </w:p>
    <w:p w14:paraId="1743B45E"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2.1. </w:t>
      </w:r>
      <w:r w:rsidRPr="00AF414C">
        <w:rPr>
          <w:rFonts w:ascii="Helvetica" w:hAnsi="Helvetica" w:cs="Helvetica" w:hint="eastAsia"/>
          <w:b/>
          <w:bCs/>
          <w:color w:val="222222"/>
          <w:sz w:val="21"/>
          <w:szCs w:val="21"/>
        </w:rPr>
        <w:t>Жизненная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форма</w:t>
      </w:r>
      <w:r w:rsidRPr="00AF414C">
        <w:rPr>
          <w:rFonts w:ascii="Helvetica" w:hAnsi="Helvetica" w:cs="Helvetica"/>
          <w:b/>
          <w:bCs/>
          <w:color w:val="222222"/>
          <w:sz w:val="21"/>
          <w:szCs w:val="21"/>
        </w:rPr>
        <w:t>.</w:t>
      </w:r>
    </w:p>
    <w:p w14:paraId="1B6B3C63" w14:textId="77777777" w:rsidR="00AF414C" w:rsidRPr="00AF414C" w:rsidRDefault="00AF414C" w:rsidP="00AF414C">
      <w:pPr>
        <w:rPr>
          <w:rFonts w:ascii="Helvetica" w:hAnsi="Helvetica" w:cs="Helvetica"/>
          <w:b/>
          <w:bCs/>
          <w:color w:val="222222"/>
          <w:sz w:val="21"/>
          <w:szCs w:val="21"/>
        </w:rPr>
      </w:pPr>
    </w:p>
    <w:p w14:paraId="7BF86B51"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2.2. </w:t>
      </w:r>
      <w:r w:rsidRPr="00AF414C">
        <w:rPr>
          <w:rFonts w:ascii="Helvetica" w:hAnsi="Helvetica" w:cs="Helvetica" w:hint="eastAsia"/>
          <w:b/>
          <w:bCs/>
          <w:color w:val="222222"/>
          <w:sz w:val="21"/>
          <w:szCs w:val="21"/>
        </w:rPr>
        <w:t>Вегетативные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органы</w:t>
      </w:r>
      <w:r w:rsidRPr="00AF414C">
        <w:rPr>
          <w:rFonts w:ascii="Helvetica" w:hAnsi="Helvetica" w:cs="Helvetica"/>
          <w:b/>
          <w:bCs/>
          <w:color w:val="222222"/>
          <w:sz w:val="21"/>
          <w:szCs w:val="21"/>
        </w:rPr>
        <w:t>.</w:t>
      </w:r>
    </w:p>
    <w:p w14:paraId="0439FBF7" w14:textId="77777777" w:rsidR="00AF414C" w:rsidRPr="00AF414C" w:rsidRDefault="00AF414C" w:rsidP="00AF414C">
      <w:pPr>
        <w:rPr>
          <w:rFonts w:ascii="Helvetica" w:hAnsi="Helvetica" w:cs="Helvetica"/>
          <w:b/>
          <w:bCs/>
          <w:color w:val="222222"/>
          <w:sz w:val="21"/>
          <w:szCs w:val="21"/>
        </w:rPr>
      </w:pPr>
    </w:p>
    <w:p w14:paraId="3F83D7D2"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2.2.1. </w:t>
      </w:r>
      <w:r w:rsidRPr="00AF414C">
        <w:rPr>
          <w:rFonts w:ascii="Helvetica" w:hAnsi="Helvetica" w:cs="Helvetica" w:hint="eastAsia"/>
          <w:b/>
          <w:bCs/>
          <w:color w:val="222222"/>
          <w:sz w:val="21"/>
          <w:szCs w:val="21"/>
        </w:rPr>
        <w:t>Проростки</w:t>
      </w:r>
      <w:r w:rsidRPr="00AF414C">
        <w:rPr>
          <w:rFonts w:ascii="Helvetica" w:hAnsi="Helvetica" w:cs="Helvetica"/>
          <w:b/>
          <w:bCs/>
          <w:color w:val="222222"/>
          <w:sz w:val="21"/>
          <w:szCs w:val="21"/>
        </w:rPr>
        <w:t>.</w:t>
      </w:r>
    </w:p>
    <w:p w14:paraId="3FFB69C2" w14:textId="77777777" w:rsidR="00AF414C" w:rsidRPr="00AF414C" w:rsidRDefault="00AF414C" w:rsidP="00AF414C">
      <w:pPr>
        <w:rPr>
          <w:rFonts w:ascii="Helvetica" w:hAnsi="Helvetica" w:cs="Helvetica"/>
          <w:b/>
          <w:bCs/>
          <w:color w:val="222222"/>
          <w:sz w:val="21"/>
          <w:szCs w:val="21"/>
        </w:rPr>
      </w:pPr>
    </w:p>
    <w:p w14:paraId="2B15027B"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2. 2. 2. </w:t>
      </w:r>
      <w:r w:rsidRPr="00AF414C">
        <w:rPr>
          <w:rFonts w:ascii="Helvetica" w:hAnsi="Helvetica" w:cs="Helvetica" w:hint="eastAsia"/>
          <w:b/>
          <w:bCs/>
          <w:color w:val="222222"/>
          <w:sz w:val="21"/>
          <w:szCs w:val="21"/>
        </w:rPr>
        <w:t>Корень</w:t>
      </w:r>
      <w:r w:rsidRPr="00AF414C">
        <w:rPr>
          <w:rFonts w:ascii="Helvetica" w:hAnsi="Helvetica" w:cs="Helvetica"/>
          <w:b/>
          <w:bCs/>
          <w:color w:val="222222"/>
          <w:sz w:val="21"/>
          <w:szCs w:val="21"/>
        </w:rPr>
        <w:t>.</w:t>
      </w:r>
    </w:p>
    <w:p w14:paraId="600CFBB4" w14:textId="77777777" w:rsidR="00AF414C" w:rsidRPr="00AF414C" w:rsidRDefault="00AF414C" w:rsidP="00AF414C">
      <w:pPr>
        <w:rPr>
          <w:rFonts w:ascii="Helvetica" w:hAnsi="Helvetica" w:cs="Helvetica"/>
          <w:b/>
          <w:bCs/>
          <w:color w:val="222222"/>
          <w:sz w:val="21"/>
          <w:szCs w:val="21"/>
        </w:rPr>
      </w:pPr>
    </w:p>
    <w:p w14:paraId="6D210C1E"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2.2.3. </w:t>
      </w:r>
      <w:r w:rsidRPr="00AF414C">
        <w:rPr>
          <w:rFonts w:ascii="Helvetica" w:hAnsi="Helvetica" w:cs="Helvetica" w:hint="eastAsia"/>
          <w:b/>
          <w:bCs/>
          <w:color w:val="222222"/>
          <w:sz w:val="21"/>
          <w:szCs w:val="21"/>
        </w:rPr>
        <w:t>Стебель</w:t>
      </w:r>
      <w:r w:rsidRPr="00AF414C">
        <w:rPr>
          <w:rFonts w:ascii="Helvetica" w:hAnsi="Helvetica" w:cs="Helvetica"/>
          <w:b/>
          <w:bCs/>
          <w:color w:val="222222"/>
          <w:sz w:val="21"/>
          <w:szCs w:val="21"/>
        </w:rPr>
        <w:t>.</w:t>
      </w:r>
    </w:p>
    <w:p w14:paraId="27DAD209" w14:textId="77777777" w:rsidR="00AF414C" w:rsidRPr="00AF414C" w:rsidRDefault="00AF414C" w:rsidP="00AF414C">
      <w:pPr>
        <w:rPr>
          <w:rFonts w:ascii="Helvetica" w:hAnsi="Helvetica" w:cs="Helvetica"/>
          <w:b/>
          <w:bCs/>
          <w:color w:val="222222"/>
          <w:sz w:val="21"/>
          <w:szCs w:val="21"/>
        </w:rPr>
      </w:pPr>
    </w:p>
    <w:p w14:paraId="10B875EB"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2.2.4. </w:t>
      </w:r>
      <w:r w:rsidRPr="00AF414C">
        <w:rPr>
          <w:rFonts w:ascii="Helvetica" w:hAnsi="Helvetica" w:cs="Helvetica" w:hint="eastAsia"/>
          <w:b/>
          <w:bCs/>
          <w:color w:val="222222"/>
          <w:sz w:val="21"/>
          <w:szCs w:val="21"/>
        </w:rPr>
        <w:t>Листья</w:t>
      </w:r>
      <w:r w:rsidRPr="00AF414C">
        <w:rPr>
          <w:rFonts w:ascii="Helvetica" w:hAnsi="Helvetica" w:cs="Helvetica"/>
          <w:b/>
          <w:bCs/>
          <w:color w:val="222222"/>
          <w:sz w:val="21"/>
          <w:szCs w:val="21"/>
        </w:rPr>
        <w:t>.</w:t>
      </w:r>
    </w:p>
    <w:p w14:paraId="0F907943" w14:textId="77777777" w:rsidR="00AF414C" w:rsidRPr="00AF414C" w:rsidRDefault="00AF414C" w:rsidP="00AF414C">
      <w:pPr>
        <w:rPr>
          <w:rFonts w:ascii="Helvetica" w:hAnsi="Helvetica" w:cs="Helvetica"/>
          <w:b/>
          <w:bCs/>
          <w:color w:val="222222"/>
          <w:sz w:val="21"/>
          <w:szCs w:val="21"/>
        </w:rPr>
      </w:pPr>
    </w:p>
    <w:p w14:paraId="3488BE5B"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2.2.4.1. </w:t>
      </w:r>
      <w:r w:rsidRPr="00AF414C">
        <w:rPr>
          <w:rFonts w:ascii="Helvetica" w:hAnsi="Helvetica" w:cs="Helvetica" w:hint="eastAsia"/>
          <w:b/>
          <w:bCs/>
          <w:color w:val="222222"/>
          <w:sz w:val="21"/>
          <w:szCs w:val="21"/>
        </w:rPr>
        <w:t>Общая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морфология</w:t>
      </w:r>
      <w:r w:rsidRPr="00AF414C">
        <w:rPr>
          <w:rFonts w:ascii="Helvetica" w:hAnsi="Helvetica" w:cs="Helvetica"/>
          <w:b/>
          <w:bCs/>
          <w:color w:val="222222"/>
          <w:sz w:val="21"/>
          <w:szCs w:val="21"/>
        </w:rPr>
        <w:t>.</w:t>
      </w:r>
    </w:p>
    <w:p w14:paraId="7CFB79AE" w14:textId="77777777" w:rsidR="00AF414C" w:rsidRPr="00AF414C" w:rsidRDefault="00AF414C" w:rsidP="00AF414C">
      <w:pPr>
        <w:rPr>
          <w:rFonts w:ascii="Helvetica" w:hAnsi="Helvetica" w:cs="Helvetica"/>
          <w:b/>
          <w:bCs/>
          <w:color w:val="222222"/>
          <w:sz w:val="21"/>
          <w:szCs w:val="21"/>
        </w:rPr>
      </w:pPr>
    </w:p>
    <w:p w14:paraId="5677F322"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2.2.4.2. </w:t>
      </w:r>
      <w:r w:rsidRPr="00AF414C">
        <w:rPr>
          <w:rFonts w:ascii="Helvetica" w:hAnsi="Helvetica" w:cs="Helvetica" w:hint="eastAsia"/>
          <w:b/>
          <w:bCs/>
          <w:color w:val="222222"/>
          <w:sz w:val="21"/>
          <w:szCs w:val="21"/>
        </w:rPr>
        <w:t>Жилкование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особенности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анатомии</w:t>
      </w:r>
      <w:r w:rsidRPr="00AF414C">
        <w:rPr>
          <w:rFonts w:ascii="Helvetica" w:hAnsi="Helvetica" w:cs="Helvetica"/>
          <w:b/>
          <w:bCs/>
          <w:color w:val="222222"/>
          <w:sz w:val="21"/>
          <w:szCs w:val="21"/>
        </w:rPr>
        <w:t>.</w:t>
      </w:r>
    </w:p>
    <w:p w14:paraId="52B740FB" w14:textId="77777777" w:rsidR="00AF414C" w:rsidRPr="00AF414C" w:rsidRDefault="00AF414C" w:rsidP="00AF414C">
      <w:pPr>
        <w:rPr>
          <w:rFonts w:ascii="Helvetica" w:hAnsi="Helvetica" w:cs="Helvetica"/>
          <w:b/>
          <w:bCs/>
          <w:color w:val="222222"/>
          <w:sz w:val="21"/>
          <w:szCs w:val="21"/>
        </w:rPr>
      </w:pPr>
    </w:p>
    <w:p w14:paraId="5B44D105"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2.2.4.3. </w:t>
      </w:r>
      <w:r w:rsidRPr="00AF414C">
        <w:rPr>
          <w:rFonts w:ascii="Helvetica" w:hAnsi="Helvetica" w:cs="Helvetica" w:hint="eastAsia"/>
          <w:b/>
          <w:bCs/>
          <w:color w:val="222222"/>
          <w:sz w:val="21"/>
          <w:szCs w:val="21"/>
        </w:rPr>
        <w:t>Эпидермис</w:t>
      </w:r>
      <w:r w:rsidRPr="00AF414C">
        <w:rPr>
          <w:rFonts w:ascii="Helvetica" w:hAnsi="Helvetica" w:cs="Helvetica"/>
          <w:b/>
          <w:bCs/>
          <w:color w:val="222222"/>
          <w:sz w:val="21"/>
          <w:szCs w:val="21"/>
        </w:rPr>
        <w:t>.</w:t>
      </w:r>
    </w:p>
    <w:p w14:paraId="7A13A5F9" w14:textId="77777777" w:rsidR="00AF414C" w:rsidRPr="00AF414C" w:rsidRDefault="00AF414C" w:rsidP="00AF414C">
      <w:pPr>
        <w:rPr>
          <w:rFonts w:ascii="Helvetica" w:hAnsi="Helvetica" w:cs="Helvetica"/>
          <w:b/>
          <w:bCs/>
          <w:color w:val="222222"/>
          <w:sz w:val="21"/>
          <w:szCs w:val="21"/>
        </w:rPr>
      </w:pPr>
    </w:p>
    <w:p w14:paraId="5ED336A5"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2.2.4.4. </w:t>
      </w:r>
      <w:r w:rsidRPr="00AF414C">
        <w:rPr>
          <w:rFonts w:ascii="Helvetica" w:hAnsi="Helvetica" w:cs="Helvetica" w:hint="eastAsia"/>
          <w:b/>
          <w:bCs/>
          <w:color w:val="222222"/>
          <w:sz w:val="21"/>
          <w:szCs w:val="21"/>
        </w:rPr>
        <w:t>Устьица</w:t>
      </w:r>
      <w:r w:rsidRPr="00AF414C">
        <w:rPr>
          <w:rFonts w:ascii="Helvetica" w:hAnsi="Helvetica" w:cs="Helvetica"/>
          <w:b/>
          <w:bCs/>
          <w:color w:val="222222"/>
          <w:sz w:val="21"/>
          <w:szCs w:val="21"/>
        </w:rPr>
        <w:t>.</w:t>
      </w:r>
    </w:p>
    <w:p w14:paraId="67E43513" w14:textId="77777777" w:rsidR="00AF414C" w:rsidRPr="00AF414C" w:rsidRDefault="00AF414C" w:rsidP="00AF414C">
      <w:pPr>
        <w:rPr>
          <w:rFonts w:ascii="Helvetica" w:hAnsi="Helvetica" w:cs="Helvetica"/>
          <w:b/>
          <w:bCs/>
          <w:color w:val="222222"/>
          <w:sz w:val="21"/>
          <w:szCs w:val="21"/>
        </w:rPr>
      </w:pPr>
    </w:p>
    <w:p w14:paraId="38D511A3"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 </w:t>
      </w:r>
      <w:r w:rsidRPr="00AF414C">
        <w:rPr>
          <w:rFonts w:ascii="Helvetica" w:hAnsi="Helvetica" w:cs="Helvetica" w:hint="eastAsia"/>
          <w:b/>
          <w:bCs/>
          <w:color w:val="222222"/>
          <w:sz w:val="21"/>
          <w:szCs w:val="21"/>
        </w:rPr>
        <w:t>Репродуктивные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органы</w:t>
      </w:r>
      <w:r w:rsidRPr="00AF414C">
        <w:rPr>
          <w:rFonts w:ascii="Helvetica" w:hAnsi="Helvetica" w:cs="Helvetica"/>
          <w:b/>
          <w:bCs/>
          <w:color w:val="222222"/>
          <w:sz w:val="21"/>
          <w:szCs w:val="21"/>
        </w:rPr>
        <w:t>.</w:t>
      </w:r>
    </w:p>
    <w:p w14:paraId="61127E18" w14:textId="77777777" w:rsidR="00AF414C" w:rsidRPr="00AF414C" w:rsidRDefault="00AF414C" w:rsidP="00AF414C">
      <w:pPr>
        <w:rPr>
          <w:rFonts w:ascii="Helvetica" w:hAnsi="Helvetica" w:cs="Helvetica"/>
          <w:b/>
          <w:bCs/>
          <w:color w:val="222222"/>
          <w:sz w:val="21"/>
          <w:szCs w:val="21"/>
        </w:rPr>
      </w:pPr>
    </w:p>
    <w:p w14:paraId="1D7C3D6E"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lastRenderedPageBreak/>
        <w:t xml:space="preserve">2.3.1. </w:t>
      </w:r>
      <w:r w:rsidRPr="00AF414C">
        <w:rPr>
          <w:rFonts w:ascii="Helvetica" w:hAnsi="Helvetica" w:cs="Helvetica" w:hint="eastAsia"/>
          <w:b/>
          <w:bCs/>
          <w:color w:val="222222"/>
          <w:sz w:val="21"/>
          <w:szCs w:val="21"/>
        </w:rPr>
        <w:t>Соцветие</w:t>
      </w:r>
      <w:r w:rsidRPr="00AF414C">
        <w:rPr>
          <w:rFonts w:ascii="Helvetica" w:hAnsi="Helvetica" w:cs="Helvetica"/>
          <w:b/>
          <w:bCs/>
          <w:color w:val="222222"/>
          <w:sz w:val="21"/>
          <w:szCs w:val="21"/>
        </w:rPr>
        <w:t>.</w:t>
      </w:r>
    </w:p>
    <w:p w14:paraId="424D6F37" w14:textId="77777777" w:rsidR="00AF414C" w:rsidRPr="00AF414C" w:rsidRDefault="00AF414C" w:rsidP="00AF414C">
      <w:pPr>
        <w:rPr>
          <w:rFonts w:ascii="Helvetica" w:hAnsi="Helvetica" w:cs="Helvetica"/>
          <w:b/>
          <w:bCs/>
          <w:color w:val="222222"/>
          <w:sz w:val="21"/>
          <w:szCs w:val="21"/>
        </w:rPr>
      </w:pPr>
    </w:p>
    <w:p w14:paraId="2FB06B0C"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2.3.2. </w:t>
      </w:r>
      <w:r w:rsidRPr="00AF414C">
        <w:rPr>
          <w:rFonts w:ascii="Helvetica" w:hAnsi="Helvetica" w:cs="Helvetica" w:hint="eastAsia"/>
          <w:b/>
          <w:bCs/>
          <w:color w:val="222222"/>
          <w:sz w:val="21"/>
          <w:szCs w:val="21"/>
        </w:rPr>
        <w:t>Прицветники</w:t>
      </w:r>
      <w:r w:rsidRPr="00AF414C">
        <w:rPr>
          <w:rFonts w:ascii="Helvetica" w:hAnsi="Helvetica" w:cs="Helvetica"/>
          <w:b/>
          <w:bCs/>
          <w:color w:val="222222"/>
          <w:sz w:val="21"/>
          <w:szCs w:val="21"/>
        </w:rPr>
        <w:t>.</w:t>
      </w:r>
    </w:p>
    <w:p w14:paraId="1E076B93" w14:textId="77777777" w:rsidR="00AF414C" w:rsidRPr="00AF414C" w:rsidRDefault="00AF414C" w:rsidP="00AF414C">
      <w:pPr>
        <w:rPr>
          <w:rFonts w:ascii="Helvetica" w:hAnsi="Helvetica" w:cs="Helvetica"/>
          <w:b/>
          <w:bCs/>
          <w:color w:val="222222"/>
          <w:sz w:val="21"/>
          <w:szCs w:val="21"/>
        </w:rPr>
      </w:pPr>
    </w:p>
    <w:p w14:paraId="1DB6B36E"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2.3.3. </w:t>
      </w:r>
      <w:r w:rsidRPr="00AF414C">
        <w:rPr>
          <w:rFonts w:ascii="Helvetica" w:hAnsi="Helvetica" w:cs="Helvetica" w:hint="eastAsia"/>
          <w:b/>
          <w:bCs/>
          <w:color w:val="222222"/>
          <w:sz w:val="21"/>
          <w:szCs w:val="21"/>
        </w:rPr>
        <w:t>Цветки</w:t>
      </w:r>
      <w:r w:rsidRPr="00AF414C">
        <w:rPr>
          <w:rFonts w:ascii="Helvetica" w:hAnsi="Helvetica" w:cs="Helvetica"/>
          <w:b/>
          <w:bCs/>
          <w:color w:val="222222"/>
          <w:sz w:val="21"/>
          <w:szCs w:val="21"/>
        </w:rPr>
        <w:t>.</w:t>
      </w:r>
    </w:p>
    <w:p w14:paraId="050E5250" w14:textId="77777777" w:rsidR="00AF414C" w:rsidRPr="00AF414C" w:rsidRDefault="00AF414C" w:rsidP="00AF414C">
      <w:pPr>
        <w:rPr>
          <w:rFonts w:ascii="Helvetica" w:hAnsi="Helvetica" w:cs="Helvetica"/>
          <w:b/>
          <w:bCs/>
          <w:color w:val="222222"/>
          <w:sz w:val="21"/>
          <w:szCs w:val="21"/>
        </w:rPr>
      </w:pPr>
    </w:p>
    <w:p w14:paraId="11788841"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2.3.3.1. </w:t>
      </w:r>
      <w:r w:rsidRPr="00AF414C">
        <w:rPr>
          <w:rFonts w:ascii="Helvetica" w:hAnsi="Helvetica" w:cs="Helvetica" w:hint="eastAsia"/>
          <w:b/>
          <w:bCs/>
          <w:color w:val="222222"/>
          <w:sz w:val="21"/>
          <w:szCs w:val="21"/>
        </w:rPr>
        <w:t>Общее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строение</w:t>
      </w:r>
      <w:r w:rsidRPr="00AF414C">
        <w:rPr>
          <w:rFonts w:ascii="Helvetica" w:hAnsi="Helvetica" w:cs="Helvetica"/>
          <w:b/>
          <w:bCs/>
          <w:color w:val="222222"/>
          <w:sz w:val="21"/>
          <w:szCs w:val="21"/>
        </w:rPr>
        <w:t>.</w:t>
      </w:r>
    </w:p>
    <w:p w14:paraId="580FDA23" w14:textId="77777777" w:rsidR="00AF414C" w:rsidRPr="00AF414C" w:rsidRDefault="00AF414C" w:rsidP="00AF414C">
      <w:pPr>
        <w:rPr>
          <w:rFonts w:ascii="Helvetica" w:hAnsi="Helvetica" w:cs="Helvetica"/>
          <w:b/>
          <w:bCs/>
          <w:color w:val="222222"/>
          <w:sz w:val="21"/>
          <w:szCs w:val="21"/>
        </w:rPr>
      </w:pPr>
    </w:p>
    <w:p w14:paraId="73305737"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2.3.3.2. </w:t>
      </w:r>
      <w:r w:rsidRPr="00AF414C">
        <w:rPr>
          <w:rFonts w:ascii="Helvetica" w:hAnsi="Helvetica" w:cs="Helvetica" w:hint="eastAsia"/>
          <w:b/>
          <w:bCs/>
          <w:color w:val="222222"/>
          <w:sz w:val="21"/>
          <w:szCs w:val="21"/>
        </w:rPr>
        <w:t>Чашечка</w:t>
      </w:r>
      <w:r w:rsidRPr="00AF414C">
        <w:rPr>
          <w:rFonts w:ascii="Helvetica" w:hAnsi="Helvetica" w:cs="Helvetica"/>
          <w:b/>
          <w:bCs/>
          <w:color w:val="222222"/>
          <w:sz w:val="21"/>
          <w:szCs w:val="21"/>
        </w:rPr>
        <w:t>.</w:t>
      </w:r>
    </w:p>
    <w:p w14:paraId="208EC567" w14:textId="77777777" w:rsidR="00AF414C" w:rsidRPr="00AF414C" w:rsidRDefault="00AF414C" w:rsidP="00AF414C">
      <w:pPr>
        <w:rPr>
          <w:rFonts w:ascii="Helvetica" w:hAnsi="Helvetica" w:cs="Helvetica"/>
          <w:b/>
          <w:bCs/>
          <w:color w:val="222222"/>
          <w:sz w:val="21"/>
          <w:szCs w:val="21"/>
        </w:rPr>
      </w:pPr>
    </w:p>
    <w:p w14:paraId="2037D3F7"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2.3.3.3. </w:t>
      </w:r>
      <w:r w:rsidRPr="00AF414C">
        <w:rPr>
          <w:rFonts w:ascii="Helvetica" w:hAnsi="Helvetica" w:cs="Helvetica" w:hint="eastAsia"/>
          <w:b/>
          <w:bCs/>
          <w:color w:val="222222"/>
          <w:sz w:val="21"/>
          <w:szCs w:val="21"/>
        </w:rPr>
        <w:t>Венчик</w:t>
      </w:r>
      <w:r w:rsidRPr="00AF414C">
        <w:rPr>
          <w:rFonts w:ascii="Helvetica" w:hAnsi="Helvetica" w:cs="Helvetica"/>
          <w:b/>
          <w:bCs/>
          <w:color w:val="222222"/>
          <w:sz w:val="21"/>
          <w:szCs w:val="21"/>
        </w:rPr>
        <w:t>.</w:t>
      </w:r>
    </w:p>
    <w:p w14:paraId="18CB7284" w14:textId="77777777" w:rsidR="00AF414C" w:rsidRPr="00AF414C" w:rsidRDefault="00AF414C" w:rsidP="00AF414C">
      <w:pPr>
        <w:rPr>
          <w:rFonts w:ascii="Helvetica" w:hAnsi="Helvetica" w:cs="Helvetica"/>
          <w:b/>
          <w:bCs/>
          <w:color w:val="222222"/>
          <w:sz w:val="21"/>
          <w:szCs w:val="21"/>
        </w:rPr>
      </w:pPr>
    </w:p>
    <w:p w14:paraId="4FF4E5E1"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2.3.3.4. </w:t>
      </w:r>
      <w:r w:rsidRPr="00AF414C">
        <w:rPr>
          <w:rFonts w:ascii="Helvetica" w:hAnsi="Helvetica" w:cs="Helvetica" w:hint="eastAsia"/>
          <w:b/>
          <w:bCs/>
          <w:color w:val="222222"/>
          <w:sz w:val="21"/>
          <w:szCs w:val="21"/>
        </w:rPr>
        <w:t>Гинецей</w:t>
      </w:r>
      <w:r w:rsidRPr="00AF414C">
        <w:rPr>
          <w:rFonts w:ascii="Helvetica" w:hAnsi="Helvetica" w:cs="Helvetica"/>
          <w:b/>
          <w:bCs/>
          <w:color w:val="222222"/>
          <w:sz w:val="21"/>
          <w:szCs w:val="21"/>
        </w:rPr>
        <w:t>.</w:t>
      </w:r>
    </w:p>
    <w:p w14:paraId="0123BDDC" w14:textId="77777777" w:rsidR="00AF414C" w:rsidRPr="00AF414C" w:rsidRDefault="00AF414C" w:rsidP="00AF414C">
      <w:pPr>
        <w:rPr>
          <w:rFonts w:ascii="Helvetica" w:hAnsi="Helvetica" w:cs="Helvetica"/>
          <w:b/>
          <w:bCs/>
          <w:color w:val="222222"/>
          <w:sz w:val="21"/>
          <w:szCs w:val="21"/>
        </w:rPr>
      </w:pPr>
    </w:p>
    <w:p w14:paraId="53376196"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2.3.3.5. </w:t>
      </w:r>
      <w:r w:rsidRPr="00AF414C">
        <w:rPr>
          <w:rFonts w:ascii="Helvetica" w:hAnsi="Helvetica" w:cs="Helvetica" w:hint="eastAsia"/>
          <w:b/>
          <w:bCs/>
          <w:color w:val="222222"/>
          <w:sz w:val="21"/>
          <w:szCs w:val="21"/>
        </w:rPr>
        <w:t>Андроцей</w:t>
      </w:r>
      <w:r w:rsidRPr="00AF414C">
        <w:rPr>
          <w:rFonts w:ascii="Helvetica" w:hAnsi="Helvetica" w:cs="Helvetica"/>
          <w:b/>
          <w:bCs/>
          <w:color w:val="222222"/>
          <w:sz w:val="21"/>
          <w:szCs w:val="21"/>
        </w:rPr>
        <w:t>.</w:t>
      </w:r>
    </w:p>
    <w:p w14:paraId="0EA787F8" w14:textId="77777777" w:rsidR="00AF414C" w:rsidRPr="00AF414C" w:rsidRDefault="00AF414C" w:rsidP="00AF414C">
      <w:pPr>
        <w:rPr>
          <w:rFonts w:ascii="Helvetica" w:hAnsi="Helvetica" w:cs="Helvetica"/>
          <w:b/>
          <w:bCs/>
          <w:color w:val="222222"/>
          <w:sz w:val="21"/>
          <w:szCs w:val="21"/>
        </w:rPr>
      </w:pPr>
    </w:p>
    <w:p w14:paraId="4C17F72E"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2.3.3.6. </w:t>
      </w:r>
      <w:r w:rsidRPr="00AF414C">
        <w:rPr>
          <w:rFonts w:ascii="Helvetica" w:hAnsi="Helvetica" w:cs="Helvetica" w:hint="eastAsia"/>
          <w:b/>
          <w:bCs/>
          <w:color w:val="222222"/>
          <w:sz w:val="21"/>
          <w:szCs w:val="21"/>
        </w:rPr>
        <w:t>Нектарники</w:t>
      </w:r>
      <w:r w:rsidRPr="00AF414C">
        <w:rPr>
          <w:rFonts w:ascii="Helvetica" w:hAnsi="Helvetica" w:cs="Helvetica"/>
          <w:b/>
          <w:bCs/>
          <w:color w:val="222222"/>
          <w:sz w:val="21"/>
          <w:szCs w:val="21"/>
        </w:rPr>
        <w:t>.</w:t>
      </w:r>
    </w:p>
    <w:p w14:paraId="4E72817E" w14:textId="77777777" w:rsidR="00AF414C" w:rsidRPr="00AF414C" w:rsidRDefault="00AF414C" w:rsidP="00AF414C">
      <w:pPr>
        <w:rPr>
          <w:rFonts w:ascii="Helvetica" w:hAnsi="Helvetica" w:cs="Helvetica"/>
          <w:b/>
          <w:bCs/>
          <w:color w:val="222222"/>
          <w:sz w:val="21"/>
          <w:szCs w:val="21"/>
        </w:rPr>
      </w:pPr>
    </w:p>
    <w:p w14:paraId="19DE9A30"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2.3.3.7. </w:t>
      </w:r>
      <w:r w:rsidRPr="00AF414C">
        <w:rPr>
          <w:rFonts w:ascii="Helvetica" w:hAnsi="Helvetica" w:cs="Helvetica" w:hint="eastAsia"/>
          <w:b/>
          <w:bCs/>
          <w:color w:val="222222"/>
          <w:sz w:val="21"/>
          <w:szCs w:val="21"/>
        </w:rPr>
        <w:t>Эмбриологическая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характеристика</w:t>
      </w:r>
      <w:r w:rsidRPr="00AF414C">
        <w:rPr>
          <w:rFonts w:ascii="Helvetica" w:hAnsi="Helvetica" w:cs="Helvetica"/>
          <w:b/>
          <w:bCs/>
          <w:color w:val="222222"/>
          <w:sz w:val="21"/>
          <w:szCs w:val="21"/>
        </w:rPr>
        <w:t>.</w:t>
      </w:r>
    </w:p>
    <w:p w14:paraId="0BCDEDFF" w14:textId="77777777" w:rsidR="00AF414C" w:rsidRPr="00AF414C" w:rsidRDefault="00AF414C" w:rsidP="00AF414C">
      <w:pPr>
        <w:rPr>
          <w:rFonts w:ascii="Helvetica" w:hAnsi="Helvetica" w:cs="Helvetica"/>
          <w:b/>
          <w:bCs/>
          <w:color w:val="222222"/>
          <w:sz w:val="21"/>
          <w:szCs w:val="21"/>
        </w:rPr>
      </w:pPr>
    </w:p>
    <w:p w14:paraId="762FF8D8"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2.3.4. </w:t>
      </w:r>
      <w:r w:rsidRPr="00AF414C">
        <w:rPr>
          <w:rFonts w:ascii="Helvetica" w:hAnsi="Helvetica" w:cs="Helvetica" w:hint="eastAsia"/>
          <w:b/>
          <w:bCs/>
          <w:color w:val="222222"/>
          <w:sz w:val="21"/>
          <w:szCs w:val="21"/>
        </w:rPr>
        <w:t>Плоды</w:t>
      </w:r>
      <w:r w:rsidRPr="00AF414C">
        <w:rPr>
          <w:rFonts w:ascii="Helvetica" w:hAnsi="Helvetica" w:cs="Helvetica"/>
          <w:b/>
          <w:bCs/>
          <w:color w:val="222222"/>
          <w:sz w:val="21"/>
          <w:szCs w:val="21"/>
        </w:rPr>
        <w:t>.</w:t>
      </w:r>
    </w:p>
    <w:p w14:paraId="296A72ED" w14:textId="77777777" w:rsidR="00AF414C" w:rsidRPr="00AF414C" w:rsidRDefault="00AF414C" w:rsidP="00AF414C">
      <w:pPr>
        <w:rPr>
          <w:rFonts w:ascii="Helvetica" w:hAnsi="Helvetica" w:cs="Helvetica"/>
          <w:b/>
          <w:bCs/>
          <w:color w:val="222222"/>
          <w:sz w:val="21"/>
          <w:szCs w:val="21"/>
        </w:rPr>
      </w:pPr>
    </w:p>
    <w:p w14:paraId="73C7BCB2"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2.3.5. </w:t>
      </w:r>
      <w:r w:rsidRPr="00AF414C">
        <w:rPr>
          <w:rFonts w:ascii="Helvetica" w:hAnsi="Helvetica" w:cs="Helvetica" w:hint="eastAsia"/>
          <w:b/>
          <w:bCs/>
          <w:color w:val="222222"/>
          <w:sz w:val="21"/>
          <w:szCs w:val="21"/>
        </w:rPr>
        <w:t>Семена</w:t>
      </w:r>
      <w:r w:rsidRPr="00AF414C">
        <w:rPr>
          <w:rFonts w:ascii="Helvetica" w:hAnsi="Helvetica" w:cs="Helvetica"/>
          <w:b/>
          <w:bCs/>
          <w:color w:val="222222"/>
          <w:sz w:val="21"/>
          <w:szCs w:val="21"/>
        </w:rPr>
        <w:t>.</w:t>
      </w:r>
    </w:p>
    <w:p w14:paraId="509EE742" w14:textId="77777777" w:rsidR="00AF414C" w:rsidRPr="00AF414C" w:rsidRDefault="00AF414C" w:rsidP="00AF414C">
      <w:pPr>
        <w:rPr>
          <w:rFonts w:ascii="Helvetica" w:hAnsi="Helvetica" w:cs="Helvetica"/>
          <w:b/>
          <w:bCs/>
          <w:color w:val="222222"/>
          <w:sz w:val="21"/>
          <w:szCs w:val="21"/>
        </w:rPr>
      </w:pPr>
    </w:p>
    <w:p w14:paraId="7B1AACB5"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2.4. </w:t>
      </w:r>
      <w:r w:rsidRPr="00AF414C">
        <w:rPr>
          <w:rFonts w:ascii="Helvetica" w:hAnsi="Helvetica" w:cs="Helvetica" w:hint="eastAsia"/>
          <w:b/>
          <w:bCs/>
          <w:color w:val="222222"/>
          <w:sz w:val="21"/>
          <w:szCs w:val="21"/>
        </w:rPr>
        <w:t>Образование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терат</w:t>
      </w:r>
      <w:r w:rsidRPr="00AF414C">
        <w:rPr>
          <w:rFonts w:ascii="Helvetica" w:hAnsi="Helvetica" w:cs="Helvetica"/>
          <w:b/>
          <w:bCs/>
          <w:color w:val="222222"/>
          <w:sz w:val="21"/>
          <w:szCs w:val="21"/>
        </w:rPr>
        <w:t>.</w:t>
      </w:r>
    </w:p>
    <w:p w14:paraId="4960A4DF" w14:textId="77777777" w:rsidR="00AF414C" w:rsidRPr="00AF414C" w:rsidRDefault="00AF414C" w:rsidP="00AF414C">
      <w:pPr>
        <w:rPr>
          <w:rFonts w:ascii="Helvetica" w:hAnsi="Helvetica" w:cs="Helvetica"/>
          <w:b/>
          <w:bCs/>
          <w:color w:val="222222"/>
          <w:sz w:val="21"/>
          <w:szCs w:val="21"/>
        </w:rPr>
      </w:pPr>
    </w:p>
    <w:p w14:paraId="1BA1E870"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Глава</w:t>
      </w:r>
      <w:r w:rsidRPr="00AF414C">
        <w:rPr>
          <w:rFonts w:ascii="Helvetica" w:hAnsi="Helvetica" w:cs="Helvetica"/>
          <w:b/>
          <w:bCs/>
          <w:color w:val="222222"/>
          <w:sz w:val="21"/>
          <w:szCs w:val="21"/>
        </w:rPr>
        <w:t xml:space="preserve"> 3. </w:t>
      </w:r>
      <w:r w:rsidRPr="00AF414C">
        <w:rPr>
          <w:rFonts w:ascii="Helvetica" w:hAnsi="Helvetica" w:cs="Helvetica" w:hint="eastAsia"/>
          <w:b/>
          <w:bCs/>
          <w:color w:val="222222"/>
          <w:sz w:val="21"/>
          <w:szCs w:val="21"/>
        </w:rPr>
        <w:t>Особенности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физиологии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кариологии</w:t>
      </w:r>
      <w:r w:rsidRPr="00AF414C">
        <w:rPr>
          <w:rFonts w:ascii="Helvetica" w:hAnsi="Helvetica" w:cs="Helvetica"/>
          <w:b/>
          <w:bCs/>
          <w:color w:val="222222"/>
          <w:sz w:val="21"/>
          <w:szCs w:val="21"/>
        </w:rPr>
        <w:t>.</w:t>
      </w:r>
    </w:p>
    <w:p w14:paraId="2D5ED9F8" w14:textId="77777777" w:rsidR="00AF414C" w:rsidRPr="00AF414C" w:rsidRDefault="00AF414C" w:rsidP="00AF414C">
      <w:pPr>
        <w:rPr>
          <w:rFonts w:ascii="Helvetica" w:hAnsi="Helvetica" w:cs="Helvetica"/>
          <w:b/>
          <w:bCs/>
          <w:color w:val="222222"/>
          <w:sz w:val="21"/>
          <w:szCs w:val="21"/>
        </w:rPr>
      </w:pPr>
    </w:p>
    <w:p w14:paraId="2ADCCB4C"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3.1. </w:t>
      </w:r>
      <w:r w:rsidRPr="00AF414C">
        <w:rPr>
          <w:rFonts w:ascii="Helvetica" w:hAnsi="Helvetica" w:cs="Helvetica" w:hint="eastAsia"/>
          <w:b/>
          <w:bCs/>
          <w:color w:val="222222"/>
          <w:sz w:val="21"/>
          <w:szCs w:val="21"/>
        </w:rPr>
        <w:t>Физиология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горноколосников</w:t>
      </w:r>
      <w:r w:rsidRPr="00AF414C">
        <w:rPr>
          <w:rFonts w:ascii="Helvetica" w:hAnsi="Helvetica" w:cs="Helvetica"/>
          <w:b/>
          <w:bCs/>
          <w:color w:val="222222"/>
          <w:sz w:val="21"/>
          <w:szCs w:val="21"/>
        </w:rPr>
        <w:t>.</w:t>
      </w:r>
    </w:p>
    <w:p w14:paraId="736FF208" w14:textId="77777777" w:rsidR="00AF414C" w:rsidRPr="00AF414C" w:rsidRDefault="00AF414C" w:rsidP="00AF414C">
      <w:pPr>
        <w:rPr>
          <w:rFonts w:ascii="Helvetica" w:hAnsi="Helvetica" w:cs="Helvetica"/>
          <w:b/>
          <w:bCs/>
          <w:color w:val="222222"/>
          <w:sz w:val="21"/>
          <w:szCs w:val="21"/>
        </w:rPr>
      </w:pPr>
    </w:p>
    <w:p w14:paraId="28A50B6D"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3.2. </w:t>
      </w:r>
      <w:r w:rsidRPr="00AF414C">
        <w:rPr>
          <w:rFonts w:ascii="Helvetica" w:hAnsi="Helvetica" w:cs="Helvetica" w:hint="eastAsia"/>
          <w:b/>
          <w:bCs/>
          <w:color w:val="222222"/>
          <w:sz w:val="21"/>
          <w:szCs w:val="21"/>
        </w:rPr>
        <w:t>Кариосистематические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исследования</w:t>
      </w:r>
      <w:r w:rsidRPr="00AF414C">
        <w:rPr>
          <w:rFonts w:ascii="Helvetica" w:hAnsi="Helvetica" w:cs="Helvetica"/>
          <w:b/>
          <w:bCs/>
          <w:color w:val="222222"/>
          <w:sz w:val="21"/>
          <w:szCs w:val="21"/>
        </w:rPr>
        <w:t>.</w:t>
      </w:r>
    </w:p>
    <w:p w14:paraId="5EB42B70" w14:textId="77777777" w:rsidR="00AF414C" w:rsidRPr="00AF414C" w:rsidRDefault="00AF414C" w:rsidP="00AF414C">
      <w:pPr>
        <w:rPr>
          <w:rFonts w:ascii="Helvetica" w:hAnsi="Helvetica" w:cs="Helvetica"/>
          <w:b/>
          <w:bCs/>
          <w:color w:val="222222"/>
          <w:sz w:val="21"/>
          <w:szCs w:val="21"/>
        </w:rPr>
      </w:pPr>
    </w:p>
    <w:p w14:paraId="40F35588"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Глава</w:t>
      </w:r>
      <w:r w:rsidRPr="00AF414C">
        <w:rPr>
          <w:rFonts w:ascii="Helvetica" w:hAnsi="Helvetica" w:cs="Helvetica"/>
          <w:b/>
          <w:bCs/>
          <w:color w:val="222222"/>
          <w:sz w:val="21"/>
          <w:szCs w:val="21"/>
        </w:rPr>
        <w:t xml:space="preserve"> 4. </w:t>
      </w:r>
      <w:r w:rsidRPr="00AF414C">
        <w:rPr>
          <w:rFonts w:ascii="Helvetica" w:hAnsi="Helvetica" w:cs="Helvetica" w:hint="eastAsia"/>
          <w:b/>
          <w:bCs/>
          <w:color w:val="222222"/>
          <w:sz w:val="21"/>
          <w:szCs w:val="21"/>
        </w:rPr>
        <w:t>Экология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географическое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распространение</w:t>
      </w:r>
      <w:r w:rsidRPr="00AF414C">
        <w:rPr>
          <w:rFonts w:ascii="Helvetica" w:hAnsi="Helvetica" w:cs="Helvetica"/>
          <w:b/>
          <w:bCs/>
          <w:color w:val="222222"/>
          <w:sz w:val="21"/>
          <w:szCs w:val="21"/>
        </w:rPr>
        <w:t>.</w:t>
      </w:r>
    </w:p>
    <w:p w14:paraId="5225272F" w14:textId="77777777" w:rsidR="00AF414C" w:rsidRPr="00AF414C" w:rsidRDefault="00AF414C" w:rsidP="00AF414C">
      <w:pPr>
        <w:rPr>
          <w:rFonts w:ascii="Helvetica" w:hAnsi="Helvetica" w:cs="Helvetica"/>
          <w:b/>
          <w:bCs/>
          <w:color w:val="222222"/>
          <w:sz w:val="21"/>
          <w:szCs w:val="21"/>
        </w:rPr>
      </w:pPr>
    </w:p>
    <w:p w14:paraId="765D1BAD"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4.1. </w:t>
      </w:r>
      <w:r w:rsidRPr="00AF414C">
        <w:rPr>
          <w:rFonts w:ascii="Helvetica" w:hAnsi="Helvetica" w:cs="Helvetica" w:hint="eastAsia"/>
          <w:b/>
          <w:bCs/>
          <w:color w:val="222222"/>
          <w:sz w:val="21"/>
          <w:szCs w:val="21"/>
        </w:rPr>
        <w:t>Экологическая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приуроченность</w:t>
      </w:r>
      <w:r w:rsidRPr="00AF414C">
        <w:rPr>
          <w:rFonts w:ascii="Helvetica" w:hAnsi="Helvetica" w:cs="Helvetica"/>
          <w:b/>
          <w:bCs/>
          <w:color w:val="222222"/>
          <w:sz w:val="21"/>
          <w:szCs w:val="21"/>
        </w:rPr>
        <w:t>.</w:t>
      </w:r>
    </w:p>
    <w:p w14:paraId="6CFBA160" w14:textId="77777777" w:rsidR="00AF414C" w:rsidRPr="00AF414C" w:rsidRDefault="00AF414C" w:rsidP="00AF414C">
      <w:pPr>
        <w:rPr>
          <w:rFonts w:ascii="Helvetica" w:hAnsi="Helvetica" w:cs="Helvetica"/>
          <w:b/>
          <w:bCs/>
          <w:color w:val="222222"/>
          <w:sz w:val="21"/>
          <w:szCs w:val="21"/>
        </w:rPr>
      </w:pPr>
    </w:p>
    <w:p w14:paraId="0C6ABE83"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4.2. </w:t>
      </w:r>
      <w:r w:rsidRPr="00AF414C">
        <w:rPr>
          <w:rFonts w:ascii="Helvetica" w:hAnsi="Helvetica" w:cs="Helvetica" w:hint="eastAsia"/>
          <w:b/>
          <w:bCs/>
          <w:color w:val="222222"/>
          <w:sz w:val="21"/>
          <w:szCs w:val="21"/>
        </w:rPr>
        <w:t>Географическое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распространение</w:t>
      </w:r>
      <w:r w:rsidRPr="00AF414C">
        <w:rPr>
          <w:rFonts w:ascii="Helvetica" w:hAnsi="Helvetica" w:cs="Helvetica"/>
          <w:b/>
          <w:bCs/>
          <w:color w:val="222222"/>
          <w:sz w:val="21"/>
          <w:szCs w:val="21"/>
        </w:rPr>
        <w:t>.</w:t>
      </w:r>
    </w:p>
    <w:p w14:paraId="761B6AF3" w14:textId="77777777" w:rsidR="00AF414C" w:rsidRPr="00AF414C" w:rsidRDefault="00AF414C" w:rsidP="00AF414C">
      <w:pPr>
        <w:rPr>
          <w:rFonts w:ascii="Helvetica" w:hAnsi="Helvetica" w:cs="Helvetica"/>
          <w:b/>
          <w:bCs/>
          <w:color w:val="222222"/>
          <w:sz w:val="21"/>
          <w:szCs w:val="21"/>
        </w:rPr>
      </w:pPr>
    </w:p>
    <w:p w14:paraId="14E2D16F"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Глава</w:t>
      </w:r>
      <w:r w:rsidRPr="00AF414C">
        <w:rPr>
          <w:rFonts w:ascii="Helvetica" w:hAnsi="Helvetica" w:cs="Helvetica"/>
          <w:b/>
          <w:bCs/>
          <w:color w:val="222222"/>
          <w:sz w:val="21"/>
          <w:szCs w:val="21"/>
        </w:rPr>
        <w:t xml:space="preserve"> 5. </w:t>
      </w:r>
      <w:r w:rsidRPr="00AF414C">
        <w:rPr>
          <w:rFonts w:ascii="Helvetica" w:hAnsi="Helvetica" w:cs="Helvetica" w:hint="eastAsia"/>
          <w:b/>
          <w:bCs/>
          <w:color w:val="222222"/>
          <w:sz w:val="21"/>
          <w:szCs w:val="21"/>
        </w:rPr>
        <w:t>Положение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0</w:t>
      </w:r>
      <w:r w:rsidRPr="00AF414C">
        <w:rPr>
          <w:rFonts w:ascii="Helvetica" w:hAnsi="Helvetica" w:cs="Helvetica" w:hint="eastAsia"/>
          <w:b/>
          <w:bCs/>
          <w:color w:val="222222"/>
          <w:sz w:val="21"/>
          <w:szCs w:val="21"/>
        </w:rPr>
        <w:t>гоз</w:t>
      </w:r>
      <w:r w:rsidRPr="00AF414C">
        <w:rPr>
          <w:rFonts w:ascii="Helvetica" w:hAnsi="Helvetica" w:cs="Helvetica"/>
          <w:b/>
          <w:bCs/>
          <w:color w:val="222222"/>
          <w:sz w:val="21"/>
          <w:szCs w:val="21"/>
        </w:rPr>
        <w:t>1</w:t>
      </w:r>
      <w:r w:rsidRPr="00AF414C">
        <w:rPr>
          <w:rFonts w:ascii="Helvetica" w:hAnsi="Helvetica" w:cs="Helvetica" w:hint="eastAsia"/>
          <w:b/>
          <w:bCs/>
          <w:color w:val="222222"/>
          <w:sz w:val="21"/>
          <w:szCs w:val="21"/>
        </w:rPr>
        <w:t>асЬуз</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семействе</w:t>
      </w:r>
    </w:p>
    <w:p w14:paraId="5C894B31" w14:textId="77777777" w:rsidR="00AF414C" w:rsidRPr="00AF414C" w:rsidRDefault="00AF414C" w:rsidP="00AF414C">
      <w:pPr>
        <w:rPr>
          <w:rFonts w:ascii="Helvetica" w:hAnsi="Helvetica" w:cs="Helvetica"/>
          <w:b/>
          <w:bCs/>
          <w:color w:val="222222"/>
          <w:sz w:val="21"/>
          <w:szCs w:val="21"/>
        </w:rPr>
      </w:pPr>
    </w:p>
    <w:p w14:paraId="1A1675AA"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Сгаззи</w:t>
      </w:r>
      <w:r w:rsidRPr="00AF414C">
        <w:rPr>
          <w:rFonts w:ascii="Helvetica" w:hAnsi="Helvetica" w:cs="Helvetica"/>
          <w:b/>
          <w:bCs/>
          <w:color w:val="222222"/>
          <w:sz w:val="21"/>
          <w:szCs w:val="21"/>
        </w:rPr>
        <w:t>1</w:t>
      </w:r>
      <w:r w:rsidRPr="00AF414C">
        <w:rPr>
          <w:rFonts w:ascii="Helvetica" w:hAnsi="Helvetica" w:cs="Helvetica" w:hint="eastAsia"/>
          <w:b/>
          <w:bCs/>
          <w:color w:val="222222"/>
          <w:sz w:val="21"/>
          <w:szCs w:val="21"/>
        </w:rPr>
        <w:t>асеае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некоторые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вопросы</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систематики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семейства</w:t>
      </w:r>
      <w:r w:rsidRPr="00AF414C">
        <w:rPr>
          <w:rFonts w:ascii="Helvetica" w:hAnsi="Helvetica" w:cs="Helvetica"/>
          <w:b/>
          <w:bCs/>
          <w:color w:val="222222"/>
          <w:sz w:val="21"/>
          <w:szCs w:val="21"/>
        </w:rPr>
        <w:t>.</w:t>
      </w:r>
    </w:p>
    <w:p w14:paraId="6AACAC95" w14:textId="77777777" w:rsidR="00AF414C" w:rsidRPr="00AF414C" w:rsidRDefault="00AF414C" w:rsidP="00AF414C">
      <w:pPr>
        <w:rPr>
          <w:rFonts w:ascii="Helvetica" w:hAnsi="Helvetica" w:cs="Helvetica"/>
          <w:b/>
          <w:bCs/>
          <w:color w:val="222222"/>
          <w:sz w:val="21"/>
          <w:szCs w:val="21"/>
        </w:rPr>
      </w:pPr>
    </w:p>
    <w:p w14:paraId="7D65C84F"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5.1. </w:t>
      </w:r>
      <w:r w:rsidRPr="00AF414C">
        <w:rPr>
          <w:rFonts w:ascii="Helvetica" w:hAnsi="Helvetica" w:cs="Helvetica" w:hint="eastAsia"/>
          <w:b/>
          <w:bCs/>
          <w:color w:val="222222"/>
          <w:sz w:val="21"/>
          <w:szCs w:val="21"/>
        </w:rPr>
        <w:t>Положение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сем</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толстянковых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Сгаэзи</w:t>
      </w:r>
      <w:r w:rsidRPr="00AF414C">
        <w:rPr>
          <w:rFonts w:ascii="Helvetica" w:hAnsi="Helvetica" w:cs="Helvetica"/>
          <w:b/>
          <w:bCs/>
          <w:color w:val="222222"/>
          <w:sz w:val="21"/>
          <w:szCs w:val="21"/>
        </w:rPr>
        <w:t>1</w:t>
      </w:r>
      <w:r w:rsidRPr="00AF414C">
        <w:rPr>
          <w:rFonts w:ascii="Helvetica" w:hAnsi="Helvetica" w:cs="Helvetica" w:hint="eastAsia"/>
          <w:b/>
          <w:bCs/>
          <w:color w:val="222222"/>
          <w:sz w:val="21"/>
          <w:szCs w:val="21"/>
        </w:rPr>
        <w:t>асеае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БС</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системе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покрытосеменных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растений</w:t>
      </w:r>
      <w:r w:rsidRPr="00AF414C">
        <w:rPr>
          <w:rFonts w:ascii="Helvetica" w:hAnsi="Helvetica" w:cs="Helvetica"/>
          <w:b/>
          <w:bCs/>
          <w:color w:val="222222"/>
          <w:sz w:val="21"/>
          <w:szCs w:val="21"/>
        </w:rPr>
        <w:t>.</w:t>
      </w:r>
    </w:p>
    <w:p w14:paraId="44C28C63" w14:textId="77777777" w:rsidR="00AF414C" w:rsidRPr="00AF414C" w:rsidRDefault="00AF414C" w:rsidP="00AF414C">
      <w:pPr>
        <w:rPr>
          <w:rFonts w:ascii="Helvetica" w:hAnsi="Helvetica" w:cs="Helvetica"/>
          <w:b/>
          <w:bCs/>
          <w:color w:val="222222"/>
          <w:sz w:val="21"/>
          <w:szCs w:val="21"/>
        </w:rPr>
      </w:pPr>
    </w:p>
    <w:p w14:paraId="76909E62"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5.2. </w:t>
      </w:r>
      <w:r w:rsidRPr="00AF414C">
        <w:rPr>
          <w:rFonts w:ascii="Helvetica" w:hAnsi="Helvetica" w:cs="Helvetica" w:hint="eastAsia"/>
          <w:b/>
          <w:bCs/>
          <w:color w:val="222222"/>
          <w:sz w:val="21"/>
          <w:szCs w:val="21"/>
        </w:rPr>
        <w:t>Обзор</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систем</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семейства</w:t>
      </w:r>
      <w:r w:rsidRPr="00AF414C">
        <w:rPr>
          <w:rFonts w:ascii="Helvetica" w:hAnsi="Helvetica" w:cs="Helvetica"/>
          <w:b/>
          <w:bCs/>
          <w:color w:val="222222"/>
          <w:sz w:val="21"/>
          <w:szCs w:val="21"/>
        </w:rPr>
        <w:t xml:space="preserve"> Crassulaceae DC.</w:t>
      </w:r>
    </w:p>
    <w:p w14:paraId="25190F70" w14:textId="77777777" w:rsidR="00AF414C" w:rsidRPr="00AF414C" w:rsidRDefault="00AF414C" w:rsidP="00AF414C">
      <w:pPr>
        <w:rPr>
          <w:rFonts w:ascii="Helvetica" w:hAnsi="Helvetica" w:cs="Helvetica"/>
          <w:b/>
          <w:bCs/>
          <w:color w:val="222222"/>
          <w:sz w:val="21"/>
          <w:szCs w:val="21"/>
        </w:rPr>
      </w:pPr>
    </w:p>
    <w:p w14:paraId="4D71FCA6"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5.3. </w:t>
      </w:r>
      <w:r w:rsidRPr="00AF414C">
        <w:rPr>
          <w:rFonts w:ascii="Helvetica" w:hAnsi="Helvetica" w:cs="Helvetica" w:hint="eastAsia"/>
          <w:b/>
          <w:bCs/>
          <w:color w:val="222222"/>
          <w:sz w:val="21"/>
          <w:szCs w:val="21"/>
        </w:rPr>
        <w:t>Эволюционные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взаимоотношения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Orostachys </w:t>
      </w:r>
      <w:r w:rsidRPr="00AF414C">
        <w:rPr>
          <w:rFonts w:ascii="Helvetica" w:hAnsi="Helvetica" w:cs="Helvetica" w:hint="eastAsia"/>
          <w:b/>
          <w:bCs/>
          <w:color w:val="222222"/>
          <w:sz w:val="21"/>
          <w:szCs w:val="21"/>
        </w:rPr>
        <w:t>с</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другими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родами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подсем</w:t>
      </w:r>
      <w:r w:rsidRPr="00AF414C">
        <w:rPr>
          <w:rFonts w:ascii="Helvetica" w:hAnsi="Helvetica" w:cs="Helvetica"/>
          <w:b/>
          <w:bCs/>
          <w:color w:val="222222"/>
          <w:sz w:val="21"/>
          <w:szCs w:val="21"/>
        </w:rPr>
        <w:t>. Sedoideae.</w:t>
      </w:r>
    </w:p>
    <w:p w14:paraId="28F658A7" w14:textId="77777777" w:rsidR="00AF414C" w:rsidRPr="00AF414C" w:rsidRDefault="00AF414C" w:rsidP="00AF414C">
      <w:pPr>
        <w:rPr>
          <w:rFonts w:ascii="Helvetica" w:hAnsi="Helvetica" w:cs="Helvetica"/>
          <w:b/>
          <w:bCs/>
          <w:color w:val="222222"/>
          <w:sz w:val="21"/>
          <w:szCs w:val="21"/>
        </w:rPr>
      </w:pPr>
    </w:p>
    <w:p w14:paraId="0DB3CB2C"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5.4. </w:t>
      </w:r>
      <w:r w:rsidRPr="00AF414C">
        <w:rPr>
          <w:rFonts w:ascii="Helvetica" w:hAnsi="Helvetica" w:cs="Helvetica" w:hint="eastAsia"/>
          <w:b/>
          <w:bCs/>
          <w:color w:val="222222"/>
          <w:sz w:val="21"/>
          <w:szCs w:val="21"/>
        </w:rPr>
        <w:t>Эволюционные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взаимоотношения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видов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Orostachys.</w:t>
      </w:r>
    </w:p>
    <w:p w14:paraId="45861BEB" w14:textId="77777777" w:rsidR="00AF414C" w:rsidRPr="00AF414C" w:rsidRDefault="00AF414C" w:rsidP="00AF414C">
      <w:pPr>
        <w:rPr>
          <w:rFonts w:ascii="Helvetica" w:hAnsi="Helvetica" w:cs="Helvetica"/>
          <w:b/>
          <w:bCs/>
          <w:color w:val="222222"/>
          <w:sz w:val="21"/>
          <w:szCs w:val="21"/>
        </w:rPr>
      </w:pPr>
    </w:p>
    <w:p w14:paraId="44E9E468"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Глава</w:t>
      </w:r>
      <w:r w:rsidRPr="00AF414C">
        <w:rPr>
          <w:rFonts w:ascii="Helvetica" w:hAnsi="Helvetica" w:cs="Helvetica"/>
          <w:b/>
          <w:bCs/>
          <w:color w:val="222222"/>
          <w:sz w:val="21"/>
          <w:szCs w:val="21"/>
        </w:rPr>
        <w:t xml:space="preserve"> 6. </w:t>
      </w:r>
      <w:r w:rsidRPr="00AF414C">
        <w:rPr>
          <w:rFonts w:ascii="Helvetica" w:hAnsi="Helvetica" w:cs="Helvetica" w:hint="eastAsia"/>
          <w:b/>
          <w:bCs/>
          <w:color w:val="222222"/>
          <w:sz w:val="21"/>
          <w:szCs w:val="21"/>
        </w:rPr>
        <w:t>Общая</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характеристика</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и</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конспект</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ви</w:t>
      </w:r>
      <w:r w:rsidRPr="00AF414C">
        <w:rPr>
          <w:rFonts w:ascii="Helvetica" w:hAnsi="Helvetica" w:cs="Helvetica" w:hint="eastAsia"/>
          <w:b/>
          <w:bCs/>
          <w:color w:val="222222"/>
          <w:sz w:val="21"/>
          <w:szCs w:val="21"/>
        </w:rPr>
        <w:lastRenderedPageBreak/>
        <w:t>дов</w:t>
      </w:r>
      <w:r w:rsidRPr="00AF414C">
        <w:rPr>
          <w:rFonts w:ascii="Helvetica" w:hAnsi="Helvetica" w:cs="Helvetica"/>
          <w:b/>
          <w:bCs/>
          <w:color w:val="222222"/>
          <w:sz w:val="21"/>
          <w:szCs w:val="21"/>
        </w:rPr>
        <w:t>.</w:t>
      </w:r>
    </w:p>
    <w:p w14:paraId="5BEC420C" w14:textId="77777777" w:rsidR="00AF414C" w:rsidRPr="00AF414C" w:rsidRDefault="00AF414C" w:rsidP="00AF414C">
      <w:pPr>
        <w:rPr>
          <w:rFonts w:ascii="Helvetica" w:hAnsi="Helvetica" w:cs="Helvetica"/>
          <w:b/>
          <w:bCs/>
          <w:color w:val="222222"/>
          <w:sz w:val="21"/>
          <w:szCs w:val="21"/>
        </w:rPr>
      </w:pPr>
    </w:p>
    <w:p w14:paraId="11AE9F27"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hint="eastAsia"/>
          <w:b/>
          <w:bCs/>
          <w:color w:val="222222"/>
          <w:sz w:val="21"/>
          <w:szCs w:val="21"/>
        </w:rPr>
        <w:t>Глава</w:t>
      </w:r>
      <w:r w:rsidRPr="00AF414C">
        <w:rPr>
          <w:rFonts w:ascii="Helvetica" w:hAnsi="Helvetica" w:cs="Helvetica"/>
          <w:b/>
          <w:bCs/>
          <w:color w:val="222222"/>
          <w:sz w:val="21"/>
          <w:szCs w:val="21"/>
        </w:rPr>
        <w:t xml:space="preserve"> 7. </w:t>
      </w:r>
      <w:r w:rsidRPr="00AF414C">
        <w:rPr>
          <w:rFonts w:ascii="Helvetica" w:hAnsi="Helvetica" w:cs="Helvetica" w:hint="eastAsia"/>
          <w:b/>
          <w:bCs/>
          <w:color w:val="222222"/>
          <w:sz w:val="21"/>
          <w:szCs w:val="21"/>
        </w:rPr>
        <w:t>Практическое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значение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представителей</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Orostachys</w:t>
      </w:r>
    </w:p>
    <w:p w14:paraId="731C5802" w14:textId="77777777" w:rsidR="00AF414C" w:rsidRPr="00AF414C" w:rsidRDefault="00AF414C" w:rsidP="00AF414C">
      <w:pPr>
        <w:rPr>
          <w:rFonts w:ascii="Helvetica" w:hAnsi="Helvetica" w:cs="Helvetica"/>
          <w:b/>
          <w:bCs/>
          <w:color w:val="222222"/>
          <w:sz w:val="21"/>
          <w:szCs w:val="21"/>
        </w:rPr>
      </w:pPr>
    </w:p>
    <w:p w14:paraId="21693173"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Fisch.</w:t>
      </w:r>
    </w:p>
    <w:p w14:paraId="5B9AD1D5" w14:textId="77777777" w:rsidR="00AF414C" w:rsidRPr="00AF414C" w:rsidRDefault="00AF414C" w:rsidP="00AF414C">
      <w:pPr>
        <w:rPr>
          <w:rFonts w:ascii="Helvetica" w:hAnsi="Helvetica" w:cs="Helvetica"/>
          <w:b/>
          <w:bCs/>
          <w:color w:val="222222"/>
          <w:sz w:val="21"/>
          <w:szCs w:val="21"/>
        </w:rPr>
      </w:pPr>
    </w:p>
    <w:p w14:paraId="5D70B60A"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7.1. </w:t>
      </w:r>
      <w:r w:rsidRPr="00AF414C">
        <w:rPr>
          <w:rFonts w:ascii="Helvetica" w:hAnsi="Helvetica" w:cs="Helvetica" w:hint="eastAsia"/>
          <w:b/>
          <w:bCs/>
          <w:color w:val="222222"/>
          <w:sz w:val="21"/>
          <w:szCs w:val="21"/>
        </w:rPr>
        <w:t>Использование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качестве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лекарственных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растений</w:t>
      </w:r>
      <w:r w:rsidRPr="00AF414C">
        <w:rPr>
          <w:rFonts w:ascii="Helvetica" w:hAnsi="Helvetica" w:cs="Helvetica"/>
          <w:b/>
          <w:bCs/>
          <w:color w:val="222222"/>
          <w:sz w:val="21"/>
          <w:szCs w:val="21"/>
        </w:rPr>
        <w:t>.</w:t>
      </w:r>
    </w:p>
    <w:p w14:paraId="4804796B" w14:textId="77777777" w:rsidR="00AF414C" w:rsidRPr="00AF414C" w:rsidRDefault="00AF414C" w:rsidP="00AF414C">
      <w:pPr>
        <w:rPr>
          <w:rFonts w:ascii="Helvetica" w:hAnsi="Helvetica" w:cs="Helvetica"/>
          <w:b/>
          <w:bCs/>
          <w:color w:val="222222"/>
          <w:sz w:val="21"/>
          <w:szCs w:val="21"/>
        </w:rPr>
      </w:pPr>
    </w:p>
    <w:p w14:paraId="6EB2EB44"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7.2. </w:t>
      </w:r>
      <w:r w:rsidRPr="00AF414C">
        <w:rPr>
          <w:rFonts w:ascii="Helvetica" w:hAnsi="Helvetica" w:cs="Helvetica" w:hint="eastAsia"/>
          <w:b/>
          <w:bCs/>
          <w:color w:val="222222"/>
          <w:sz w:val="21"/>
          <w:szCs w:val="21"/>
        </w:rPr>
        <w:t>Использование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качестве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декоративных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растений</w:t>
      </w:r>
      <w:r w:rsidRPr="00AF414C">
        <w:rPr>
          <w:rFonts w:ascii="Helvetica" w:hAnsi="Helvetica" w:cs="Helvetica"/>
          <w:b/>
          <w:bCs/>
          <w:color w:val="222222"/>
          <w:sz w:val="21"/>
          <w:szCs w:val="21"/>
        </w:rPr>
        <w:t>.</w:t>
      </w:r>
    </w:p>
    <w:p w14:paraId="60F87109" w14:textId="77777777" w:rsidR="00AF414C" w:rsidRPr="00AF414C" w:rsidRDefault="00AF414C" w:rsidP="00AF414C">
      <w:pPr>
        <w:rPr>
          <w:rFonts w:ascii="Helvetica" w:hAnsi="Helvetica" w:cs="Helvetica"/>
          <w:b/>
          <w:bCs/>
          <w:color w:val="222222"/>
          <w:sz w:val="21"/>
          <w:szCs w:val="21"/>
        </w:rPr>
      </w:pPr>
    </w:p>
    <w:p w14:paraId="36153E50"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7.3: </w:t>
      </w:r>
      <w:r w:rsidRPr="00AF414C">
        <w:rPr>
          <w:rFonts w:ascii="Helvetica" w:hAnsi="Helvetica" w:cs="Helvetica" w:hint="eastAsia"/>
          <w:b/>
          <w:bCs/>
          <w:color w:val="222222"/>
          <w:sz w:val="21"/>
          <w:szCs w:val="21"/>
        </w:rPr>
        <w:t>Использование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качестве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пищевых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растений</w:t>
      </w:r>
      <w:r w:rsidRPr="00AF414C">
        <w:rPr>
          <w:rFonts w:ascii="Helvetica" w:hAnsi="Helvetica" w:cs="Helvetica"/>
          <w:b/>
          <w:bCs/>
          <w:color w:val="222222"/>
          <w:sz w:val="21"/>
          <w:szCs w:val="21"/>
        </w:rPr>
        <w:t>.</w:t>
      </w:r>
    </w:p>
    <w:p w14:paraId="680446F2" w14:textId="77777777" w:rsidR="00AF414C" w:rsidRPr="00AF414C" w:rsidRDefault="00AF414C" w:rsidP="00AF414C">
      <w:pPr>
        <w:rPr>
          <w:rFonts w:ascii="Helvetica" w:hAnsi="Helvetica" w:cs="Helvetica"/>
          <w:b/>
          <w:bCs/>
          <w:color w:val="222222"/>
          <w:sz w:val="21"/>
          <w:szCs w:val="21"/>
        </w:rPr>
      </w:pPr>
    </w:p>
    <w:p w14:paraId="0722A17C" w14:textId="77777777" w:rsidR="00AF414C" w:rsidRPr="00AF414C" w:rsidRDefault="00AF414C" w:rsidP="00AF414C">
      <w:pPr>
        <w:rPr>
          <w:rFonts w:ascii="Helvetica" w:hAnsi="Helvetica" w:cs="Helvetica"/>
          <w:b/>
          <w:bCs/>
          <w:color w:val="222222"/>
          <w:sz w:val="21"/>
          <w:szCs w:val="21"/>
        </w:rPr>
      </w:pPr>
      <w:r w:rsidRPr="00AF414C">
        <w:rPr>
          <w:rFonts w:ascii="Helvetica" w:hAnsi="Helvetica" w:cs="Helvetica"/>
          <w:b/>
          <w:bCs/>
          <w:color w:val="222222"/>
          <w:sz w:val="21"/>
          <w:szCs w:val="21"/>
        </w:rPr>
        <w:t xml:space="preserve">7.4. </w:t>
      </w:r>
      <w:r w:rsidRPr="00AF414C">
        <w:rPr>
          <w:rFonts w:ascii="Helvetica" w:hAnsi="Helvetica" w:cs="Helvetica" w:hint="eastAsia"/>
          <w:b/>
          <w:bCs/>
          <w:color w:val="222222"/>
          <w:sz w:val="21"/>
          <w:szCs w:val="21"/>
        </w:rPr>
        <w:t>Использование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горноколосников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качестве</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кормовых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растений</w:t>
      </w:r>
      <w:r w:rsidRPr="00AF414C">
        <w:rPr>
          <w:rFonts w:ascii="Helvetica" w:hAnsi="Helvetica" w:cs="Helvetica"/>
          <w:b/>
          <w:bCs/>
          <w:color w:val="222222"/>
          <w:sz w:val="21"/>
          <w:szCs w:val="21"/>
        </w:rPr>
        <w:t>.</w:t>
      </w:r>
    </w:p>
    <w:p w14:paraId="5699D748" w14:textId="77777777" w:rsidR="00AF414C" w:rsidRPr="00AF414C" w:rsidRDefault="00AF414C" w:rsidP="00AF414C">
      <w:pPr>
        <w:rPr>
          <w:rFonts w:ascii="Helvetica" w:hAnsi="Helvetica" w:cs="Helvetica"/>
          <w:b/>
          <w:bCs/>
          <w:color w:val="222222"/>
          <w:sz w:val="21"/>
          <w:szCs w:val="21"/>
        </w:rPr>
      </w:pPr>
    </w:p>
    <w:p w14:paraId="0C1B29AA" w14:textId="66E4B8B3" w:rsidR="008A0C40" w:rsidRPr="00AF414C" w:rsidRDefault="00AF414C" w:rsidP="00AF414C">
      <w:r w:rsidRPr="00AF414C">
        <w:rPr>
          <w:rFonts w:ascii="Helvetica" w:hAnsi="Helvetica" w:cs="Helvetica"/>
          <w:b/>
          <w:bCs/>
          <w:color w:val="222222"/>
          <w:sz w:val="21"/>
          <w:szCs w:val="21"/>
        </w:rPr>
        <w:t xml:space="preserve">7.5. </w:t>
      </w:r>
      <w:r w:rsidRPr="00AF414C">
        <w:rPr>
          <w:rFonts w:ascii="Helvetica" w:hAnsi="Helvetica" w:cs="Helvetica" w:hint="eastAsia"/>
          <w:b/>
          <w:bCs/>
          <w:color w:val="222222"/>
          <w:sz w:val="21"/>
          <w:szCs w:val="21"/>
        </w:rPr>
        <w:t>Вопросы</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охраны</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некоторых</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видов</w:t>
      </w:r>
      <w:r w:rsidRPr="00AF414C">
        <w:rPr>
          <w:rFonts w:ascii="Helvetica" w:hAnsi="Helvetica" w:cs="Helvetica"/>
          <w:b/>
          <w:bCs/>
          <w:color w:val="222222"/>
          <w:sz w:val="21"/>
          <w:szCs w:val="21"/>
        </w:rPr>
        <w:t xml:space="preserve"> </w:t>
      </w:r>
      <w:r w:rsidRPr="00AF414C">
        <w:rPr>
          <w:rFonts w:ascii="Helvetica" w:hAnsi="Helvetica" w:cs="Helvetica" w:hint="eastAsia"/>
          <w:b/>
          <w:bCs/>
          <w:color w:val="222222"/>
          <w:sz w:val="21"/>
          <w:szCs w:val="21"/>
        </w:rPr>
        <w:t>рода</w:t>
      </w:r>
      <w:r w:rsidRPr="00AF414C">
        <w:rPr>
          <w:rFonts w:ascii="Helvetica" w:hAnsi="Helvetica" w:cs="Helvetica"/>
          <w:b/>
          <w:bCs/>
          <w:color w:val="222222"/>
          <w:sz w:val="21"/>
          <w:szCs w:val="21"/>
        </w:rPr>
        <w:t xml:space="preserve"> Orostachys.</w:t>
      </w:r>
    </w:p>
    <w:sectPr w:rsidR="008A0C40" w:rsidRPr="00AF41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A98A" w14:textId="77777777" w:rsidR="00653A72" w:rsidRDefault="00653A72">
      <w:pPr>
        <w:spacing w:after="0" w:line="240" w:lineRule="auto"/>
      </w:pPr>
      <w:r>
        <w:separator/>
      </w:r>
    </w:p>
  </w:endnote>
  <w:endnote w:type="continuationSeparator" w:id="0">
    <w:p w14:paraId="3D3E1929" w14:textId="77777777" w:rsidR="00653A72" w:rsidRDefault="0065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4A37" w14:textId="77777777" w:rsidR="00653A72" w:rsidRDefault="00653A72"/>
    <w:p w14:paraId="0998FEC5" w14:textId="77777777" w:rsidR="00653A72" w:rsidRDefault="00653A72"/>
    <w:p w14:paraId="4D72766D" w14:textId="77777777" w:rsidR="00653A72" w:rsidRDefault="00653A72"/>
    <w:p w14:paraId="3B36098B" w14:textId="77777777" w:rsidR="00653A72" w:rsidRDefault="00653A72"/>
    <w:p w14:paraId="2318DA16" w14:textId="77777777" w:rsidR="00653A72" w:rsidRDefault="00653A72"/>
    <w:p w14:paraId="0B734780" w14:textId="77777777" w:rsidR="00653A72" w:rsidRDefault="00653A72"/>
    <w:p w14:paraId="608AB43E" w14:textId="77777777" w:rsidR="00653A72" w:rsidRDefault="00653A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51901D" wp14:editId="131294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69341" w14:textId="77777777" w:rsidR="00653A72" w:rsidRDefault="00653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5190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469341" w14:textId="77777777" w:rsidR="00653A72" w:rsidRDefault="00653A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3197F3" w14:textId="77777777" w:rsidR="00653A72" w:rsidRDefault="00653A72"/>
    <w:p w14:paraId="3D9F0E8F" w14:textId="77777777" w:rsidR="00653A72" w:rsidRDefault="00653A72"/>
    <w:p w14:paraId="19FE5027" w14:textId="77777777" w:rsidR="00653A72" w:rsidRDefault="00653A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E0AEDD" wp14:editId="28A121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1885B" w14:textId="77777777" w:rsidR="00653A72" w:rsidRDefault="00653A72"/>
                          <w:p w14:paraId="3D48D131" w14:textId="77777777" w:rsidR="00653A72" w:rsidRDefault="00653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0AE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31885B" w14:textId="77777777" w:rsidR="00653A72" w:rsidRDefault="00653A72"/>
                    <w:p w14:paraId="3D48D131" w14:textId="77777777" w:rsidR="00653A72" w:rsidRDefault="00653A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55B797" w14:textId="77777777" w:rsidR="00653A72" w:rsidRDefault="00653A72"/>
    <w:p w14:paraId="0F710A61" w14:textId="77777777" w:rsidR="00653A72" w:rsidRDefault="00653A72">
      <w:pPr>
        <w:rPr>
          <w:sz w:val="2"/>
          <w:szCs w:val="2"/>
        </w:rPr>
      </w:pPr>
    </w:p>
    <w:p w14:paraId="7EA7DBA3" w14:textId="77777777" w:rsidR="00653A72" w:rsidRDefault="00653A72"/>
    <w:p w14:paraId="08A20975" w14:textId="77777777" w:rsidR="00653A72" w:rsidRDefault="00653A72">
      <w:pPr>
        <w:spacing w:after="0" w:line="240" w:lineRule="auto"/>
      </w:pPr>
    </w:p>
  </w:footnote>
  <w:footnote w:type="continuationSeparator" w:id="0">
    <w:p w14:paraId="78D37C79" w14:textId="77777777" w:rsidR="00653A72" w:rsidRDefault="0065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A72"/>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16837</TotalTime>
  <Pages>5</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739</cp:revision>
  <cp:lastPrinted>2009-02-06T05:36:00Z</cp:lastPrinted>
  <dcterms:created xsi:type="dcterms:W3CDTF">2025-11-25T20:19:00Z</dcterms:created>
  <dcterms:modified xsi:type="dcterms:W3CDTF">2025-12-22T19:33:00Z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