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220E37" w:rsidRDefault="00220E37" w:rsidP="00220E37">
      <w:r w:rsidRPr="0049139D">
        <w:rPr>
          <w:rFonts w:ascii="Times New Roman" w:eastAsia="Calibri" w:hAnsi="Times New Roman" w:cs="Times New Roman"/>
          <w:b/>
          <w:sz w:val="24"/>
          <w:szCs w:val="24"/>
          <w:lang w:eastAsia="ru-RU"/>
        </w:rPr>
        <w:t>Гурін Павло Володимирович</w:t>
      </w:r>
      <w:r w:rsidRPr="0049139D">
        <w:rPr>
          <w:rFonts w:ascii="Times New Roman" w:eastAsia="Calibri" w:hAnsi="Times New Roman" w:cs="Times New Roman"/>
          <w:sz w:val="24"/>
          <w:szCs w:val="24"/>
          <w:lang w:eastAsia="ru-RU"/>
        </w:rPr>
        <w:t>, лікар-анестезіолог відділення загальної та трансплантаційної анестезіології ДУ «Національний інститут хірургії та трансплантології імені О. О. Шалімова» НАМН України, м. Київ. Назва дисертації: «Інфузійна терапія при операціях коронарного шунтування на працюючому серці в умовах тотальної інгаляційної анестезії». Шифр та назва спеціальності</w:t>
      </w:r>
      <w:r w:rsidRPr="0049139D">
        <w:rPr>
          <w:rFonts w:ascii="Times New Roman" w:eastAsia="Calibri" w:hAnsi="Times New Roman" w:cs="Times New Roman"/>
          <w:b/>
          <w:i/>
          <w:sz w:val="24"/>
          <w:szCs w:val="24"/>
          <w:lang w:eastAsia="ru-RU"/>
        </w:rPr>
        <w:t xml:space="preserve"> – </w:t>
      </w:r>
      <w:r w:rsidRPr="0049139D">
        <w:rPr>
          <w:rFonts w:ascii="Times New Roman" w:eastAsia="Calibri" w:hAnsi="Times New Roman" w:cs="Times New Roman"/>
          <w:sz w:val="24"/>
          <w:szCs w:val="24"/>
          <w:lang w:eastAsia="ru-RU"/>
        </w:rPr>
        <w:t>14.01.30 – анестезіологія та інтенсивна терапія. Спецрада Д 26.613.02 Національної медичної академії післядипломної освіти імені П. Л. Шупика</w:t>
      </w:r>
    </w:p>
    <w:sectPr w:rsidR="00FC36B5" w:rsidRPr="00220E37"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DF490A">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DF490A">
                <w:pPr>
                  <w:spacing w:line="240" w:lineRule="auto"/>
                </w:pPr>
                <w:fldSimple w:instr=" PAGE \* MERGEFORMAT ">
                  <w:r w:rsidR="00E9075D">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DF490A">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DF490A">
                  <w:pPr>
                    <w:spacing w:line="240" w:lineRule="auto"/>
                  </w:pPr>
                  <w:fldSimple w:instr=" PAGE \* MERGEFORMAT ">
                    <w:r w:rsidR="00E9075D"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DF490A">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D1E"/>
    <w:rsid w:val="00AC0F41"/>
    <w:rsid w:val="00AC0F60"/>
    <w:rsid w:val="00AC104C"/>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2713F5-158F-42A4-85CE-F56346A2D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76</Words>
  <Characters>437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2020-06-18T19:03:00Z</dcterms:created>
  <dcterms:modified xsi:type="dcterms:W3CDTF">2020-06-18T19:05:00Z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