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54" w:rsidRDefault="00DD4B54" w:rsidP="00DD4B5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Демко Валентина Сергіївна,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консалтингу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DD4B54" w:rsidRDefault="00DD4B54" w:rsidP="00DD4B5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міжнародного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туризму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Таврійського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агротехнологічного</w:t>
      </w:r>
    </w:p>
    <w:p w:rsidR="00DD4B54" w:rsidRDefault="00DD4B54" w:rsidP="00DD4B5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Дмитра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Моторного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Зелений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туризм</w:t>
      </w:r>
    </w:p>
    <w:p w:rsidR="00DD4B54" w:rsidRDefault="00DD4B54" w:rsidP="00DD4B5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сільських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територій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p w:rsidR="00DD4B54" w:rsidRDefault="00DD4B54" w:rsidP="00DD4B5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26.004.044</w:t>
      </w:r>
    </w:p>
    <w:p w:rsidR="00DD4B54" w:rsidRDefault="00DD4B54" w:rsidP="00DD4B5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p>
    <w:p w:rsidR="00940FA1" w:rsidRPr="00DD4B54" w:rsidRDefault="00DD4B54" w:rsidP="00DD4B54">
      <w:r>
        <w:rPr>
          <w:rFonts w:ascii="CIDFont+F4" w:eastAsia="CIDFont+F4" w:hAnsi="CIDFont+F3" w:cs="CIDFont+F4" w:hint="eastAsia"/>
          <w:kern w:val="0"/>
          <w:sz w:val="28"/>
          <w:szCs w:val="28"/>
          <w:lang w:eastAsia="ru-RU"/>
        </w:rPr>
        <w:t>України</w:t>
      </w:r>
    </w:p>
    <w:sectPr w:rsidR="00940FA1" w:rsidRPr="00DD4B5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DD4B54" w:rsidRPr="00DD4B5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56"/>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E59C5-49BA-4044-A040-9782C11E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9296</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467</cp:revision>
  <cp:lastPrinted>2009-02-06T05:36:00Z</cp:lastPrinted>
  <dcterms:created xsi:type="dcterms:W3CDTF">2021-12-23T09:52:00Z</dcterms:created>
  <dcterms:modified xsi:type="dcterms:W3CDTF">2022-01-19T15:12:00Z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