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43A56"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Аношенко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Борис</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Юрьевич</w:t>
      </w:r>
      <w:r w:rsidRPr="00FD16B9">
        <w:rPr>
          <w:rFonts w:ascii="Helvetica" w:hAnsi="Helvetica" w:cs="Helvetica"/>
          <w:b/>
          <w:bCs/>
          <w:color w:val="222222"/>
          <w:sz w:val="21"/>
          <w:szCs w:val="21"/>
        </w:rPr>
        <w:t>.</w:t>
      </w:r>
    </w:p>
    <w:p w14:paraId="56DEC62A"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Длительный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генетико</w:t>
      </w:r>
      <w:r w:rsidRPr="00FD16B9">
        <w:rPr>
          <w:rFonts w:ascii="Helvetica" w:hAnsi="Helvetica" w:cs="Helvetica"/>
          <w:b/>
          <w:bCs/>
          <w:color w:val="222222"/>
          <w:sz w:val="21"/>
          <w:szCs w:val="21"/>
        </w:rPr>
        <w:t>-</w:t>
      </w:r>
      <w:r w:rsidRPr="00FD16B9">
        <w:rPr>
          <w:rFonts w:ascii="Helvetica" w:hAnsi="Helvetica" w:cs="Helvetica" w:hint="eastAsia"/>
          <w:b/>
          <w:bCs/>
          <w:color w:val="222222"/>
          <w:sz w:val="21"/>
          <w:szCs w:val="21"/>
        </w:rPr>
        <w:t>статистических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параметров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популяций</w:t>
      </w:r>
      <w:r w:rsidRPr="00FD16B9">
        <w:rPr>
          <w:rFonts w:ascii="Helvetica" w:hAnsi="Helvetica" w:cs="Helvetica"/>
          <w:b/>
          <w:bCs/>
          <w:color w:val="222222"/>
          <w:sz w:val="21"/>
          <w:szCs w:val="21"/>
        </w:rPr>
        <w:t xml:space="preserve"> : </w:t>
      </w:r>
      <w:r w:rsidRPr="00FD16B9">
        <w:rPr>
          <w:rFonts w:ascii="Helvetica" w:hAnsi="Helvetica" w:cs="Helvetica" w:hint="eastAsia"/>
          <w:b/>
          <w:bCs/>
          <w:color w:val="222222"/>
          <w:sz w:val="21"/>
          <w:szCs w:val="21"/>
        </w:rPr>
        <w:t>диссертация</w:t>
      </w:r>
      <w:r w:rsidRPr="00FD16B9">
        <w:rPr>
          <w:rFonts w:ascii="Helvetica" w:hAnsi="Helvetica" w:cs="Helvetica"/>
          <w:b/>
          <w:bCs/>
          <w:color w:val="222222"/>
          <w:sz w:val="21"/>
          <w:szCs w:val="21"/>
        </w:rPr>
        <w:t xml:space="preserve"> ... </w:t>
      </w:r>
      <w:r w:rsidRPr="00FD16B9">
        <w:rPr>
          <w:rFonts w:ascii="Helvetica" w:hAnsi="Helvetica" w:cs="Helvetica" w:hint="eastAsia"/>
          <w:b/>
          <w:bCs/>
          <w:color w:val="222222"/>
          <w:sz w:val="21"/>
          <w:szCs w:val="21"/>
        </w:rPr>
        <w:t>кандидата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биологических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наук</w:t>
      </w:r>
      <w:r w:rsidRPr="00FD16B9">
        <w:rPr>
          <w:rFonts w:ascii="Helvetica" w:hAnsi="Helvetica" w:cs="Helvetica"/>
          <w:b/>
          <w:bCs/>
          <w:color w:val="222222"/>
          <w:sz w:val="21"/>
          <w:szCs w:val="21"/>
        </w:rPr>
        <w:t xml:space="preserve"> : 03.00.15. - </w:t>
      </w:r>
      <w:r w:rsidRPr="00FD16B9">
        <w:rPr>
          <w:rFonts w:ascii="Helvetica" w:hAnsi="Helvetica" w:cs="Helvetica" w:hint="eastAsia"/>
          <w:b/>
          <w:bCs/>
          <w:color w:val="222222"/>
          <w:sz w:val="21"/>
          <w:szCs w:val="21"/>
        </w:rPr>
        <w:t>Минск</w:t>
      </w:r>
      <w:r w:rsidRPr="00FD16B9">
        <w:rPr>
          <w:rFonts w:ascii="Helvetica" w:hAnsi="Helvetica" w:cs="Helvetica"/>
          <w:b/>
          <w:bCs/>
          <w:color w:val="222222"/>
          <w:sz w:val="21"/>
          <w:szCs w:val="21"/>
        </w:rPr>
        <w:t xml:space="preserve">, 1983. - 171 </w:t>
      </w:r>
      <w:r w:rsidRPr="00FD16B9">
        <w:rPr>
          <w:rFonts w:ascii="Helvetica" w:hAnsi="Helvetica" w:cs="Helvetica" w:hint="eastAsia"/>
          <w:b/>
          <w:bCs/>
          <w:color w:val="222222"/>
          <w:sz w:val="21"/>
          <w:szCs w:val="21"/>
        </w:rPr>
        <w:t>с</w:t>
      </w:r>
      <w:r w:rsidRPr="00FD16B9">
        <w:rPr>
          <w:rFonts w:ascii="Helvetica" w:hAnsi="Helvetica" w:cs="Helvetica"/>
          <w:b/>
          <w:bCs/>
          <w:color w:val="222222"/>
          <w:sz w:val="21"/>
          <w:szCs w:val="21"/>
        </w:rPr>
        <w:t xml:space="preserve">. : </w:t>
      </w:r>
      <w:r w:rsidRPr="00FD16B9">
        <w:rPr>
          <w:rFonts w:ascii="Helvetica" w:hAnsi="Helvetica" w:cs="Helvetica" w:hint="eastAsia"/>
          <w:b/>
          <w:bCs/>
          <w:color w:val="222222"/>
          <w:sz w:val="21"/>
          <w:szCs w:val="21"/>
        </w:rPr>
        <w:t>ил</w:t>
      </w:r>
      <w:r w:rsidRPr="00FD16B9">
        <w:rPr>
          <w:rFonts w:ascii="Helvetica" w:hAnsi="Helvetica" w:cs="Helvetica"/>
          <w:b/>
          <w:bCs/>
          <w:color w:val="222222"/>
          <w:sz w:val="21"/>
          <w:szCs w:val="21"/>
        </w:rPr>
        <w:t>.</w:t>
      </w:r>
    </w:p>
    <w:p w14:paraId="3B6519B1"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больше</w:t>
      </w:r>
    </w:p>
    <w:p w14:paraId="30976C60"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Цитаты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текста</w:t>
      </w:r>
      <w:r w:rsidRPr="00FD16B9">
        <w:rPr>
          <w:rFonts w:ascii="Helvetica" w:hAnsi="Helvetica" w:cs="Helvetica"/>
          <w:b/>
          <w:bCs/>
          <w:color w:val="222222"/>
          <w:sz w:val="21"/>
          <w:szCs w:val="21"/>
        </w:rPr>
        <w:t>:</w:t>
      </w:r>
    </w:p>
    <w:p w14:paraId="3C2566E2"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стр</w:t>
      </w:r>
      <w:r w:rsidRPr="00FD16B9">
        <w:rPr>
          <w:rFonts w:ascii="Helvetica" w:hAnsi="Helvetica" w:cs="Helvetica"/>
          <w:b/>
          <w:bCs/>
          <w:color w:val="222222"/>
          <w:sz w:val="21"/>
          <w:szCs w:val="21"/>
        </w:rPr>
        <w:t>. 1</w:t>
      </w:r>
    </w:p>
    <w:p w14:paraId="01E8B4F0"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w:t>
      </w:r>
      <w:proofErr w:type="spellStart"/>
      <w:r w:rsidRPr="00FD16B9">
        <w:rPr>
          <w:rFonts w:ascii="Helvetica" w:hAnsi="Helvetica" w:cs="Helvetica"/>
          <w:b/>
          <w:bCs/>
          <w:color w:val="222222"/>
          <w:sz w:val="21"/>
          <w:szCs w:val="21"/>
        </w:rPr>
        <w:t>ijIZoh'i</w:t>
      </w:r>
      <w:proofErr w:type="spellEnd"/>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АКАДЕМИЯ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НАУК</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БЕЛОРУССКОЙ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ССР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ИНСТИТУТ</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ЦИТОЛОГИИ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правах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рукописи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УДК</w:t>
      </w:r>
      <w:r w:rsidRPr="00FD16B9">
        <w:rPr>
          <w:rFonts w:ascii="Helvetica" w:hAnsi="Helvetica" w:cs="Helvetica"/>
          <w:b/>
          <w:bCs/>
          <w:color w:val="222222"/>
          <w:sz w:val="21"/>
          <w:szCs w:val="21"/>
        </w:rPr>
        <w:t xml:space="preserve"> 575.17 </w:t>
      </w:r>
      <w:r w:rsidRPr="00FD16B9">
        <w:rPr>
          <w:rFonts w:ascii="Helvetica" w:hAnsi="Helvetica" w:cs="Helvetica" w:hint="eastAsia"/>
          <w:b/>
          <w:bCs/>
          <w:color w:val="222222"/>
          <w:sz w:val="21"/>
          <w:szCs w:val="21"/>
        </w:rPr>
        <w:t>АНОШЕНКО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БОРИС</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ЮРЬЕВИЧ</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ДЛИТЕЛЬНЫЙ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ГЕНЕТИКОСТАТЙСТЙЧЕСКИХ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ПАРАМЕТРОВ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ПОПУЛЯЦИЙ</w:t>
      </w:r>
      <w:r w:rsidRPr="00FD16B9">
        <w:rPr>
          <w:rFonts w:ascii="Helvetica" w:hAnsi="Helvetica" w:cs="Helvetica"/>
          <w:b/>
          <w:bCs/>
          <w:color w:val="222222"/>
          <w:sz w:val="21"/>
          <w:szCs w:val="21"/>
        </w:rPr>
        <w:t xml:space="preserve"> 03.00.15 - </w:t>
      </w:r>
      <w:r w:rsidRPr="00FD16B9">
        <w:rPr>
          <w:rFonts w:ascii="Helvetica" w:hAnsi="Helvetica" w:cs="Helvetica" w:hint="eastAsia"/>
          <w:b/>
          <w:bCs/>
          <w:color w:val="222222"/>
          <w:sz w:val="21"/>
          <w:szCs w:val="21"/>
        </w:rPr>
        <w:t>Генетика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w:t>
      </w:r>
      <w:r w:rsidRPr="00FD16B9">
        <w:rPr>
          <w:rFonts w:ascii="Helvetica" w:hAnsi="Helvetica" w:cs="Helvetica"/>
          <w:b/>
          <w:bCs/>
          <w:color w:val="222222"/>
          <w:sz w:val="21"/>
          <w:szCs w:val="21"/>
        </w:rPr>
        <w:t xml:space="preserve"> ( -^ ^ </w:t>
      </w:r>
      <w:r w:rsidRPr="00FD16B9">
        <w:rPr>
          <w:rFonts w:ascii="Helvetica" w:hAnsi="Helvetica" w:cs="Helvetica" w:hint="eastAsia"/>
          <w:b/>
          <w:bCs/>
          <w:color w:val="222222"/>
          <w:sz w:val="21"/>
          <w:szCs w:val="21"/>
        </w:rPr>
        <w:t>Диссертация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соискание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ученой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степени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кавдщата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биологических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наук</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Научный</w:t>
      </w:r>
    </w:p>
    <w:p w14:paraId="5771FD94"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стр</w:t>
      </w:r>
      <w:r w:rsidRPr="00FD16B9">
        <w:rPr>
          <w:rFonts w:ascii="Helvetica" w:hAnsi="Helvetica" w:cs="Helvetica"/>
          <w:b/>
          <w:bCs/>
          <w:color w:val="222222"/>
          <w:sz w:val="21"/>
          <w:szCs w:val="21"/>
        </w:rPr>
        <w:t>. 5</w:t>
      </w:r>
    </w:p>
    <w:p w14:paraId="4B19FEEB"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системы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ассоциированных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тельного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4. </w:t>
      </w:r>
      <w:r w:rsidRPr="00FD16B9">
        <w:rPr>
          <w:rFonts w:ascii="Helvetica" w:hAnsi="Helvetica" w:cs="Helvetica" w:hint="eastAsia"/>
          <w:b/>
          <w:bCs/>
          <w:color w:val="222222"/>
          <w:sz w:val="21"/>
          <w:szCs w:val="21"/>
        </w:rPr>
        <w:t>Определение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генетико</w:t>
      </w:r>
      <w:r w:rsidRPr="00FD16B9">
        <w:rPr>
          <w:rFonts w:ascii="Helvetica" w:hAnsi="Helvetica" w:cs="Helvetica"/>
          <w:b/>
          <w:bCs/>
          <w:color w:val="222222"/>
          <w:sz w:val="21"/>
          <w:szCs w:val="21"/>
        </w:rPr>
        <w:t>-</w:t>
      </w:r>
      <w:r w:rsidRPr="00FD16B9">
        <w:rPr>
          <w:rFonts w:ascii="Helvetica" w:hAnsi="Helvetica" w:cs="Helvetica" w:hint="eastAsia"/>
          <w:b/>
          <w:bCs/>
          <w:color w:val="222222"/>
          <w:sz w:val="21"/>
          <w:szCs w:val="21"/>
        </w:rPr>
        <w:t>статистических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параметров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селектиро­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вавшихся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линиях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вектора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Работа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выполнена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лаборатории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теоретической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Институ­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та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цитологии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АН</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БССР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период</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w:t>
      </w:r>
      <w:r w:rsidRPr="00FD16B9">
        <w:rPr>
          <w:rFonts w:ascii="Helvetica" w:hAnsi="Helvetica" w:cs="Helvetica"/>
          <w:b/>
          <w:bCs/>
          <w:color w:val="222222"/>
          <w:sz w:val="21"/>
          <w:szCs w:val="21"/>
        </w:rPr>
        <w:t xml:space="preserve"> 1980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1983 </w:t>
      </w:r>
      <w:r w:rsidRPr="00FD16B9">
        <w:rPr>
          <w:rFonts w:ascii="Helvetica" w:hAnsi="Helvetica" w:cs="Helvetica" w:hint="eastAsia"/>
          <w:b/>
          <w:bCs/>
          <w:color w:val="222222"/>
          <w:sz w:val="21"/>
          <w:szCs w:val="21"/>
        </w:rPr>
        <w:t>годы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под</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руководством</w:t>
      </w:r>
    </w:p>
    <w:p w14:paraId="3F555A48"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стр</w:t>
      </w:r>
      <w:r w:rsidRPr="00FD16B9">
        <w:rPr>
          <w:rFonts w:ascii="Helvetica" w:hAnsi="Helvetica" w:cs="Helvetica"/>
          <w:b/>
          <w:bCs/>
          <w:color w:val="222222"/>
          <w:sz w:val="21"/>
          <w:szCs w:val="21"/>
        </w:rPr>
        <w:t>. 33</w:t>
      </w:r>
    </w:p>
    <w:p w14:paraId="48755EFD"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структуру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длительного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исходной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помощи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инбридинга</w:t>
      </w:r>
      <w:r w:rsidRPr="00FD16B9">
        <w:rPr>
          <w:rFonts w:ascii="Helvetica" w:hAnsi="Helvetica" w:cs="Helvetica"/>
          <w:b/>
          <w:bCs/>
          <w:color w:val="222222"/>
          <w:sz w:val="21"/>
          <w:szCs w:val="21"/>
        </w:rPr>
        <w:t xml:space="preserve">; 3) </w:t>
      </w:r>
      <w:r w:rsidRPr="00FD16B9">
        <w:rPr>
          <w:rFonts w:ascii="Helvetica" w:hAnsi="Helvetica" w:cs="Helvetica" w:hint="eastAsia"/>
          <w:b/>
          <w:bCs/>
          <w:color w:val="222222"/>
          <w:sz w:val="21"/>
          <w:szCs w:val="21"/>
        </w:rPr>
        <w:t>определить</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генетико</w:t>
      </w:r>
      <w:r w:rsidRPr="00FD16B9">
        <w:rPr>
          <w:rFonts w:ascii="Helvetica" w:hAnsi="Helvetica" w:cs="Helvetica"/>
          <w:b/>
          <w:bCs/>
          <w:color w:val="222222"/>
          <w:sz w:val="21"/>
          <w:szCs w:val="21"/>
        </w:rPr>
        <w:t>-</w:t>
      </w:r>
      <w:r w:rsidRPr="00FD16B9">
        <w:rPr>
          <w:rFonts w:ascii="Helvetica" w:hAnsi="Helvetica" w:cs="Helvetica" w:hint="eastAsia"/>
          <w:b/>
          <w:bCs/>
          <w:color w:val="222222"/>
          <w:sz w:val="21"/>
          <w:szCs w:val="21"/>
        </w:rPr>
        <w:t>статистичес</w:t>
      </w:r>
      <w:r w:rsidRPr="00FD16B9">
        <w:rPr>
          <w:rFonts w:ascii="Helvetica" w:hAnsi="Helvetica" w:cs="Helvetica"/>
          <w:b/>
          <w:bCs/>
          <w:color w:val="222222"/>
          <w:sz w:val="21"/>
          <w:szCs w:val="21"/>
        </w:rPr>
        <w:t>1</w:t>
      </w:r>
      <w:r w:rsidRPr="00FD16B9">
        <w:rPr>
          <w:rFonts w:ascii="Helvetica" w:hAnsi="Helvetica" w:cs="Helvetica" w:hint="eastAsia"/>
          <w:b/>
          <w:bCs/>
          <w:color w:val="222222"/>
          <w:sz w:val="21"/>
          <w:szCs w:val="21"/>
        </w:rPr>
        <w:t>сих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параметров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селектировавшихся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линиях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вследствие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вектора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селекционировавшихся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линиях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проводилось</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измерение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ко</w:t>
      </w:r>
      <w:r w:rsidRPr="00FD16B9">
        <w:rPr>
          <w:rFonts w:ascii="Helvetica" w:hAnsi="Helvetica" w:cs="Helvetica"/>
          <w:b/>
          <w:bCs/>
          <w:color w:val="222222"/>
          <w:sz w:val="21"/>
          <w:szCs w:val="21"/>
        </w:rPr>
        <w:t>1</w:t>
      </w:r>
      <w:r w:rsidRPr="00FD16B9">
        <w:rPr>
          <w:rFonts w:ascii="Helvetica" w:hAnsi="Helvetica" w:cs="Helvetica" w:hint="eastAsia"/>
          <w:b/>
          <w:bCs/>
          <w:color w:val="222222"/>
          <w:sz w:val="21"/>
          <w:szCs w:val="21"/>
        </w:rPr>
        <w:t>шлекса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у</w:t>
      </w:r>
      <w:r w:rsidRPr="00FD16B9">
        <w:rPr>
          <w:rFonts w:ascii="Helvetica" w:hAnsi="Helvetica" w:cs="Helvetica"/>
          <w:b/>
          <w:bCs/>
          <w:color w:val="222222"/>
          <w:sz w:val="21"/>
          <w:szCs w:val="21"/>
        </w:rPr>
        <w:t xml:space="preserve"> 100 - 150 </w:t>
      </w:r>
      <w:r w:rsidRPr="00FD16B9">
        <w:rPr>
          <w:rFonts w:ascii="Helvetica" w:hAnsi="Helvetica" w:cs="Helvetica" w:hint="eastAsia"/>
          <w:b/>
          <w:bCs/>
          <w:color w:val="222222"/>
          <w:sz w:val="21"/>
          <w:szCs w:val="21"/>
        </w:rPr>
        <w:t>случайно</w:t>
      </w:r>
    </w:p>
    <w:p w14:paraId="59C9D9CA" w14:textId="77777777" w:rsidR="00FD16B9" w:rsidRPr="00FD16B9" w:rsidRDefault="00FD16B9" w:rsidP="00FD16B9">
      <w:pPr>
        <w:rPr>
          <w:rFonts w:ascii="Helvetica" w:hAnsi="Helvetica" w:cs="Helvetica"/>
          <w:b/>
          <w:bCs/>
          <w:color w:val="222222"/>
          <w:sz w:val="21"/>
          <w:szCs w:val="21"/>
        </w:rPr>
      </w:pPr>
    </w:p>
    <w:p w14:paraId="2FB4F7F8"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Оглавление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диссертации</w:t>
      </w:r>
    </w:p>
    <w:p w14:paraId="4C99B9EA"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кандидат</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биологических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наук</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Аношенко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Борис</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Юрьевич</w:t>
      </w:r>
    </w:p>
    <w:p w14:paraId="407E1129"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ВВЕДЕНИЕ</w:t>
      </w:r>
      <w:r w:rsidRPr="00FD16B9">
        <w:rPr>
          <w:rFonts w:ascii="Helvetica" w:hAnsi="Helvetica" w:cs="Helvetica"/>
          <w:b/>
          <w:bCs/>
          <w:color w:val="222222"/>
          <w:sz w:val="21"/>
          <w:szCs w:val="21"/>
        </w:rPr>
        <w:t>.</w:t>
      </w:r>
    </w:p>
    <w:p w14:paraId="3F6532DA" w14:textId="77777777" w:rsidR="00FD16B9" w:rsidRPr="00FD16B9" w:rsidRDefault="00FD16B9" w:rsidP="00FD16B9">
      <w:pPr>
        <w:rPr>
          <w:rFonts w:ascii="Helvetica" w:hAnsi="Helvetica" w:cs="Helvetica"/>
          <w:b/>
          <w:bCs/>
          <w:color w:val="222222"/>
          <w:sz w:val="21"/>
          <w:szCs w:val="21"/>
        </w:rPr>
      </w:pPr>
    </w:p>
    <w:p w14:paraId="285CB0AF"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ГЛАВА</w:t>
      </w:r>
      <w:r w:rsidRPr="00FD16B9">
        <w:rPr>
          <w:rFonts w:ascii="Helvetica" w:hAnsi="Helvetica" w:cs="Helvetica"/>
          <w:b/>
          <w:bCs/>
          <w:color w:val="222222"/>
          <w:sz w:val="21"/>
          <w:szCs w:val="21"/>
        </w:rPr>
        <w:t xml:space="preserve"> I. </w:t>
      </w:r>
      <w:r w:rsidRPr="00FD16B9">
        <w:rPr>
          <w:rFonts w:ascii="Helvetica" w:hAnsi="Helvetica" w:cs="Helvetica" w:hint="eastAsia"/>
          <w:b/>
          <w:bCs/>
          <w:color w:val="222222"/>
          <w:sz w:val="21"/>
          <w:szCs w:val="21"/>
        </w:rPr>
        <w:t>ГЕНЕТИЧЕСКАЯ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СТРУКТУРА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ЕЕ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ПРОЦЕССЕ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ОБЗОР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ЛИТЕРАТУРЫ</w:t>
      </w:r>
      <w:r w:rsidRPr="00FD16B9">
        <w:rPr>
          <w:rFonts w:ascii="Helvetica" w:hAnsi="Helvetica" w:cs="Helvetica"/>
          <w:b/>
          <w:bCs/>
          <w:color w:val="222222"/>
          <w:sz w:val="21"/>
          <w:szCs w:val="21"/>
        </w:rPr>
        <w:t>).</w:t>
      </w:r>
    </w:p>
    <w:p w14:paraId="06F2FB1A" w14:textId="77777777" w:rsidR="00FD16B9" w:rsidRPr="00FD16B9" w:rsidRDefault="00FD16B9" w:rsidP="00FD16B9">
      <w:pPr>
        <w:rPr>
          <w:rFonts w:ascii="Helvetica" w:hAnsi="Helvetica" w:cs="Helvetica"/>
          <w:b/>
          <w:bCs/>
          <w:color w:val="222222"/>
          <w:sz w:val="21"/>
          <w:szCs w:val="21"/>
        </w:rPr>
      </w:pPr>
    </w:p>
    <w:p w14:paraId="3297B989"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1.1. </w:t>
      </w:r>
      <w:r w:rsidRPr="00FD16B9">
        <w:rPr>
          <w:rFonts w:ascii="Helvetica" w:hAnsi="Helvetica" w:cs="Helvetica" w:hint="eastAsia"/>
          <w:b/>
          <w:bCs/>
          <w:color w:val="222222"/>
          <w:sz w:val="21"/>
          <w:szCs w:val="21"/>
        </w:rPr>
        <w:t>Генетическая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изменчивость</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популяций</w:t>
      </w:r>
      <w:r w:rsidRPr="00FD16B9">
        <w:rPr>
          <w:rFonts w:ascii="Helvetica" w:hAnsi="Helvetica" w:cs="Helvetica"/>
          <w:b/>
          <w:bCs/>
          <w:color w:val="222222"/>
          <w:sz w:val="21"/>
          <w:szCs w:val="21"/>
        </w:rPr>
        <w:t>.</w:t>
      </w:r>
    </w:p>
    <w:p w14:paraId="01B5933E" w14:textId="77777777" w:rsidR="00FD16B9" w:rsidRPr="00FD16B9" w:rsidRDefault="00FD16B9" w:rsidP="00FD16B9">
      <w:pPr>
        <w:rPr>
          <w:rFonts w:ascii="Helvetica" w:hAnsi="Helvetica" w:cs="Helvetica"/>
          <w:b/>
          <w:bCs/>
          <w:color w:val="222222"/>
          <w:sz w:val="21"/>
          <w:szCs w:val="21"/>
        </w:rPr>
      </w:pPr>
    </w:p>
    <w:p w14:paraId="2DDE562A"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1.1.1. </w:t>
      </w:r>
      <w:r w:rsidRPr="00FD16B9">
        <w:rPr>
          <w:rFonts w:ascii="Helvetica" w:hAnsi="Helvetica" w:cs="Helvetica" w:hint="eastAsia"/>
          <w:b/>
          <w:bCs/>
          <w:color w:val="222222"/>
          <w:sz w:val="21"/>
          <w:szCs w:val="21"/>
        </w:rPr>
        <w:t>Изменчивость</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качественным</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признакам</w:t>
      </w:r>
      <w:r w:rsidRPr="00FD16B9">
        <w:rPr>
          <w:rFonts w:ascii="Helvetica" w:hAnsi="Helvetica" w:cs="Helvetica"/>
          <w:b/>
          <w:bCs/>
          <w:color w:val="222222"/>
          <w:sz w:val="21"/>
          <w:szCs w:val="21"/>
        </w:rPr>
        <w:t>.</w:t>
      </w:r>
    </w:p>
    <w:p w14:paraId="459C5C48" w14:textId="77777777" w:rsidR="00FD16B9" w:rsidRPr="00FD16B9" w:rsidRDefault="00FD16B9" w:rsidP="00FD16B9">
      <w:pPr>
        <w:rPr>
          <w:rFonts w:ascii="Helvetica" w:hAnsi="Helvetica" w:cs="Helvetica"/>
          <w:b/>
          <w:bCs/>
          <w:color w:val="222222"/>
          <w:sz w:val="21"/>
          <w:szCs w:val="21"/>
        </w:rPr>
      </w:pPr>
    </w:p>
    <w:p w14:paraId="1A8D0A87"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1.1.2. </w:t>
      </w:r>
      <w:r w:rsidRPr="00FD16B9">
        <w:rPr>
          <w:rFonts w:ascii="Helvetica" w:hAnsi="Helvetica" w:cs="Helvetica" w:hint="eastAsia"/>
          <w:b/>
          <w:bCs/>
          <w:color w:val="222222"/>
          <w:sz w:val="21"/>
          <w:szCs w:val="21"/>
        </w:rPr>
        <w:t>Гетерогенность</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количественным</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признакам</w:t>
      </w:r>
      <w:r w:rsidRPr="00FD16B9">
        <w:rPr>
          <w:rFonts w:ascii="Helvetica" w:hAnsi="Helvetica" w:cs="Helvetica"/>
          <w:b/>
          <w:bCs/>
          <w:color w:val="222222"/>
          <w:sz w:val="21"/>
          <w:szCs w:val="21"/>
        </w:rPr>
        <w:t>. II</w:t>
      </w:r>
    </w:p>
    <w:p w14:paraId="2FD9A4C0" w14:textId="77777777" w:rsidR="00FD16B9" w:rsidRPr="00FD16B9" w:rsidRDefault="00FD16B9" w:rsidP="00FD16B9">
      <w:pPr>
        <w:rPr>
          <w:rFonts w:ascii="Helvetica" w:hAnsi="Helvetica" w:cs="Helvetica"/>
          <w:b/>
          <w:bCs/>
          <w:color w:val="222222"/>
          <w:sz w:val="21"/>
          <w:szCs w:val="21"/>
        </w:rPr>
      </w:pPr>
    </w:p>
    <w:p w14:paraId="4B922D12"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1.2. </w:t>
      </w:r>
      <w:r w:rsidRPr="00FD16B9">
        <w:rPr>
          <w:rFonts w:ascii="Helvetica" w:hAnsi="Helvetica" w:cs="Helvetica" w:hint="eastAsia"/>
          <w:b/>
          <w:bCs/>
          <w:color w:val="222222"/>
          <w:sz w:val="21"/>
          <w:szCs w:val="21"/>
        </w:rPr>
        <w:t>Изменение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генетической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структуры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популяции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действии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w:t>
      </w:r>
    </w:p>
    <w:p w14:paraId="41D7E4C7" w14:textId="77777777" w:rsidR="00FD16B9" w:rsidRPr="00FD16B9" w:rsidRDefault="00FD16B9" w:rsidP="00FD16B9">
      <w:pPr>
        <w:rPr>
          <w:rFonts w:ascii="Helvetica" w:hAnsi="Helvetica" w:cs="Helvetica"/>
          <w:b/>
          <w:bCs/>
          <w:color w:val="222222"/>
          <w:sz w:val="21"/>
          <w:szCs w:val="21"/>
        </w:rPr>
      </w:pPr>
    </w:p>
    <w:p w14:paraId="12708CF3"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1.2.1. </w:t>
      </w:r>
      <w:r w:rsidRPr="00FD16B9">
        <w:rPr>
          <w:rFonts w:ascii="Helvetica" w:hAnsi="Helvetica" w:cs="Helvetica" w:hint="eastAsia"/>
          <w:b/>
          <w:bCs/>
          <w:color w:val="222222"/>
          <w:sz w:val="21"/>
          <w:szCs w:val="21"/>
        </w:rPr>
        <w:t>Отбор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дискретнда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признакам</w:t>
      </w:r>
      <w:r w:rsidRPr="00FD16B9">
        <w:rPr>
          <w:rFonts w:ascii="Helvetica" w:hAnsi="Helvetica" w:cs="Helvetica"/>
          <w:b/>
          <w:bCs/>
          <w:color w:val="222222"/>
          <w:sz w:val="21"/>
          <w:szCs w:val="21"/>
        </w:rPr>
        <w:t>.</w:t>
      </w:r>
    </w:p>
    <w:p w14:paraId="02DBF3EA" w14:textId="77777777" w:rsidR="00FD16B9" w:rsidRPr="00FD16B9" w:rsidRDefault="00FD16B9" w:rsidP="00FD16B9">
      <w:pPr>
        <w:rPr>
          <w:rFonts w:ascii="Helvetica" w:hAnsi="Helvetica" w:cs="Helvetica"/>
          <w:b/>
          <w:bCs/>
          <w:color w:val="222222"/>
          <w:sz w:val="21"/>
          <w:szCs w:val="21"/>
        </w:rPr>
      </w:pPr>
    </w:p>
    <w:p w14:paraId="4B28FCDF"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1.2.2. </w:t>
      </w:r>
      <w:r w:rsidRPr="00FD16B9">
        <w:rPr>
          <w:rFonts w:ascii="Helvetica" w:hAnsi="Helvetica" w:cs="Helvetica" w:hint="eastAsia"/>
          <w:b/>
          <w:bCs/>
          <w:color w:val="222222"/>
          <w:sz w:val="21"/>
          <w:szCs w:val="21"/>
        </w:rPr>
        <w:t>Отбор</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количественным</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признакам</w:t>
      </w:r>
      <w:r w:rsidRPr="00FD16B9">
        <w:rPr>
          <w:rFonts w:ascii="Helvetica" w:hAnsi="Helvetica" w:cs="Helvetica"/>
          <w:b/>
          <w:bCs/>
          <w:color w:val="222222"/>
          <w:sz w:val="21"/>
          <w:szCs w:val="21"/>
        </w:rPr>
        <w:t>.</w:t>
      </w:r>
    </w:p>
    <w:p w14:paraId="7E79DEF0" w14:textId="77777777" w:rsidR="00FD16B9" w:rsidRPr="00FD16B9" w:rsidRDefault="00FD16B9" w:rsidP="00FD16B9">
      <w:pPr>
        <w:rPr>
          <w:rFonts w:ascii="Helvetica" w:hAnsi="Helvetica" w:cs="Helvetica"/>
          <w:b/>
          <w:bCs/>
          <w:color w:val="222222"/>
          <w:sz w:val="21"/>
          <w:szCs w:val="21"/>
        </w:rPr>
      </w:pPr>
    </w:p>
    <w:p w14:paraId="246A8B8F"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ГЛАВА</w:t>
      </w:r>
      <w:r w:rsidRPr="00FD16B9">
        <w:rPr>
          <w:rFonts w:ascii="Helvetica" w:hAnsi="Helvetica" w:cs="Helvetica"/>
          <w:b/>
          <w:bCs/>
          <w:color w:val="222222"/>
          <w:sz w:val="21"/>
          <w:szCs w:val="21"/>
        </w:rPr>
        <w:t xml:space="preserve"> 2. </w:t>
      </w:r>
      <w:r w:rsidRPr="00FD16B9">
        <w:rPr>
          <w:rFonts w:ascii="Helvetica" w:hAnsi="Helvetica" w:cs="Helvetica" w:hint="eastAsia"/>
          <w:b/>
          <w:bCs/>
          <w:color w:val="222222"/>
          <w:sz w:val="21"/>
          <w:szCs w:val="21"/>
        </w:rPr>
        <w:t>МАТЕРИАЛ</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МЕТОДЫ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ИССЛЕДОВАНИЯ</w:t>
      </w:r>
      <w:r w:rsidRPr="00FD16B9">
        <w:rPr>
          <w:rFonts w:ascii="Helvetica" w:hAnsi="Helvetica" w:cs="Helvetica"/>
          <w:b/>
          <w:bCs/>
          <w:color w:val="222222"/>
          <w:sz w:val="21"/>
          <w:szCs w:val="21"/>
        </w:rPr>
        <w:t>.</w:t>
      </w:r>
    </w:p>
    <w:p w14:paraId="2678B5DB" w14:textId="77777777" w:rsidR="00FD16B9" w:rsidRPr="00FD16B9" w:rsidRDefault="00FD16B9" w:rsidP="00FD16B9">
      <w:pPr>
        <w:rPr>
          <w:rFonts w:ascii="Helvetica" w:hAnsi="Helvetica" w:cs="Helvetica"/>
          <w:b/>
          <w:bCs/>
          <w:color w:val="222222"/>
          <w:sz w:val="21"/>
          <w:szCs w:val="21"/>
        </w:rPr>
      </w:pPr>
    </w:p>
    <w:p w14:paraId="7FE56247"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hint="eastAsia"/>
          <w:b/>
          <w:bCs/>
          <w:color w:val="222222"/>
          <w:sz w:val="21"/>
          <w:szCs w:val="21"/>
        </w:rPr>
        <w:t>ГЛАВА</w:t>
      </w:r>
      <w:r w:rsidRPr="00FD16B9">
        <w:rPr>
          <w:rFonts w:ascii="Helvetica" w:hAnsi="Helvetica" w:cs="Helvetica"/>
          <w:b/>
          <w:bCs/>
          <w:color w:val="222222"/>
          <w:sz w:val="21"/>
          <w:szCs w:val="21"/>
        </w:rPr>
        <w:t xml:space="preserve"> 3. </w:t>
      </w:r>
      <w:r w:rsidRPr="00FD16B9">
        <w:rPr>
          <w:rFonts w:ascii="Helvetica" w:hAnsi="Helvetica" w:cs="Helvetica" w:hint="eastAsia"/>
          <w:b/>
          <w:bCs/>
          <w:color w:val="222222"/>
          <w:sz w:val="21"/>
          <w:szCs w:val="21"/>
        </w:rPr>
        <w:t>РЕЗУЛЬТАТЫ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ИССЛЕДОВАНИЙ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ОБСУЖДЕНИЕ</w:t>
      </w:r>
      <w:r w:rsidRPr="00FD16B9">
        <w:rPr>
          <w:rFonts w:ascii="Helvetica" w:hAnsi="Helvetica" w:cs="Helvetica"/>
          <w:b/>
          <w:bCs/>
          <w:color w:val="222222"/>
          <w:sz w:val="21"/>
          <w:szCs w:val="21"/>
        </w:rPr>
        <w:t>.</w:t>
      </w:r>
    </w:p>
    <w:p w14:paraId="1DF84830" w14:textId="77777777" w:rsidR="00FD16B9" w:rsidRPr="00FD16B9" w:rsidRDefault="00FD16B9" w:rsidP="00FD16B9">
      <w:pPr>
        <w:rPr>
          <w:rFonts w:ascii="Helvetica" w:hAnsi="Helvetica" w:cs="Helvetica"/>
          <w:b/>
          <w:bCs/>
          <w:color w:val="222222"/>
          <w:sz w:val="21"/>
          <w:szCs w:val="21"/>
        </w:rPr>
      </w:pPr>
    </w:p>
    <w:p w14:paraId="58F61FCB"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3.1. </w:t>
      </w:r>
      <w:r w:rsidRPr="00FD16B9">
        <w:rPr>
          <w:rFonts w:ascii="Helvetica" w:hAnsi="Helvetica" w:cs="Helvetica" w:hint="eastAsia"/>
          <w:b/>
          <w:bCs/>
          <w:color w:val="222222"/>
          <w:sz w:val="21"/>
          <w:szCs w:val="21"/>
        </w:rPr>
        <w:t>Влияние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длительного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одному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количественному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комплекс</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ассоциированных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признаков</w:t>
      </w:r>
      <w:r w:rsidRPr="00FD16B9">
        <w:rPr>
          <w:rFonts w:ascii="Helvetica" w:hAnsi="Helvetica" w:cs="Helvetica"/>
          <w:b/>
          <w:bCs/>
          <w:color w:val="222222"/>
          <w:sz w:val="21"/>
          <w:szCs w:val="21"/>
        </w:rPr>
        <w:t>.</w:t>
      </w:r>
    </w:p>
    <w:p w14:paraId="752E9E16" w14:textId="77777777" w:rsidR="00FD16B9" w:rsidRPr="00FD16B9" w:rsidRDefault="00FD16B9" w:rsidP="00FD16B9">
      <w:pPr>
        <w:rPr>
          <w:rFonts w:ascii="Helvetica" w:hAnsi="Helvetica" w:cs="Helvetica"/>
          <w:b/>
          <w:bCs/>
          <w:color w:val="222222"/>
          <w:sz w:val="21"/>
          <w:szCs w:val="21"/>
        </w:rPr>
      </w:pPr>
    </w:p>
    <w:p w14:paraId="1873AF0D"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3.2. </w:t>
      </w:r>
      <w:r w:rsidRPr="00FD16B9">
        <w:rPr>
          <w:rFonts w:ascii="Helvetica" w:hAnsi="Helvetica" w:cs="Helvetica" w:hint="eastAsia"/>
          <w:b/>
          <w:bCs/>
          <w:color w:val="222222"/>
          <w:sz w:val="21"/>
          <w:szCs w:val="21"/>
        </w:rPr>
        <w:t>Оценка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генетической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структуры</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линий</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длительного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помощи</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инбридинга</w:t>
      </w:r>
      <w:r w:rsidRPr="00FD16B9">
        <w:rPr>
          <w:rFonts w:ascii="Helvetica" w:hAnsi="Helvetica" w:cs="Helvetica"/>
          <w:b/>
          <w:bCs/>
          <w:color w:val="222222"/>
          <w:sz w:val="21"/>
          <w:szCs w:val="21"/>
        </w:rPr>
        <w:t>.</w:t>
      </w:r>
    </w:p>
    <w:p w14:paraId="290F3F58" w14:textId="77777777" w:rsidR="00FD16B9" w:rsidRPr="00FD16B9" w:rsidRDefault="00FD16B9" w:rsidP="00FD16B9">
      <w:pPr>
        <w:rPr>
          <w:rFonts w:ascii="Helvetica" w:hAnsi="Helvetica" w:cs="Helvetica"/>
          <w:b/>
          <w:bCs/>
          <w:color w:val="222222"/>
          <w:sz w:val="21"/>
          <w:szCs w:val="21"/>
        </w:rPr>
      </w:pPr>
    </w:p>
    <w:p w14:paraId="48FDE098"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3.3. </w:t>
      </w:r>
      <w:r w:rsidRPr="00FD16B9">
        <w:rPr>
          <w:rFonts w:ascii="Helvetica" w:hAnsi="Helvetica" w:cs="Helvetica" w:hint="eastAsia"/>
          <w:b/>
          <w:bCs/>
          <w:color w:val="222222"/>
          <w:sz w:val="21"/>
          <w:szCs w:val="21"/>
        </w:rPr>
        <w:t>Влияние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изменения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вектора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на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генетич</w:t>
      </w:r>
      <w:r w:rsidRPr="00FD16B9">
        <w:rPr>
          <w:rFonts w:ascii="Helvetica" w:hAnsi="Helvetica" w:cs="Helvetica" w:hint="eastAsia"/>
          <w:b/>
          <w:bCs/>
          <w:color w:val="222222"/>
          <w:sz w:val="21"/>
          <w:szCs w:val="21"/>
        </w:rPr>
        <w:lastRenderedPageBreak/>
        <w:t>ескую</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структуру</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длительно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селектировавшихся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линий</w:t>
      </w:r>
      <w:r w:rsidRPr="00FD16B9">
        <w:rPr>
          <w:rFonts w:ascii="Helvetica" w:hAnsi="Helvetica" w:cs="Helvetica"/>
          <w:b/>
          <w:bCs/>
          <w:color w:val="222222"/>
          <w:sz w:val="21"/>
          <w:szCs w:val="21"/>
        </w:rPr>
        <w:t>.</w:t>
      </w:r>
    </w:p>
    <w:p w14:paraId="4E9E07F3" w14:textId="77777777" w:rsidR="00FD16B9" w:rsidRPr="00FD16B9" w:rsidRDefault="00FD16B9" w:rsidP="00FD16B9">
      <w:pPr>
        <w:rPr>
          <w:rFonts w:ascii="Helvetica" w:hAnsi="Helvetica" w:cs="Helvetica"/>
          <w:b/>
          <w:bCs/>
          <w:color w:val="222222"/>
          <w:sz w:val="21"/>
          <w:szCs w:val="21"/>
        </w:rPr>
      </w:pPr>
    </w:p>
    <w:p w14:paraId="1FA3E23A"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3.3.1. </w:t>
      </w:r>
      <w:r w:rsidRPr="00FD16B9">
        <w:rPr>
          <w:rFonts w:ascii="Helvetica" w:hAnsi="Helvetica" w:cs="Helvetica" w:hint="eastAsia"/>
          <w:b/>
          <w:bCs/>
          <w:color w:val="222222"/>
          <w:sz w:val="21"/>
          <w:szCs w:val="21"/>
        </w:rPr>
        <w:t>Динамика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селектировавшихся</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признаков</w:t>
      </w:r>
      <w:r w:rsidRPr="00FD16B9">
        <w:rPr>
          <w:rFonts w:ascii="Helvetica" w:hAnsi="Helvetica" w:cs="Helvetica"/>
          <w:b/>
          <w:bCs/>
          <w:color w:val="222222"/>
          <w:sz w:val="21"/>
          <w:szCs w:val="21"/>
        </w:rPr>
        <w:t>.</w:t>
      </w:r>
    </w:p>
    <w:p w14:paraId="6D2A8297" w14:textId="77777777" w:rsidR="00FD16B9" w:rsidRPr="00FD16B9" w:rsidRDefault="00FD16B9" w:rsidP="00FD16B9">
      <w:pPr>
        <w:rPr>
          <w:rFonts w:ascii="Helvetica" w:hAnsi="Helvetica" w:cs="Helvetica"/>
          <w:b/>
          <w:bCs/>
          <w:color w:val="222222"/>
          <w:sz w:val="21"/>
          <w:szCs w:val="21"/>
        </w:rPr>
      </w:pPr>
    </w:p>
    <w:p w14:paraId="12E0CB8D"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3.3.2. </w:t>
      </w:r>
      <w:r w:rsidRPr="00FD16B9">
        <w:rPr>
          <w:rFonts w:ascii="Helvetica" w:hAnsi="Helvetica" w:cs="Helvetica" w:hint="eastAsia"/>
          <w:b/>
          <w:bCs/>
          <w:color w:val="222222"/>
          <w:sz w:val="21"/>
          <w:szCs w:val="21"/>
        </w:rPr>
        <w:t>Оценка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генетико</w:t>
      </w:r>
      <w:r w:rsidRPr="00FD16B9">
        <w:rPr>
          <w:rFonts w:ascii="Helvetica" w:hAnsi="Helvetica" w:cs="Helvetica"/>
          <w:b/>
          <w:bCs/>
          <w:color w:val="222222"/>
          <w:sz w:val="21"/>
          <w:szCs w:val="21"/>
        </w:rPr>
        <w:t>-</w:t>
      </w:r>
      <w:r w:rsidRPr="00FD16B9">
        <w:rPr>
          <w:rFonts w:ascii="Helvetica" w:hAnsi="Helvetica" w:cs="Helvetica" w:hint="eastAsia"/>
          <w:b/>
          <w:bCs/>
          <w:color w:val="222222"/>
          <w:sz w:val="21"/>
          <w:szCs w:val="21"/>
        </w:rPr>
        <w:t>статистических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параметров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линиях</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измененного</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вектора</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отбора</w:t>
      </w:r>
      <w:r w:rsidRPr="00FD16B9">
        <w:rPr>
          <w:rFonts w:ascii="Helvetica" w:hAnsi="Helvetica" w:cs="Helvetica"/>
          <w:b/>
          <w:bCs/>
          <w:color w:val="222222"/>
          <w:sz w:val="21"/>
          <w:szCs w:val="21"/>
        </w:rPr>
        <w:t>.</w:t>
      </w:r>
    </w:p>
    <w:p w14:paraId="54ED9AE4" w14:textId="77777777" w:rsidR="00FD16B9" w:rsidRPr="00FD16B9" w:rsidRDefault="00FD16B9" w:rsidP="00FD16B9">
      <w:pPr>
        <w:rPr>
          <w:rFonts w:ascii="Helvetica" w:hAnsi="Helvetica" w:cs="Helvetica"/>
          <w:b/>
          <w:bCs/>
          <w:color w:val="222222"/>
          <w:sz w:val="21"/>
          <w:szCs w:val="21"/>
        </w:rPr>
      </w:pPr>
    </w:p>
    <w:p w14:paraId="3A5BFF49" w14:textId="77777777" w:rsidR="00FD16B9" w:rsidRPr="00FD16B9" w:rsidRDefault="00FD16B9" w:rsidP="00FD16B9">
      <w:pPr>
        <w:rPr>
          <w:rFonts w:ascii="Helvetica" w:hAnsi="Helvetica" w:cs="Helvetica"/>
          <w:b/>
          <w:bCs/>
          <w:color w:val="222222"/>
          <w:sz w:val="21"/>
          <w:szCs w:val="21"/>
        </w:rPr>
      </w:pPr>
      <w:r w:rsidRPr="00FD16B9">
        <w:rPr>
          <w:rFonts w:ascii="Helvetica" w:hAnsi="Helvetica" w:cs="Helvetica"/>
          <w:b/>
          <w:bCs/>
          <w:color w:val="222222"/>
          <w:sz w:val="21"/>
          <w:szCs w:val="21"/>
        </w:rPr>
        <w:t xml:space="preserve">3.4. </w:t>
      </w:r>
      <w:r w:rsidRPr="00FD16B9">
        <w:rPr>
          <w:rFonts w:ascii="Helvetica" w:hAnsi="Helvetica" w:cs="Helvetica" w:hint="eastAsia"/>
          <w:b/>
          <w:bCs/>
          <w:color w:val="222222"/>
          <w:sz w:val="21"/>
          <w:szCs w:val="21"/>
        </w:rPr>
        <w:t>Обсуждение</w:t>
      </w:r>
      <w:r w:rsidRPr="00FD16B9">
        <w:rPr>
          <w:rFonts w:ascii="Helvetica" w:hAnsi="Helvetica" w:cs="Helvetica"/>
          <w:b/>
          <w:bCs/>
          <w:color w:val="222222"/>
          <w:sz w:val="21"/>
          <w:szCs w:val="21"/>
        </w:rPr>
        <w:t xml:space="preserve"> </w:t>
      </w:r>
      <w:r w:rsidRPr="00FD16B9">
        <w:rPr>
          <w:rFonts w:ascii="Helvetica" w:hAnsi="Helvetica" w:cs="Helvetica" w:hint="eastAsia"/>
          <w:b/>
          <w:bCs/>
          <w:color w:val="222222"/>
          <w:sz w:val="21"/>
          <w:szCs w:val="21"/>
        </w:rPr>
        <w:t>результатов</w:t>
      </w:r>
      <w:r w:rsidRPr="00FD16B9">
        <w:rPr>
          <w:rFonts w:ascii="Helvetica" w:hAnsi="Helvetica" w:cs="Helvetica"/>
          <w:b/>
          <w:bCs/>
          <w:color w:val="222222"/>
          <w:sz w:val="21"/>
          <w:szCs w:val="21"/>
        </w:rPr>
        <w:t>.</w:t>
      </w:r>
    </w:p>
    <w:p w14:paraId="765D60EB" w14:textId="77777777" w:rsidR="00FD16B9" w:rsidRPr="00FD16B9" w:rsidRDefault="00FD16B9" w:rsidP="00FD16B9">
      <w:pPr>
        <w:rPr>
          <w:rFonts w:ascii="Helvetica" w:hAnsi="Helvetica" w:cs="Helvetica"/>
          <w:b/>
          <w:bCs/>
          <w:color w:val="222222"/>
          <w:sz w:val="21"/>
          <w:szCs w:val="21"/>
        </w:rPr>
      </w:pPr>
    </w:p>
    <w:p w14:paraId="109CC004" w14:textId="775C098F" w:rsidR="00484EB4" w:rsidRPr="00FD16B9" w:rsidRDefault="00FD16B9" w:rsidP="00FD16B9">
      <w:r w:rsidRPr="00FD16B9">
        <w:rPr>
          <w:rFonts w:ascii="Helvetica" w:hAnsi="Helvetica" w:cs="Helvetica" w:hint="eastAsia"/>
          <w:b/>
          <w:bCs/>
          <w:color w:val="222222"/>
          <w:sz w:val="21"/>
          <w:szCs w:val="21"/>
        </w:rPr>
        <w:t>ВЫВОДЫ</w:t>
      </w:r>
      <w:r w:rsidRPr="00FD16B9">
        <w:rPr>
          <w:rFonts w:ascii="Helvetica" w:hAnsi="Helvetica" w:cs="Helvetica"/>
          <w:b/>
          <w:bCs/>
          <w:color w:val="222222"/>
          <w:sz w:val="21"/>
          <w:szCs w:val="21"/>
        </w:rPr>
        <w:t>.</w:t>
      </w:r>
    </w:p>
    <w:sectPr w:rsidR="00484EB4" w:rsidRPr="00FD16B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6B4D" w14:textId="77777777" w:rsidR="00FE0D71" w:rsidRDefault="00FE0D71">
      <w:pPr>
        <w:spacing w:after="0" w:line="240" w:lineRule="auto"/>
      </w:pPr>
      <w:r>
        <w:separator/>
      </w:r>
    </w:p>
  </w:endnote>
  <w:endnote w:type="continuationSeparator" w:id="0">
    <w:p w14:paraId="63F806DD" w14:textId="77777777" w:rsidR="00FE0D71" w:rsidRDefault="00FE0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A559" w14:textId="77777777" w:rsidR="00FE0D71" w:rsidRDefault="00FE0D71"/>
    <w:p w14:paraId="2A431C61" w14:textId="77777777" w:rsidR="00FE0D71" w:rsidRDefault="00FE0D71"/>
    <w:p w14:paraId="6BA46EEE" w14:textId="77777777" w:rsidR="00FE0D71" w:rsidRDefault="00FE0D71"/>
    <w:p w14:paraId="1E409B6C" w14:textId="77777777" w:rsidR="00FE0D71" w:rsidRDefault="00FE0D71"/>
    <w:p w14:paraId="2F97348F" w14:textId="77777777" w:rsidR="00FE0D71" w:rsidRDefault="00FE0D71"/>
    <w:p w14:paraId="56C81FE0" w14:textId="77777777" w:rsidR="00FE0D71" w:rsidRDefault="00FE0D71"/>
    <w:p w14:paraId="567BAA9E" w14:textId="77777777" w:rsidR="00FE0D71" w:rsidRDefault="00FE0D7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5A6B8" wp14:editId="0359B6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058F0" w14:textId="77777777" w:rsidR="00FE0D71" w:rsidRDefault="00FE0D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5A6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8058F0" w14:textId="77777777" w:rsidR="00FE0D71" w:rsidRDefault="00FE0D7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4D4BDC" w14:textId="77777777" w:rsidR="00FE0D71" w:rsidRDefault="00FE0D71"/>
    <w:p w14:paraId="6D64164E" w14:textId="77777777" w:rsidR="00FE0D71" w:rsidRDefault="00FE0D71"/>
    <w:p w14:paraId="33B890F1" w14:textId="77777777" w:rsidR="00FE0D71" w:rsidRDefault="00FE0D7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C623F9" wp14:editId="035ED0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9B6BB" w14:textId="77777777" w:rsidR="00FE0D71" w:rsidRDefault="00FE0D71"/>
                          <w:p w14:paraId="0693D8C3" w14:textId="77777777" w:rsidR="00FE0D71" w:rsidRDefault="00FE0D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C623F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69B6BB" w14:textId="77777777" w:rsidR="00FE0D71" w:rsidRDefault="00FE0D71"/>
                    <w:p w14:paraId="0693D8C3" w14:textId="77777777" w:rsidR="00FE0D71" w:rsidRDefault="00FE0D7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9D48E3" w14:textId="77777777" w:rsidR="00FE0D71" w:rsidRDefault="00FE0D71"/>
    <w:p w14:paraId="0F02166B" w14:textId="77777777" w:rsidR="00FE0D71" w:rsidRDefault="00FE0D71">
      <w:pPr>
        <w:rPr>
          <w:sz w:val="2"/>
          <w:szCs w:val="2"/>
        </w:rPr>
      </w:pPr>
    </w:p>
    <w:p w14:paraId="5E22B434" w14:textId="77777777" w:rsidR="00FE0D71" w:rsidRDefault="00FE0D71"/>
    <w:p w14:paraId="7468049B" w14:textId="77777777" w:rsidR="00FE0D71" w:rsidRDefault="00FE0D71">
      <w:pPr>
        <w:spacing w:after="0" w:line="240" w:lineRule="auto"/>
      </w:pPr>
    </w:p>
  </w:footnote>
  <w:footnote w:type="continuationSeparator" w:id="0">
    <w:p w14:paraId="33666162" w14:textId="77777777" w:rsidR="00FE0D71" w:rsidRDefault="00FE0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D71"/>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210924</TotalTime>
  <Pages>3</Pages>
  <Words>329</Words>
  <Characters>1880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2122</cp:revision>
  <cp:lastPrinted>2009-02-06T05:36:00Z</cp:lastPrinted>
  <dcterms:created xsi:type="dcterms:W3CDTF">2024-01-07T13:43:00Z</dcterms:created>
  <dcterms:modified xsi:type="dcterms:W3CDTF">2025-11-20T09:51:00Z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