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E824DA" w:rsidRDefault="00E824DA" w:rsidP="00E824DA">
      <w:r w:rsidRPr="00D858E0">
        <w:rPr>
          <w:rFonts w:ascii="Times New Roman" w:hAnsi="Times New Roman" w:cs="Times New Roman"/>
          <w:b/>
          <w:kern w:val="24"/>
          <w:sz w:val="24"/>
          <w:szCs w:val="24"/>
        </w:rPr>
        <w:t>Нефедова Олександра Георгіївна,</w:t>
      </w:r>
      <w:r w:rsidRPr="00D858E0">
        <w:rPr>
          <w:rFonts w:ascii="Times New Roman" w:hAnsi="Times New Roman" w:cs="Times New Roman"/>
          <w:kern w:val="24"/>
          <w:sz w:val="24"/>
          <w:szCs w:val="24"/>
        </w:rPr>
        <w:t xml:space="preserve"> асистент кафедри інформаційних систем Державного вищого навчального закладу «Український державний хіміко-технологічний університет». Назва дисертації: «Формування конкурентоспроможного адаптаційного потенціалу підприємства в умовах нестабільності ринку». Шифр та назва спеціальності – 08.00.04 – Економіка та управління підприємствами (за видами економічної діяльності). Спецрада Д 41.052.10</w:t>
      </w:r>
      <w:r w:rsidRPr="00D858E0">
        <w:rPr>
          <w:rFonts w:ascii="Times New Roman" w:hAnsi="Times New Roman" w:cs="Times New Roman"/>
          <w:b/>
          <w:bCs/>
          <w:iCs/>
          <w:kern w:val="24"/>
          <w:sz w:val="24"/>
          <w:szCs w:val="24"/>
        </w:rPr>
        <w:t xml:space="preserve"> </w:t>
      </w:r>
      <w:r w:rsidRPr="00D858E0">
        <w:rPr>
          <w:rFonts w:ascii="Times New Roman" w:hAnsi="Times New Roman" w:cs="Times New Roman"/>
          <w:kern w:val="24"/>
          <w:sz w:val="24"/>
          <w:szCs w:val="24"/>
        </w:rPr>
        <w:t>Одеського національного політехнічного університету</w:t>
      </w:r>
    </w:p>
    <w:sectPr w:rsidR="005B1831" w:rsidRPr="00E824D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E824DA" w:rsidRPr="00E824D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C43BA-863B-44EA-A3CB-96AFAB16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2021-08-01T19:42:00Z</dcterms:created>
  <dcterms:modified xsi:type="dcterms:W3CDTF">2021-08-01T19:51:00Z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