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6F936" w14:textId="028D4E1D" w:rsidR="00504EEF" w:rsidRDefault="00F44011" w:rsidP="00F44011">
      <w:r w:rsidRPr="00F44011">
        <w:rPr>
          <w:rFonts w:hint="eastAsia"/>
        </w:rPr>
        <w:t>Комплексное</w:t>
      </w:r>
      <w:r w:rsidRPr="00F44011">
        <w:t xml:space="preserve"> </w:t>
      </w:r>
      <w:r w:rsidRPr="00F44011">
        <w:rPr>
          <w:rFonts w:hint="eastAsia"/>
        </w:rPr>
        <w:t>исследование</w:t>
      </w:r>
      <w:r w:rsidRPr="00F44011">
        <w:t xml:space="preserve"> </w:t>
      </w:r>
      <w:r w:rsidRPr="00F44011">
        <w:rPr>
          <w:rFonts w:hint="eastAsia"/>
        </w:rPr>
        <w:t>инвалидности</w:t>
      </w:r>
      <w:r w:rsidRPr="00F44011">
        <w:t xml:space="preserve"> </w:t>
      </w:r>
      <w:r w:rsidRPr="00F44011">
        <w:rPr>
          <w:rFonts w:hint="eastAsia"/>
        </w:rPr>
        <w:t>вследствие</w:t>
      </w:r>
      <w:r w:rsidRPr="00F44011">
        <w:t xml:space="preserve"> </w:t>
      </w:r>
      <w:r w:rsidRPr="00F44011">
        <w:rPr>
          <w:rFonts w:hint="eastAsia"/>
        </w:rPr>
        <w:t>злокачественных</w:t>
      </w:r>
      <w:r w:rsidRPr="00F44011">
        <w:t xml:space="preserve"> </w:t>
      </w:r>
      <w:r w:rsidRPr="00F44011">
        <w:rPr>
          <w:rFonts w:hint="eastAsia"/>
        </w:rPr>
        <w:t>новообразований</w:t>
      </w:r>
      <w:r w:rsidRPr="00F44011">
        <w:t xml:space="preserve"> </w:t>
      </w:r>
      <w:r w:rsidRPr="00F44011">
        <w:rPr>
          <w:rFonts w:hint="eastAsia"/>
        </w:rPr>
        <w:t>в</w:t>
      </w:r>
      <w:r w:rsidRPr="00F44011">
        <w:t xml:space="preserve"> </w:t>
      </w:r>
      <w:r w:rsidRPr="00F44011">
        <w:rPr>
          <w:rFonts w:hint="eastAsia"/>
        </w:rPr>
        <w:t>Московской</w:t>
      </w:r>
      <w:r w:rsidRPr="00F44011">
        <w:t xml:space="preserve"> </w:t>
      </w:r>
      <w:r w:rsidRPr="00F44011">
        <w:rPr>
          <w:rFonts w:hint="eastAsia"/>
        </w:rPr>
        <w:t>обл</w:t>
      </w:r>
      <w:r w:rsidRPr="00F44011">
        <w:t xml:space="preserve">. </w:t>
      </w:r>
      <w:r w:rsidRPr="00F44011">
        <w:rPr>
          <w:rFonts w:hint="eastAsia"/>
        </w:rPr>
        <w:t>и</w:t>
      </w:r>
      <w:r w:rsidRPr="00F44011">
        <w:t xml:space="preserve"> </w:t>
      </w:r>
      <w:r w:rsidRPr="00F44011">
        <w:rPr>
          <w:rFonts w:hint="eastAsia"/>
        </w:rPr>
        <w:t>научно</w:t>
      </w:r>
      <w:r w:rsidRPr="00F44011">
        <w:t xml:space="preserve"> </w:t>
      </w:r>
      <w:r w:rsidRPr="00F44011">
        <w:rPr>
          <w:rFonts w:hint="eastAsia"/>
        </w:rPr>
        <w:t>обоснованные</w:t>
      </w:r>
      <w:r w:rsidRPr="00F44011">
        <w:t xml:space="preserve"> </w:t>
      </w:r>
      <w:r w:rsidRPr="00F44011">
        <w:rPr>
          <w:rFonts w:hint="eastAsia"/>
        </w:rPr>
        <w:t>рекомендации</w:t>
      </w:r>
      <w:r w:rsidRPr="00F44011">
        <w:t xml:space="preserve"> </w:t>
      </w:r>
      <w:r w:rsidRPr="00F44011">
        <w:rPr>
          <w:rFonts w:hint="eastAsia"/>
        </w:rPr>
        <w:t>по</w:t>
      </w:r>
      <w:r w:rsidRPr="00F44011">
        <w:t xml:space="preserve"> </w:t>
      </w:r>
      <w:r w:rsidRPr="00F44011">
        <w:rPr>
          <w:rFonts w:hint="eastAsia"/>
        </w:rPr>
        <w:t>развитию</w:t>
      </w:r>
      <w:r w:rsidRPr="00F44011">
        <w:t xml:space="preserve"> </w:t>
      </w:r>
      <w:r w:rsidRPr="00F44011">
        <w:rPr>
          <w:rFonts w:hint="eastAsia"/>
        </w:rPr>
        <w:t>системы</w:t>
      </w:r>
      <w:r w:rsidRPr="00F44011">
        <w:t xml:space="preserve"> </w:t>
      </w:r>
      <w:r w:rsidRPr="00F44011">
        <w:rPr>
          <w:rFonts w:hint="eastAsia"/>
        </w:rPr>
        <w:t>медико</w:t>
      </w:r>
      <w:r w:rsidRPr="00F44011">
        <w:t>-</w:t>
      </w:r>
      <w:r w:rsidRPr="00F44011">
        <w:rPr>
          <w:rFonts w:hint="eastAsia"/>
        </w:rPr>
        <w:t>социальной</w:t>
      </w:r>
      <w:r w:rsidRPr="00F44011">
        <w:t xml:space="preserve"> </w:t>
      </w:r>
      <w:r w:rsidRPr="00F44011">
        <w:rPr>
          <w:rFonts w:hint="eastAsia"/>
        </w:rPr>
        <w:t>реабилитации</w:t>
      </w:r>
      <w:r w:rsidRPr="00F44011">
        <w:t xml:space="preserve"> </w:t>
      </w:r>
      <w:r w:rsidRPr="00F44011">
        <w:rPr>
          <w:rFonts w:hint="eastAsia"/>
        </w:rPr>
        <w:t>инвалидов</w:t>
      </w:r>
      <w:r>
        <w:t xml:space="preserve"> </w:t>
      </w:r>
      <w:r w:rsidRPr="00F44011">
        <w:rPr>
          <w:rFonts w:hint="eastAsia"/>
        </w:rPr>
        <w:t>Огай</w:t>
      </w:r>
      <w:r w:rsidRPr="00F44011">
        <w:t xml:space="preserve">, </w:t>
      </w:r>
      <w:r w:rsidRPr="00F44011">
        <w:rPr>
          <w:rFonts w:hint="eastAsia"/>
        </w:rPr>
        <w:t>Дмитрий</w:t>
      </w:r>
      <w:r w:rsidRPr="00F44011">
        <w:t xml:space="preserve"> </w:t>
      </w:r>
      <w:r w:rsidRPr="00F44011">
        <w:rPr>
          <w:rFonts w:hint="eastAsia"/>
        </w:rPr>
        <w:t>Сергеевич</w:t>
      </w:r>
    </w:p>
    <w:p w14:paraId="535EF1C4" w14:textId="77777777" w:rsidR="00F44011" w:rsidRDefault="00F44011" w:rsidP="00F44011">
      <w:r>
        <w:rPr>
          <w:rFonts w:hint="eastAsia"/>
        </w:rPr>
        <w:t>ОГЛАВЛЕНИЕ</w:t>
      </w:r>
      <w:r>
        <w:t xml:space="preserve"> </w:t>
      </w:r>
      <w:r>
        <w:rPr>
          <w:rFonts w:hint="eastAsia"/>
        </w:rPr>
        <w:t>ДИССЕРТАЦИИ</w:t>
      </w:r>
    </w:p>
    <w:p w14:paraId="7C6DC092" w14:textId="77777777" w:rsidR="00F44011" w:rsidRDefault="00F44011" w:rsidP="00F44011">
      <w:r>
        <w:rPr>
          <w:rFonts w:hint="eastAsia"/>
        </w:rPr>
        <w:t>кандидат</w:t>
      </w:r>
      <w:r>
        <w:t xml:space="preserve"> </w:t>
      </w:r>
      <w:r>
        <w:rPr>
          <w:rFonts w:hint="eastAsia"/>
        </w:rPr>
        <w:t>наук</w:t>
      </w:r>
      <w:r>
        <w:t xml:space="preserve"> </w:t>
      </w:r>
      <w:r>
        <w:rPr>
          <w:rFonts w:hint="eastAsia"/>
        </w:rPr>
        <w:t>Огай</w:t>
      </w:r>
      <w:r>
        <w:t xml:space="preserve">, </w:t>
      </w:r>
      <w:r>
        <w:rPr>
          <w:rFonts w:hint="eastAsia"/>
        </w:rPr>
        <w:t>Дмитрий</w:t>
      </w:r>
      <w:r>
        <w:t xml:space="preserve"> </w:t>
      </w:r>
      <w:r>
        <w:rPr>
          <w:rFonts w:hint="eastAsia"/>
        </w:rPr>
        <w:t>Сергеевич</w:t>
      </w:r>
    </w:p>
    <w:p w14:paraId="19818F1D" w14:textId="77777777" w:rsidR="00F44011" w:rsidRDefault="00F44011" w:rsidP="00F44011">
      <w:r>
        <w:rPr>
          <w:rFonts w:hint="eastAsia"/>
        </w:rPr>
        <w:t>ОГЛАВЛЕНИЕ</w:t>
      </w:r>
    </w:p>
    <w:p w14:paraId="1A5BF892" w14:textId="77777777" w:rsidR="00F44011" w:rsidRDefault="00F44011" w:rsidP="00F44011"/>
    <w:p w14:paraId="555BB2E2" w14:textId="77777777" w:rsidR="00F44011" w:rsidRDefault="00F44011" w:rsidP="00F44011">
      <w:r>
        <w:rPr>
          <w:rFonts w:hint="eastAsia"/>
        </w:rPr>
        <w:t>стр</w:t>
      </w:r>
      <w:r>
        <w:t>.</w:t>
      </w:r>
    </w:p>
    <w:p w14:paraId="39EA6AA2" w14:textId="77777777" w:rsidR="00F44011" w:rsidRDefault="00F44011" w:rsidP="00F44011"/>
    <w:p w14:paraId="71099D38" w14:textId="77777777" w:rsidR="00F44011" w:rsidRDefault="00F44011" w:rsidP="00F44011">
      <w:r>
        <w:rPr>
          <w:rFonts w:hint="eastAsia"/>
        </w:rPr>
        <w:t>ВВЕДЕНИЕ</w:t>
      </w:r>
      <w:r>
        <w:t xml:space="preserve"> 5-12</w:t>
      </w:r>
    </w:p>
    <w:p w14:paraId="18E15B6B" w14:textId="77777777" w:rsidR="00F44011" w:rsidRDefault="00F44011" w:rsidP="00F44011"/>
    <w:p w14:paraId="187CC4E8" w14:textId="77777777" w:rsidR="00F44011" w:rsidRDefault="00F44011" w:rsidP="00F44011">
      <w:r>
        <w:rPr>
          <w:rFonts w:hint="eastAsia"/>
        </w:rPr>
        <w:t>ГЛАВА</w:t>
      </w:r>
      <w:r>
        <w:t xml:space="preserve"> I </w:t>
      </w:r>
      <w:r>
        <w:rPr>
          <w:rFonts w:hint="eastAsia"/>
        </w:rPr>
        <w:t>ОБЗОР</w:t>
      </w:r>
      <w:r>
        <w:t xml:space="preserve"> </w:t>
      </w:r>
      <w:r>
        <w:rPr>
          <w:rFonts w:hint="eastAsia"/>
        </w:rPr>
        <w:t>ЛИТЕРАТУРЫ</w:t>
      </w:r>
      <w:r>
        <w:t xml:space="preserve"> 13-32</w:t>
      </w:r>
    </w:p>
    <w:p w14:paraId="059AB221" w14:textId="77777777" w:rsidR="00F44011" w:rsidRDefault="00F44011" w:rsidP="00F44011"/>
    <w:p w14:paraId="1AB05829" w14:textId="77777777" w:rsidR="00F44011" w:rsidRDefault="00F44011" w:rsidP="00F44011">
      <w:r>
        <w:rPr>
          <w:rFonts w:hint="eastAsia"/>
        </w:rPr>
        <w:t>ГЛАВА</w:t>
      </w:r>
      <w:r>
        <w:t xml:space="preserve"> II </w:t>
      </w:r>
      <w:r>
        <w:rPr>
          <w:rFonts w:hint="eastAsia"/>
        </w:rPr>
        <w:t>ОРГАНИЗАЦИЯ</w:t>
      </w:r>
      <w:r>
        <w:t xml:space="preserve"> </w:t>
      </w:r>
      <w:r>
        <w:rPr>
          <w:rFonts w:hint="eastAsia"/>
        </w:rPr>
        <w:t>И</w:t>
      </w:r>
      <w:r>
        <w:t xml:space="preserve"> </w:t>
      </w:r>
      <w:r>
        <w:rPr>
          <w:rFonts w:hint="eastAsia"/>
        </w:rPr>
        <w:t>МЕТОДИКА</w:t>
      </w:r>
      <w:r>
        <w:t xml:space="preserve"> </w:t>
      </w:r>
      <w:r>
        <w:rPr>
          <w:rFonts w:hint="eastAsia"/>
        </w:rPr>
        <w:t>ИССЛЕДОВАНИЯ</w:t>
      </w:r>
      <w:r>
        <w:t xml:space="preserve"> 33-35</w:t>
      </w:r>
    </w:p>
    <w:p w14:paraId="7A32CAE6" w14:textId="77777777" w:rsidR="00F44011" w:rsidRDefault="00F44011" w:rsidP="00F44011"/>
    <w:p w14:paraId="099EC7A1" w14:textId="77777777" w:rsidR="00F44011" w:rsidRDefault="00F44011" w:rsidP="00F44011">
      <w:r>
        <w:rPr>
          <w:rFonts w:hint="eastAsia"/>
        </w:rPr>
        <w:t>ГЛАВА</w:t>
      </w:r>
      <w:r>
        <w:t xml:space="preserve"> III </w:t>
      </w:r>
      <w:r>
        <w:rPr>
          <w:rFonts w:hint="eastAsia"/>
        </w:rPr>
        <w:t>ОСНОВНЫЕ</w:t>
      </w:r>
      <w:r>
        <w:t xml:space="preserve"> </w:t>
      </w:r>
      <w:r>
        <w:rPr>
          <w:rFonts w:hint="eastAsia"/>
        </w:rPr>
        <w:t>ТЕНДЕНЦИИ</w:t>
      </w:r>
      <w:r>
        <w:t xml:space="preserve"> </w:t>
      </w:r>
      <w:r>
        <w:rPr>
          <w:rFonts w:hint="eastAsia"/>
        </w:rPr>
        <w:t>ПЕРВИЧНОИ</w:t>
      </w:r>
      <w:r>
        <w:t xml:space="preserve"> </w:t>
      </w:r>
      <w:r>
        <w:rPr>
          <w:rFonts w:hint="eastAsia"/>
        </w:rPr>
        <w:t>ИНВАЛИДНОСТИ</w:t>
      </w:r>
      <w:r>
        <w:t xml:space="preserve"> </w:t>
      </w:r>
      <w:r>
        <w:rPr>
          <w:rFonts w:hint="eastAsia"/>
        </w:rPr>
        <w:t>ВСЛЕДСТВИЕ</w:t>
      </w:r>
      <w:r>
        <w:t xml:space="preserve"> </w:t>
      </w:r>
      <w:r>
        <w:rPr>
          <w:rFonts w:hint="eastAsia"/>
        </w:rPr>
        <w:t>ЗЛОКАЧЕСТВЕННЫХ</w:t>
      </w:r>
      <w:r>
        <w:t xml:space="preserve"> </w:t>
      </w:r>
      <w:r>
        <w:rPr>
          <w:rFonts w:hint="eastAsia"/>
        </w:rPr>
        <w:t>НОВООБРАЗОВАНИЙ</w:t>
      </w:r>
      <w:r>
        <w:t xml:space="preserve"> </w:t>
      </w:r>
      <w:r>
        <w:rPr>
          <w:rFonts w:hint="eastAsia"/>
        </w:rPr>
        <w:t>В</w:t>
      </w:r>
      <w:r>
        <w:t xml:space="preserve"> </w:t>
      </w:r>
      <w:r>
        <w:rPr>
          <w:rFonts w:hint="eastAsia"/>
        </w:rPr>
        <w:t>МОСКОВСКОЙ</w:t>
      </w:r>
      <w:r>
        <w:t xml:space="preserve"> </w:t>
      </w:r>
      <w:r>
        <w:rPr>
          <w:rFonts w:hint="eastAsia"/>
        </w:rPr>
        <w:t>ОБЛАСТИ</w:t>
      </w:r>
      <w:r>
        <w:t xml:space="preserve"> </w:t>
      </w:r>
      <w:r>
        <w:rPr>
          <w:rFonts w:hint="eastAsia"/>
        </w:rPr>
        <w:t>И</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2006-2013 </w:t>
      </w:r>
      <w:r>
        <w:rPr>
          <w:rFonts w:hint="eastAsia"/>
        </w:rPr>
        <w:t>гг</w:t>
      </w:r>
      <w:r>
        <w:t>. 36-62</w:t>
      </w:r>
    </w:p>
    <w:p w14:paraId="2B5D1886" w14:textId="77777777" w:rsidR="00F44011" w:rsidRDefault="00F44011" w:rsidP="00F44011"/>
    <w:p w14:paraId="2D828687" w14:textId="77777777" w:rsidR="00F44011" w:rsidRDefault="00F44011" w:rsidP="00F44011">
      <w:r>
        <w:rPr>
          <w:rFonts w:hint="eastAsia"/>
        </w:rPr>
        <w:t>ГЛАВА</w:t>
      </w:r>
      <w:r>
        <w:t xml:space="preserve"> IV </w:t>
      </w:r>
      <w:r>
        <w:rPr>
          <w:rFonts w:hint="eastAsia"/>
        </w:rPr>
        <w:t>ОСОБЕННОСТИ</w:t>
      </w:r>
      <w:r>
        <w:t xml:space="preserve"> </w:t>
      </w:r>
      <w:r>
        <w:rPr>
          <w:rFonts w:hint="eastAsia"/>
        </w:rPr>
        <w:t>ФОРМИРОВАНИЯ</w:t>
      </w:r>
      <w:r>
        <w:t xml:space="preserve"> </w:t>
      </w:r>
      <w:r>
        <w:rPr>
          <w:rFonts w:hint="eastAsia"/>
        </w:rPr>
        <w:t>ПОВТОРНОЙ</w:t>
      </w:r>
      <w:r>
        <w:t xml:space="preserve"> </w:t>
      </w:r>
      <w:r>
        <w:rPr>
          <w:rFonts w:hint="eastAsia"/>
        </w:rPr>
        <w:t>ИНВАЛИДНОСТИ</w:t>
      </w:r>
      <w:r>
        <w:t xml:space="preserve"> </w:t>
      </w:r>
      <w:r>
        <w:rPr>
          <w:rFonts w:hint="eastAsia"/>
        </w:rPr>
        <w:t>ВСЛЕДСТВИЕ</w:t>
      </w:r>
      <w:r>
        <w:t xml:space="preserve"> </w:t>
      </w:r>
      <w:r>
        <w:rPr>
          <w:rFonts w:hint="eastAsia"/>
        </w:rPr>
        <w:t>ЗЛОКАЧЕСТВЕННЫХ</w:t>
      </w:r>
      <w:r>
        <w:t xml:space="preserve"> </w:t>
      </w:r>
      <w:r>
        <w:rPr>
          <w:rFonts w:hint="eastAsia"/>
        </w:rPr>
        <w:t>НОВООБРАЗОВАНИЙ</w:t>
      </w:r>
      <w:r>
        <w:t xml:space="preserve"> </w:t>
      </w:r>
      <w:r>
        <w:rPr>
          <w:rFonts w:hint="eastAsia"/>
        </w:rPr>
        <w:t>В</w:t>
      </w:r>
      <w:r>
        <w:t xml:space="preserve"> </w:t>
      </w:r>
      <w:r>
        <w:rPr>
          <w:rFonts w:hint="eastAsia"/>
        </w:rPr>
        <w:t>МОСКОВСКОЙ</w:t>
      </w:r>
      <w:r>
        <w:t xml:space="preserve"> </w:t>
      </w:r>
      <w:r>
        <w:rPr>
          <w:rFonts w:hint="eastAsia"/>
        </w:rPr>
        <w:t>ОБЛАСТИ</w:t>
      </w:r>
      <w:r>
        <w:t xml:space="preserve"> </w:t>
      </w:r>
      <w:r>
        <w:rPr>
          <w:rFonts w:hint="eastAsia"/>
        </w:rPr>
        <w:t>И</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2006-2013 </w:t>
      </w:r>
      <w:r>
        <w:rPr>
          <w:rFonts w:hint="eastAsia"/>
        </w:rPr>
        <w:t>гг</w:t>
      </w:r>
      <w:r>
        <w:t>. 63-85</w:t>
      </w:r>
    </w:p>
    <w:p w14:paraId="036FA537" w14:textId="77777777" w:rsidR="00F44011" w:rsidRDefault="00F44011" w:rsidP="00F44011"/>
    <w:p w14:paraId="6D21DCFC" w14:textId="77777777" w:rsidR="00F44011" w:rsidRDefault="00F44011" w:rsidP="00F44011">
      <w:r>
        <w:rPr>
          <w:rFonts w:hint="eastAsia"/>
        </w:rPr>
        <w:t>ГЛАВА</w:t>
      </w:r>
      <w:r>
        <w:t xml:space="preserve"> V </w:t>
      </w:r>
      <w:r>
        <w:rPr>
          <w:rFonts w:hint="eastAsia"/>
        </w:rPr>
        <w:t>ЗАКОНОМЕРНОСТИ</w:t>
      </w:r>
      <w:r>
        <w:t xml:space="preserve"> </w:t>
      </w:r>
      <w:r>
        <w:rPr>
          <w:rFonts w:hint="eastAsia"/>
        </w:rPr>
        <w:t>ФОРМИРОВАНИЯ</w:t>
      </w:r>
      <w:r>
        <w:t xml:space="preserve"> </w:t>
      </w:r>
      <w:r>
        <w:rPr>
          <w:rFonts w:hint="eastAsia"/>
        </w:rPr>
        <w:t>ОБЩЕЙ</w:t>
      </w:r>
      <w:r>
        <w:t xml:space="preserve"> </w:t>
      </w:r>
      <w:r>
        <w:rPr>
          <w:rFonts w:hint="eastAsia"/>
        </w:rPr>
        <w:t>ИНВАЛИДНОСТИ</w:t>
      </w:r>
      <w:r>
        <w:t xml:space="preserve"> </w:t>
      </w:r>
      <w:r>
        <w:rPr>
          <w:rFonts w:hint="eastAsia"/>
        </w:rPr>
        <w:t>ВСЛЕДСТВИЕ</w:t>
      </w:r>
      <w:r>
        <w:t xml:space="preserve"> </w:t>
      </w:r>
      <w:r>
        <w:rPr>
          <w:rFonts w:hint="eastAsia"/>
        </w:rPr>
        <w:t>ЗЛОКАЧЕСТВЕННЫХ</w:t>
      </w:r>
      <w:r>
        <w:t xml:space="preserve"> </w:t>
      </w:r>
      <w:r>
        <w:rPr>
          <w:rFonts w:hint="eastAsia"/>
        </w:rPr>
        <w:t>НОВООБРАЗОВАНИЙ</w:t>
      </w:r>
      <w:r>
        <w:t xml:space="preserve"> </w:t>
      </w:r>
      <w:r>
        <w:rPr>
          <w:rFonts w:hint="eastAsia"/>
        </w:rPr>
        <w:t>В</w:t>
      </w:r>
      <w:r>
        <w:t xml:space="preserve"> </w:t>
      </w:r>
      <w:r>
        <w:rPr>
          <w:rFonts w:hint="eastAsia"/>
        </w:rPr>
        <w:t>МОСКОВСКОЙ</w:t>
      </w:r>
      <w:r>
        <w:t xml:space="preserve"> </w:t>
      </w:r>
      <w:r>
        <w:rPr>
          <w:rFonts w:hint="eastAsia"/>
        </w:rPr>
        <w:t>ОБЛАСТИ</w:t>
      </w:r>
      <w:r>
        <w:t xml:space="preserve"> </w:t>
      </w:r>
      <w:r>
        <w:rPr>
          <w:rFonts w:hint="eastAsia"/>
        </w:rPr>
        <w:t>И</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2006-2013 </w:t>
      </w:r>
      <w:r>
        <w:rPr>
          <w:rFonts w:hint="eastAsia"/>
        </w:rPr>
        <w:t>гг</w:t>
      </w:r>
      <w:r>
        <w:t>. 86116</w:t>
      </w:r>
    </w:p>
    <w:p w14:paraId="47279D9E" w14:textId="77777777" w:rsidR="00F44011" w:rsidRDefault="00F44011" w:rsidP="00F44011"/>
    <w:p w14:paraId="55D689CB" w14:textId="77777777" w:rsidR="00F44011" w:rsidRDefault="00F44011" w:rsidP="00F44011">
      <w:r>
        <w:rPr>
          <w:rFonts w:hint="eastAsia"/>
        </w:rPr>
        <w:t>ГЛАВА</w:t>
      </w:r>
      <w:r>
        <w:t xml:space="preserve"> VI </w:t>
      </w:r>
      <w:r>
        <w:rPr>
          <w:rFonts w:hint="eastAsia"/>
        </w:rPr>
        <w:t>СРАВНИТЕЛЬНЫЙ</w:t>
      </w:r>
      <w:r>
        <w:t xml:space="preserve"> </w:t>
      </w:r>
      <w:r>
        <w:rPr>
          <w:rFonts w:hint="eastAsia"/>
        </w:rPr>
        <w:t>АНАЛИЗ</w:t>
      </w:r>
      <w:r>
        <w:t xml:space="preserve"> </w:t>
      </w:r>
      <w:r>
        <w:rPr>
          <w:rFonts w:hint="eastAsia"/>
        </w:rPr>
        <w:t>ИНВАЛИДНОСТИ</w:t>
      </w:r>
      <w:r>
        <w:t xml:space="preserve"> </w:t>
      </w:r>
      <w:r>
        <w:rPr>
          <w:rFonts w:hint="eastAsia"/>
        </w:rPr>
        <w:t>ВСЛЕДСТВИЕ</w:t>
      </w:r>
      <w:r>
        <w:t xml:space="preserve"> </w:t>
      </w:r>
      <w:r>
        <w:rPr>
          <w:rFonts w:hint="eastAsia"/>
        </w:rPr>
        <w:t>ЗЛОКАЧЕСТВЕННЫХ</w:t>
      </w:r>
      <w:r>
        <w:t xml:space="preserve"> </w:t>
      </w:r>
      <w:r>
        <w:rPr>
          <w:rFonts w:hint="eastAsia"/>
        </w:rPr>
        <w:t>НОВООБРАЗОВАНИЙ</w:t>
      </w:r>
      <w:r>
        <w:t xml:space="preserve"> </w:t>
      </w:r>
      <w:r>
        <w:rPr>
          <w:rFonts w:hint="eastAsia"/>
        </w:rPr>
        <w:t>В</w:t>
      </w:r>
      <w:r>
        <w:t xml:space="preserve"> </w:t>
      </w:r>
      <w:r>
        <w:rPr>
          <w:rFonts w:hint="eastAsia"/>
        </w:rPr>
        <w:t>ЦЕНТРАЛЬНОМ</w:t>
      </w:r>
      <w:r>
        <w:t xml:space="preserve"> </w:t>
      </w:r>
      <w:r>
        <w:rPr>
          <w:rFonts w:hint="eastAsia"/>
        </w:rPr>
        <w:t>ФЕДЕРАЛЬНОМ</w:t>
      </w:r>
      <w:r>
        <w:t xml:space="preserve"> </w:t>
      </w:r>
      <w:r>
        <w:rPr>
          <w:rFonts w:hint="eastAsia"/>
        </w:rPr>
        <w:t>ОКРУГЕ</w:t>
      </w:r>
      <w:r>
        <w:t xml:space="preserve"> </w:t>
      </w:r>
      <w:r>
        <w:rPr>
          <w:rFonts w:hint="eastAsia"/>
        </w:rPr>
        <w:t>И</w:t>
      </w:r>
      <w:r>
        <w:t xml:space="preserve"> </w:t>
      </w:r>
      <w:r>
        <w:rPr>
          <w:rFonts w:hint="eastAsia"/>
        </w:rPr>
        <w:t>ЕГО</w:t>
      </w:r>
      <w:r>
        <w:t xml:space="preserve"> </w:t>
      </w:r>
      <w:r>
        <w:rPr>
          <w:rFonts w:hint="eastAsia"/>
        </w:rPr>
        <w:t>СУБЪЕКТАХ</w:t>
      </w:r>
      <w:r>
        <w:t xml:space="preserve"> </w:t>
      </w:r>
      <w:r>
        <w:rPr>
          <w:rFonts w:hint="eastAsia"/>
        </w:rPr>
        <w:t>В</w:t>
      </w:r>
      <w:r>
        <w:t xml:space="preserve"> 2006-2013 </w:t>
      </w:r>
      <w:r>
        <w:rPr>
          <w:rFonts w:hint="eastAsia"/>
        </w:rPr>
        <w:t>гг</w:t>
      </w:r>
      <w:r>
        <w:t xml:space="preserve">. 6.1. </w:t>
      </w:r>
      <w:r>
        <w:rPr>
          <w:rFonts w:hint="eastAsia"/>
        </w:rPr>
        <w:t>Первичная</w:t>
      </w:r>
      <w:r>
        <w:t xml:space="preserve"> </w:t>
      </w:r>
      <w:r>
        <w:rPr>
          <w:rFonts w:hint="eastAsia"/>
        </w:rPr>
        <w:t>инвалидность</w:t>
      </w:r>
      <w:r>
        <w:t xml:space="preserve"> 6.2. </w:t>
      </w:r>
      <w:r>
        <w:rPr>
          <w:rFonts w:hint="eastAsia"/>
        </w:rPr>
        <w:t>Повторная</w:t>
      </w:r>
      <w:r>
        <w:t xml:space="preserve"> </w:t>
      </w:r>
      <w:r>
        <w:rPr>
          <w:rFonts w:hint="eastAsia"/>
        </w:rPr>
        <w:t>инвалидность</w:t>
      </w:r>
      <w:r>
        <w:t xml:space="preserve"> 117179</w:t>
      </w:r>
    </w:p>
    <w:p w14:paraId="227110F5" w14:textId="77777777" w:rsidR="00F44011" w:rsidRDefault="00F44011" w:rsidP="00F44011"/>
    <w:p w14:paraId="66A4432B" w14:textId="77777777" w:rsidR="00F44011" w:rsidRDefault="00F44011" w:rsidP="00F44011">
      <w:r>
        <w:t xml:space="preserve">6.3. </w:t>
      </w:r>
      <w:r>
        <w:rPr>
          <w:rFonts w:hint="eastAsia"/>
        </w:rPr>
        <w:t>Общая</w:t>
      </w:r>
      <w:r>
        <w:t xml:space="preserve"> </w:t>
      </w:r>
      <w:r>
        <w:rPr>
          <w:rFonts w:hint="eastAsia"/>
        </w:rPr>
        <w:t>инвалидность</w:t>
      </w:r>
      <w:r>
        <w:t xml:space="preserve"> 6.4. </w:t>
      </w:r>
      <w:r>
        <w:rPr>
          <w:rFonts w:hint="eastAsia"/>
        </w:rPr>
        <w:t>Анализ</w:t>
      </w:r>
      <w:r>
        <w:t xml:space="preserve"> </w:t>
      </w:r>
      <w:r>
        <w:rPr>
          <w:rFonts w:hint="eastAsia"/>
        </w:rPr>
        <w:t>инвалидности</w:t>
      </w:r>
      <w:r>
        <w:t xml:space="preserve"> </w:t>
      </w:r>
      <w:r>
        <w:rPr>
          <w:rFonts w:hint="eastAsia"/>
        </w:rPr>
        <w:t>по</w:t>
      </w:r>
      <w:r>
        <w:t xml:space="preserve"> </w:t>
      </w:r>
      <w:r>
        <w:rPr>
          <w:rFonts w:hint="eastAsia"/>
        </w:rPr>
        <w:t>г</w:t>
      </w:r>
      <w:r>
        <w:rPr>
          <w:rFonts w:hint="eastAsia"/>
        </w:rPr>
        <w:lastRenderedPageBreak/>
        <w:t>руппам</w:t>
      </w:r>
      <w:r>
        <w:t xml:space="preserve"> 6.5. </w:t>
      </w:r>
      <w:r>
        <w:rPr>
          <w:rFonts w:hint="eastAsia"/>
        </w:rPr>
        <w:t>Ранжирование</w:t>
      </w:r>
      <w:r>
        <w:t xml:space="preserve"> </w:t>
      </w:r>
      <w:r>
        <w:rPr>
          <w:rFonts w:hint="eastAsia"/>
        </w:rPr>
        <w:t>субъектов</w:t>
      </w:r>
      <w:r>
        <w:t xml:space="preserve"> </w:t>
      </w:r>
      <w:r>
        <w:rPr>
          <w:rFonts w:hint="eastAsia"/>
        </w:rPr>
        <w:t>Центрального</w:t>
      </w:r>
      <w:r>
        <w:t xml:space="preserve"> </w:t>
      </w:r>
      <w:r>
        <w:rPr>
          <w:rFonts w:hint="eastAsia"/>
        </w:rPr>
        <w:t>Федерального</w:t>
      </w:r>
      <w:r>
        <w:t xml:space="preserve"> </w:t>
      </w:r>
      <w:r>
        <w:rPr>
          <w:rFonts w:hint="eastAsia"/>
        </w:rPr>
        <w:t>округа</w:t>
      </w:r>
      <w:r>
        <w:t xml:space="preserve"> </w:t>
      </w:r>
      <w:r>
        <w:rPr>
          <w:rFonts w:hint="eastAsia"/>
        </w:rPr>
        <w:t>по</w:t>
      </w:r>
      <w:r>
        <w:t xml:space="preserve"> </w:t>
      </w:r>
      <w:r>
        <w:rPr>
          <w:rFonts w:hint="eastAsia"/>
        </w:rPr>
        <w:t>уровню</w:t>
      </w:r>
      <w:r>
        <w:t xml:space="preserve"> </w:t>
      </w:r>
      <w:r>
        <w:rPr>
          <w:rFonts w:hint="eastAsia"/>
        </w:rPr>
        <w:t>инвалидности</w:t>
      </w:r>
      <w:r>
        <w:t xml:space="preserve"> </w:t>
      </w:r>
      <w:r>
        <w:rPr>
          <w:rFonts w:hint="eastAsia"/>
        </w:rPr>
        <w:t>вследствие</w:t>
      </w:r>
      <w:r>
        <w:t xml:space="preserve"> </w:t>
      </w:r>
      <w:r>
        <w:rPr>
          <w:rFonts w:hint="eastAsia"/>
        </w:rPr>
        <w:t>злокачественных</w:t>
      </w:r>
      <w:r>
        <w:t xml:space="preserve"> </w:t>
      </w:r>
      <w:r>
        <w:rPr>
          <w:rFonts w:hint="eastAsia"/>
        </w:rPr>
        <w:t>новообразований</w:t>
      </w:r>
      <w:r>
        <w:t xml:space="preserve"> </w:t>
      </w:r>
      <w:r>
        <w:rPr>
          <w:rFonts w:hint="eastAsia"/>
        </w:rPr>
        <w:t>в</w:t>
      </w:r>
      <w:r>
        <w:t xml:space="preserve"> 2012-2013 </w:t>
      </w:r>
      <w:r>
        <w:rPr>
          <w:rFonts w:hint="eastAsia"/>
        </w:rPr>
        <w:t>гг</w:t>
      </w:r>
      <w:r>
        <w:t xml:space="preserve">. 6.6. </w:t>
      </w:r>
      <w:r>
        <w:rPr>
          <w:rFonts w:hint="eastAsia"/>
        </w:rPr>
        <w:t>Ранжирование</w:t>
      </w:r>
      <w:r>
        <w:t xml:space="preserve"> </w:t>
      </w:r>
      <w:r>
        <w:rPr>
          <w:rFonts w:hint="eastAsia"/>
        </w:rPr>
        <w:t>всех</w:t>
      </w:r>
      <w:r>
        <w:t xml:space="preserve"> </w:t>
      </w:r>
      <w:r>
        <w:rPr>
          <w:rFonts w:hint="eastAsia"/>
        </w:rPr>
        <w:t>субъектов</w:t>
      </w:r>
      <w:r>
        <w:t xml:space="preserve"> </w:t>
      </w:r>
      <w:r>
        <w:rPr>
          <w:rFonts w:hint="eastAsia"/>
        </w:rPr>
        <w:t>РФ</w:t>
      </w:r>
      <w:r>
        <w:t xml:space="preserve"> </w:t>
      </w:r>
      <w:r>
        <w:rPr>
          <w:rFonts w:hint="eastAsia"/>
        </w:rPr>
        <w:t>по</w:t>
      </w:r>
      <w:r>
        <w:t xml:space="preserve"> </w:t>
      </w:r>
      <w:r>
        <w:rPr>
          <w:rFonts w:hint="eastAsia"/>
        </w:rPr>
        <w:t>уровню</w:t>
      </w:r>
      <w:r>
        <w:t xml:space="preserve"> </w:t>
      </w:r>
      <w:r>
        <w:rPr>
          <w:rFonts w:hint="eastAsia"/>
        </w:rPr>
        <w:t>инвалидности</w:t>
      </w:r>
      <w:r>
        <w:t xml:space="preserve"> </w:t>
      </w:r>
      <w:r>
        <w:rPr>
          <w:rFonts w:hint="eastAsia"/>
        </w:rPr>
        <w:t>вследствие</w:t>
      </w:r>
      <w:r>
        <w:t xml:space="preserve"> </w:t>
      </w:r>
      <w:r>
        <w:rPr>
          <w:rFonts w:hint="eastAsia"/>
        </w:rPr>
        <w:t>злокачественных</w:t>
      </w:r>
      <w:r>
        <w:t xml:space="preserve"> </w:t>
      </w:r>
      <w:r>
        <w:rPr>
          <w:rFonts w:hint="eastAsia"/>
        </w:rPr>
        <w:t>новообразований</w:t>
      </w:r>
      <w:r>
        <w:t xml:space="preserve"> </w:t>
      </w:r>
      <w:r>
        <w:rPr>
          <w:rFonts w:hint="eastAsia"/>
        </w:rPr>
        <w:t>в</w:t>
      </w:r>
      <w:r>
        <w:t xml:space="preserve"> 2012 </w:t>
      </w:r>
      <w:r>
        <w:rPr>
          <w:rFonts w:hint="eastAsia"/>
        </w:rPr>
        <w:t>гг</w:t>
      </w:r>
      <w:r>
        <w:t>.</w:t>
      </w:r>
    </w:p>
    <w:p w14:paraId="46B1C35B" w14:textId="77777777" w:rsidR="00F44011" w:rsidRDefault="00F44011" w:rsidP="00F44011"/>
    <w:p w14:paraId="2CA041C4" w14:textId="77777777" w:rsidR="00F44011" w:rsidRDefault="00F44011" w:rsidP="00F44011">
      <w:r>
        <w:rPr>
          <w:rFonts w:hint="eastAsia"/>
        </w:rPr>
        <w:t>ГЛАВА</w:t>
      </w:r>
      <w:r>
        <w:t xml:space="preserve"> VII </w:t>
      </w:r>
      <w:r>
        <w:rPr>
          <w:rFonts w:hint="eastAsia"/>
        </w:rPr>
        <w:t>МЕТОДОЛОГИЯ</w:t>
      </w:r>
      <w:r>
        <w:t xml:space="preserve"> </w:t>
      </w:r>
      <w:r>
        <w:rPr>
          <w:rFonts w:hint="eastAsia"/>
        </w:rPr>
        <w:t>ОЦЕНКИ</w:t>
      </w:r>
      <w:r>
        <w:t xml:space="preserve"> </w:t>
      </w:r>
      <w:r>
        <w:rPr>
          <w:rFonts w:hint="eastAsia"/>
        </w:rPr>
        <w:t>СТРАТЕГИЧЕСКИ</w:t>
      </w:r>
      <w:r>
        <w:t xml:space="preserve"> </w:t>
      </w:r>
      <w:r>
        <w:rPr>
          <w:rFonts w:hint="eastAsia"/>
        </w:rPr>
        <w:t>ОРИЕНТИРОВАННОЙ</w:t>
      </w:r>
      <w:r>
        <w:t xml:space="preserve"> </w:t>
      </w:r>
      <w:r>
        <w:rPr>
          <w:rFonts w:hint="eastAsia"/>
        </w:rPr>
        <w:t>ДЕЯТЕЛЬНОСТИ</w:t>
      </w:r>
      <w:r>
        <w:t xml:space="preserve"> </w:t>
      </w:r>
      <w:r>
        <w:rPr>
          <w:rFonts w:hint="eastAsia"/>
        </w:rPr>
        <w:t>ПО</w:t>
      </w:r>
      <w:r>
        <w:t xml:space="preserve"> </w:t>
      </w:r>
      <w:r>
        <w:rPr>
          <w:rFonts w:hint="eastAsia"/>
        </w:rPr>
        <w:t>СНИЖЕНИЮ</w:t>
      </w:r>
      <w:r>
        <w:t xml:space="preserve"> </w:t>
      </w:r>
      <w:r>
        <w:rPr>
          <w:rFonts w:hint="eastAsia"/>
        </w:rPr>
        <w:t>ИНВАЛИДНОСТИ</w:t>
      </w:r>
      <w:r>
        <w:t xml:space="preserve"> </w:t>
      </w:r>
      <w:r>
        <w:rPr>
          <w:rFonts w:hint="eastAsia"/>
        </w:rPr>
        <w:t>ОТ</w:t>
      </w:r>
      <w:r>
        <w:t xml:space="preserve"> </w:t>
      </w:r>
      <w:r>
        <w:rPr>
          <w:rFonts w:hint="eastAsia"/>
        </w:rPr>
        <w:t>ЗЛОКАЧЕСТВЕННЫХ</w:t>
      </w:r>
      <w:r>
        <w:t xml:space="preserve"> </w:t>
      </w:r>
      <w:r>
        <w:rPr>
          <w:rFonts w:hint="eastAsia"/>
        </w:rPr>
        <w:t>НОВООБРАЗОВАНИЙ</w:t>
      </w:r>
      <w:r>
        <w:t xml:space="preserve"> (</w:t>
      </w:r>
      <w:r>
        <w:rPr>
          <w:rFonts w:hint="eastAsia"/>
        </w:rPr>
        <w:t>ОРГАНИЗАЦИОННО</w:t>
      </w:r>
      <w:r>
        <w:t>-</w:t>
      </w:r>
      <w:r>
        <w:rPr>
          <w:rFonts w:hint="eastAsia"/>
        </w:rPr>
        <w:t>ЭКОНОМИЧЕСКИЕ</w:t>
      </w:r>
      <w:r>
        <w:t xml:space="preserve"> </w:t>
      </w:r>
      <w:r>
        <w:rPr>
          <w:rFonts w:hint="eastAsia"/>
        </w:rPr>
        <w:t>АСПЕКТЫ</w:t>
      </w:r>
      <w:r>
        <w:t>) 180211</w:t>
      </w:r>
    </w:p>
    <w:p w14:paraId="1B07CF87" w14:textId="77777777" w:rsidR="00F44011" w:rsidRDefault="00F44011" w:rsidP="00F44011"/>
    <w:p w14:paraId="15B120EC" w14:textId="77777777" w:rsidR="00F44011" w:rsidRDefault="00F44011" w:rsidP="00F44011">
      <w:r>
        <w:rPr>
          <w:rFonts w:hint="eastAsia"/>
        </w:rPr>
        <w:t>ГЛАВА</w:t>
      </w:r>
      <w:r>
        <w:t xml:space="preserve"> VIII </w:t>
      </w:r>
      <w:r>
        <w:rPr>
          <w:rFonts w:hint="eastAsia"/>
        </w:rPr>
        <w:t>РАЗВИТИЕ</w:t>
      </w:r>
      <w:r>
        <w:t xml:space="preserve"> </w:t>
      </w:r>
      <w:r>
        <w:rPr>
          <w:rFonts w:hint="eastAsia"/>
        </w:rPr>
        <w:t>СИСТЕМЫ</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ИНВАЛИДОВ</w:t>
      </w:r>
      <w:r>
        <w:t xml:space="preserve"> </w:t>
      </w:r>
      <w:r>
        <w:rPr>
          <w:rFonts w:hint="eastAsia"/>
        </w:rPr>
        <w:t>В</w:t>
      </w:r>
      <w:r>
        <w:t xml:space="preserve"> </w:t>
      </w:r>
      <w:r>
        <w:rPr>
          <w:rFonts w:hint="eastAsia"/>
        </w:rPr>
        <w:t>МОСКОВСКОЙ</w:t>
      </w:r>
      <w:r>
        <w:t xml:space="preserve"> </w:t>
      </w:r>
      <w:r>
        <w:rPr>
          <w:rFonts w:hint="eastAsia"/>
        </w:rPr>
        <w:t>ОБЛАСТИ</w:t>
      </w:r>
      <w:r>
        <w:t xml:space="preserve"> 8.1. </w:t>
      </w:r>
      <w:r>
        <w:rPr>
          <w:rFonts w:hint="eastAsia"/>
        </w:rPr>
        <w:t>Результаты</w:t>
      </w:r>
      <w:r>
        <w:t xml:space="preserve"> </w:t>
      </w:r>
      <w:r>
        <w:rPr>
          <w:rFonts w:hint="eastAsia"/>
        </w:rPr>
        <w:t>формирования</w:t>
      </w:r>
      <w:r>
        <w:t xml:space="preserve"> </w:t>
      </w:r>
      <w:r>
        <w:rPr>
          <w:rFonts w:hint="eastAsia"/>
        </w:rPr>
        <w:t>индивидуальных</w:t>
      </w:r>
      <w:r>
        <w:t xml:space="preserve"> </w:t>
      </w:r>
      <w:r>
        <w:rPr>
          <w:rFonts w:hint="eastAsia"/>
        </w:rPr>
        <w:t>программ</w:t>
      </w:r>
      <w:r>
        <w:t xml:space="preserve"> </w:t>
      </w:r>
      <w:r>
        <w:rPr>
          <w:rFonts w:hint="eastAsia"/>
        </w:rPr>
        <w:t>реабилитации</w:t>
      </w:r>
      <w:r>
        <w:t xml:space="preserve"> (</w:t>
      </w:r>
      <w:r>
        <w:rPr>
          <w:rFonts w:hint="eastAsia"/>
        </w:rPr>
        <w:t>ИПР</w:t>
      </w:r>
      <w:r>
        <w:t xml:space="preserve">) </w:t>
      </w:r>
      <w:r>
        <w:rPr>
          <w:rFonts w:hint="eastAsia"/>
        </w:rPr>
        <w:t>в</w:t>
      </w:r>
      <w:r>
        <w:t xml:space="preserve"> </w:t>
      </w:r>
      <w:r>
        <w:rPr>
          <w:rFonts w:hint="eastAsia"/>
        </w:rPr>
        <w:t>Московской</w:t>
      </w:r>
      <w:r>
        <w:t xml:space="preserve"> </w:t>
      </w:r>
      <w:r>
        <w:rPr>
          <w:rFonts w:hint="eastAsia"/>
        </w:rPr>
        <w:t>области</w:t>
      </w:r>
      <w:r>
        <w:t xml:space="preserve"> </w:t>
      </w:r>
      <w:r>
        <w:rPr>
          <w:rFonts w:hint="eastAsia"/>
        </w:rPr>
        <w:t>в</w:t>
      </w:r>
      <w:r>
        <w:t xml:space="preserve"> 2011-2013 </w:t>
      </w:r>
      <w:r>
        <w:rPr>
          <w:rFonts w:hint="eastAsia"/>
        </w:rPr>
        <w:t>гг</w:t>
      </w:r>
      <w:r>
        <w:t xml:space="preserve">. 8.2. </w:t>
      </w:r>
      <w:r>
        <w:rPr>
          <w:rFonts w:hint="eastAsia"/>
        </w:rPr>
        <w:t>Оценка</w:t>
      </w:r>
      <w:r>
        <w:t xml:space="preserve"> </w:t>
      </w:r>
      <w:r>
        <w:rPr>
          <w:rFonts w:hint="eastAsia"/>
        </w:rPr>
        <w:t>состояния</w:t>
      </w:r>
      <w:r>
        <w:t xml:space="preserve"> </w:t>
      </w:r>
      <w:r>
        <w:rPr>
          <w:rFonts w:hint="eastAsia"/>
        </w:rPr>
        <w:t>системы</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инвалидов</w:t>
      </w:r>
      <w:r>
        <w:t xml:space="preserve"> </w:t>
      </w:r>
      <w:r>
        <w:rPr>
          <w:rFonts w:hint="eastAsia"/>
        </w:rPr>
        <w:t>в</w:t>
      </w:r>
      <w:r>
        <w:t xml:space="preserve"> </w:t>
      </w:r>
      <w:r>
        <w:rPr>
          <w:rFonts w:hint="eastAsia"/>
        </w:rPr>
        <w:t>Московской</w:t>
      </w:r>
      <w:r>
        <w:t xml:space="preserve"> </w:t>
      </w:r>
      <w:r>
        <w:rPr>
          <w:rFonts w:hint="eastAsia"/>
        </w:rPr>
        <w:t>области</w:t>
      </w:r>
      <w:r>
        <w:t xml:space="preserve"> 212238</w:t>
      </w:r>
    </w:p>
    <w:p w14:paraId="4748BE06" w14:textId="77777777" w:rsidR="00F44011" w:rsidRDefault="00F44011" w:rsidP="00F44011"/>
    <w:p w14:paraId="4CAEC02D" w14:textId="77777777" w:rsidR="00F44011" w:rsidRDefault="00F44011" w:rsidP="00F44011">
      <w:r>
        <w:rPr>
          <w:rFonts w:hint="eastAsia"/>
        </w:rPr>
        <w:t>ЗАКЛЮЧЕНИЕ</w:t>
      </w:r>
      <w:r>
        <w:t xml:space="preserve"> 239247</w:t>
      </w:r>
    </w:p>
    <w:p w14:paraId="670F4993" w14:textId="77777777" w:rsidR="00F44011" w:rsidRDefault="00F44011" w:rsidP="00F44011"/>
    <w:p w14:paraId="50867454" w14:textId="77777777" w:rsidR="00F44011" w:rsidRDefault="00F44011" w:rsidP="00F44011">
      <w:r>
        <w:rPr>
          <w:rFonts w:hint="eastAsia"/>
        </w:rPr>
        <w:t>ВЫВОДЫ</w:t>
      </w:r>
      <w:r>
        <w:t xml:space="preserve"> 248250</w:t>
      </w:r>
    </w:p>
    <w:p w14:paraId="512991E2" w14:textId="77777777" w:rsidR="00F44011" w:rsidRDefault="00F44011" w:rsidP="00F44011"/>
    <w:p w14:paraId="42CE5D00" w14:textId="77777777" w:rsidR="00F44011" w:rsidRDefault="00F44011" w:rsidP="00F44011">
      <w:r>
        <w:rPr>
          <w:rFonts w:hint="eastAsia"/>
        </w:rPr>
        <w:t>ПРАКТИЧЕС</w:t>
      </w:r>
      <w:r>
        <w:t>- 250-</w:t>
      </w:r>
    </w:p>
    <w:p w14:paraId="01D290EF" w14:textId="77777777" w:rsidR="00F44011" w:rsidRDefault="00F44011" w:rsidP="00F44011"/>
    <w:p w14:paraId="060EE2B1" w14:textId="77777777" w:rsidR="00F44011" w:rsidRDefault="00F44011" w:rsidP="00F44011">
      <w:r>
        <w:rPr>
          <w:rFonts w:hint="eastAsia"/>
        </w:rPr>
        <w:t>КИЕ</w:t>
      </w:r>
      <w:r>
        <w:t xml:space="preserve"> </w:t>
      </w:r>
      <w:r>
        <w:rPr>
          <w:rFonts w:hint="eastAsia"/>
        </w:rPr>
        <w:t>РЕКОМЕНДАЦИИ</w:t>
      </w:r>
      <w:r>
        <w:t xml:space="preserve"> 251</w:t>
      </w:r>
    </w:p>
    <w:p w14:paraId="041B46D2" w14:textId="77777777" w:rsidR="00F44011" w:rsidRDefault="00F44011" w:rsidP="00F44011"/>
    <w:p w14:paraId="25789855" w14:textId="77777777" w:rsidR="00F44011" w:rsidRDefault="00F44011" w:rsidP="00F44011">
      <w:r>
        <w:rPr>
          <w:rFonts w:hint="eastAsia"/>
        </w:rPr>
        <w:t>СПИСОК</w:t>
      </w:r>
      <w:r>
        <w:t xml:space="preserve"> </w:t>
      </w:r>
      <w:r>
        <w:rPr>
          <w:rFonts w:hint="eastAsia"/>
        </w:rPr>
        <w:t>ЛИТЕРАТУРЫ</w:t>
      </w:r>
      <w:r>
        <w:t xml:space="preserve"> 251274</w:t>
      </w:r>
    </w:p>
    <w:p w14:paraId="1E78CC5A" w14:textId="77777777" w:rsidR="00F44011" w:rsidRDefault="00F44011" w:rsidP="00F44011"/>
    <w:p w14:paraId="7C136FD5" w14:textId="1B44529E" w:rsidR="00F44011" w:rsidRPr="00F44011" w:rsidRDefault="00F44011" w:rsidP="00F44011">
      <w:r>
        <w:rPr>
          <w:rFonts w:hint="eastAsia"/>
        </w:rPr>
        <w:t>Список</w:t>
      </w:r>
      <w:r>
        <w:t xml:space="preserve"> </w:t>
      </w:r>
      <w:r>
        <w:rPr>
          <w:rFonts w:hint="eastAsia"/>
        </w:rPr>
        <w:t>сокращений</w:t>
      </w:r>
      <w:r>
        <w:t xml:space="preserve"> </w:t>
      </w:r>
      <w:r>
        <w:rPr>
          <w:rFonts w:hint="eastAsia"/>
        </w:rPr>
        <w:t>ЗН</w:t>
      </w:r>
      <w:r>
        <w:t xml:space="preserve"> - </w:t>
      </w:r>
      <w:r>
        <w:rPr>
          <w:rFonts w:hint="eastAsia"/>
        </w:rPr>
        <w:t>злокачественное</w:t>
      </w:r>
      <w:r>
        <w:t xml:space="preserve"> </w:t>
      </w:r>
      <w:r>
        <w:rPr>
          <w:rFonts w:hint="eastAsia"/>
        </w:rPr>
        <w:t>новообразование</w:t>
      </w:r>
      <w:r>
        <w:t xml:space="preserve">, </w:t>
      </w:r>
      <w:r>
        <w:rPr>
          <w:rFonts w:hint="eastAsia"/>
        </w:rPr>
        <w:t>МСЭ</w:t>
      </w:r>
      <w:r>
        <w:t xml:space="preserve">- </w:t>
      </w:r>
      <w:r>
        <w:rPr>
          <w:rFonts w:hint="eastAsia"/>
        </w:rPr>
        <w:t>медико</w:t>
      </w:r>
      <w:r>
        <w:t>-</w:t>
      </w:r>
      <w:r>
        <w:rPr>
          <w:rFonts w:hint="eastAsia"/>
        </w:rPr>
        <w:t>социальная</w:t>
      </w:r>
      <w:r>
        <w:t xml:space="preserve"> </w:t>
      </w:r>
      <w:r>
        <w:rPr>
          <w:rFonts w:hint="eastAsia"/>
        </w:rPr>
        <w:t>экспертиза</w:t>
      </w:r>
      <w:r>
        <w:t xml:space="preserve">, </w:t>
      </w:r>
      <w:r>
        <w:rPr>
          <w:rFonts w:hint="eastAsia"/>
        </w:rPr>
        <w:t>РФ</w:t>
      </w:r>
      <w:r>
        <w:t xml:space="preserve">- </w:t>
      </w:r>
      <w:r>
        <w:rPr>
          <w:rFonts w:hint="eastAsia"/>
        </w:rPr>
        <w:t>Российская</w:t>
      </w:r>
      <w:r>
        <w:t xml:space="preserve"> </w:t>
      </w:r>
      <w:r>
        <w:rPr>
          <w:rFonts w:hint="eastAsia"/>
        </w:rPr>
        <w:t>Федерация</w:t>
      </w:r>
      <w:r>
        <w:t xml:space="preserve">, </w:t>
      </w:r>
      <w:r>
        <w:rPr>
          <w:rFonts w:hint="eastAsia"/>
        </w:rPr>
        <w:t>ЦФО</w:t>
      </w:r>
      <w:r>
        <w:t xml:space="preserve"> - </w:t>
      </w:r>
      <w:r>
        <w:rPr>
          <w:rFonts w:hint="eastAsia"/>
        </w:rPr>
        <w:t>Центральный</w:t>
      </w:r>
      <w:r>
        <w:t xml:space="preserve"> </w:t>
      </w:r>
      <w:r>
        <w:rPr>
          <w:rFonts w:hint="eastAsia"/>
        </w:rPr>
        <w:t>Федеральный</w:t>
      </w:r>
      <w:r>
        <w:t xml:space="preserve"> </w:t>
      </w:r>
      <w:r>
        <w:rPr>
          <w:rFonts w:hint="eastAsia"/>
        </w:rPr>
        <w:t>Округ</w:t>
      </w:r>
      <w:r>
        <w:t xml:space="preserve">, </w:t>
      </w:r>
      <w:r>
        <w:rPr>
          <w:rFonts w:hint="eastAsia"/>
        </w:rPr>
        <w:t>ВПИ</w:t>
      </w:r>
      <w:r>
        <w:t xml:space="preserve">- </w:t>
      </w:r>
      <w:r>
        <w:rPr>
          <w:rFonts w:hint="eastAsia"/>
        </w:rPr>
        <w:t>впервые</w:t>
      </w:r>
      <w:r>
        <w:t xml:space="preserve"> </w:t>
      </w:r>
      <w:r>
        <w:rPr>
          <w:rFonts w:hint="eastAsia"/>
        </w:rPr>
        <w:t>признанные</w:t>
      </w:r>
      <w:r>
        <w:t xml:space="preserve"> </w:t>
      </w:r>
      <w:r>
        <w:rPr>
          <w:rFonts w:hint="eastAsia"/>
        </w:rPr>
        <w:t>инвалидами</w:t>
      </w:r>
      <w:r>
        <w:t>, 1</w:t>
      </w:r>
      <w:r>
        <w:rPr>
          <w:rFonts w:hint="eastAsia"/>
        </w:rPr>
        <w:t>ШИ</w:t>
      </w:r>
      <w:r>
        <w:t xml:space="preserve">- </w:t>
      </w:r>
      <w:r>
        <w:rPr>
          <w:rFonts w:hint="eastAsia"/>
        </w:rPr>
        <w:t>повторно</w:t>
      </w:r>
      <w:r>
        <w:t xml:space="preserve"> </w:t>
      </w:r>
      <w:r>
        <w:rPr>
          <w:rFonts w:hint="eastAsia"/>
        </w:rPr>
        <w:t>признанные</w:t>
      </w:r>
      <w:r>
        <w:t xml:space="preserve"> </w:t>
      </w:r>
      <w:r>
        <w:rPr>
          <w:rFonts w:hint="eastAsia"/>
        </w:rPr>
        <w:t>инвалидами</w:t>
      </w:r>
      <w:r>
        <w:t xml:space="preserve">, </w:t>
      </w:r>
      <w:r>
        <w:rPr>
          <w:rFonts w:hint="eastAsia"/>
        </w:rPr>
        <w:t>ЮФО</w:t>
      </w:r>
      <w:r>
        <w:t xml:space="preserve">- </w:t>
      </w:r>
      <w:r>
        <w:rPr>
          <w:rFonts w:hint="eastAsia"/>
        </w:rPr>
        <w:t>Южный</w:t>
      </w:r>
      <w:r>
        <w:t xml:space="preserve"> </w:t>
      </w:r>
      <w:r>
        <w:rPr>
          <w:rFonts w:hint="eastAsia"/>
        </w:rPr>
        <w:t>Федеральный</w:t>
      </w:r>
      <w:r>
        <w:t xml:space="preserve"> </w:t>
      </w:r>
      <w:r>
        <w:rPr>
          <w:rFonts w:hint="eastAsia"/>
        </w:rPr>
        <w:t>округ</w:t>
      </w:r>
      <w:r>
        <w:t xml:space="preserve">, </w:t>
      </w:r>
      <w:r>
        <w:rPr>
          <w:rFonts w:hint="eastAsia"/>
        </w:rPr>
        <w:t>ПДЦ</w:t>
      </w:r>
      <w:r>
        <w:t xml:space="preserve">- </w:t>
      </w:r>
      <w:r>
        <w:rPr>
          <w:rFonts w:hint="eastAsia"/>
        </w:rPr>
        <w:t>показатель</w:t>
      </w:r>
      <w:r>
        <w:t xml:space="preserve"> </w:t>
      </w:r>
      <w:r>
        <w:rPr>
          <w:rFonts w:hint="eastAsia"/>
        </w:rPr>
        <w:t>степени</w:t>
      </w:r>
      <w:r>
        <w:t xml:space="preserve"> </w:t>
      </w:r>
      <w:r>
        <w:rPr>
          <w:rFonts w:hint="eastAsia"/>
        </w:rPr>
        <w:t>достижения</w:t>
      </w:r>
      <w:r>
        <w:t xml:space="preserve"> </w:t>
      </w:r>
      <w:r>
        <w:rPr>
          <w:rFonts w:hint="eastAsia"/>
        </w:rPr>
        <w:t>цели</w:t>
      </w:r>
      <w:r>
        <w:t xml:space="preserve">, </w:t>
      </w:r>
      <w:r>
        <w:rPr>
          <w:rFonts w:hint="eastAsia"/>
        </w:rPr>
        <w:t>ИКТ</w:t>
      </w:r>
      <w:r>
        <w:t xml:space="preserve">- </w:t>
      </w:r>
      <w:r>
        <w:rPr>
          <w:rFonts w:hint="eastAsia"/>
        </w:rPr>
        <w:t>информационно</w:t>
      </w:r>
      <w:r>
        <w:t>-</w:t>
      </w:r>
      <w:r>
        <w:rPr>
          <w:rFonts w:hint="eastAsia"/>
        </w:rPr>
        <w:t>коммуникационные</w:t>
      </w:r>
      <w:r>
        <w:t xml:space="preserve"> </w:t>
      </w:r>
      <w:r>
        <w:rPr>
          <w:rFonts w:hint="eastAsia"/>
        </w:rPr>
        <w:t>технологии</w:t>
      </w:r>
      <w:r>
        <w:t xml:space="preserve">, </w:t>
      </w:r>
      <w:r>
        <w:rPr>
          <w:rFonts w:hint="eastAsia"/>
        </w:rPr>
        <w:t>СОА</w:t>
      </w:r>
      <w:r>
        <w:t xml:space="preserve">- </w:t>
      </w:r>
      <w:r>
        <w:rPr>
          <w:rFonts w:hint="eastAsia"/>
        </w:rPr>
        <w:t>сервис</w:t>
      </w:r>
      <w:r>
        <w:t>-</w:t>
      </w:r>
      <w:r>
        <w:rPr>
          <w:rFonts w:hint="eastAsia"/>
        </w:rPr>
        <w:t>ориентированная</w:t>
      </w:r>
      <w:r>
        <w:t xml:space="preserve"> </w:t>
      </w:r>
      <w:r>
        <w:rPr>
          <w:rFonts w:hint="eastAsia"/>
        </w:rPr>
        <w:t>архитектура</w:t>
      </w:r>
      <w:r>
        <w:t xml:space="preserve">, </w:t>
      </w:r>
      <w:r>
        <w:rPr>
          <w:rFonts w:hint="eastAsia"/>
        </w:rPr>
        <w:t>ТИС</w:t>
      </w:r>
      <w:r>
        <w:t xml:space="preserve">- </w:t>
      </w:r>
      <w:r>
        <w:rPr>
          <w:rFonts w:hint="eastAsia"/>
        </w:rPr>
        <w:t>территориальная</w:t>
      </w:r>
      <w:r>
        <w:t xml:space="preserve"> </w:t>
      </w:r>
      <w:r>
        <w:rPr>
          <w:rFonts w:hint="eastAsia"/>
        </w:rPr>
        <w:t>информационная</w:t>
      </w:r>
      <w:r>
        <w:t xml:space="preserve"> </w:t>
      </w:r>
      <w:r>
        <w:rPr>
          <w:rFonts w:hint="eastAsia"/>
        </w:rPr>
        <w:t>система</w:t>
      </w:r>
      <w:r>
        <w:t xml:space="preserve">, </w:t>
      </w:r>
      <w:r>
        <w:rPr>
          <w:rFonts w:hint="eastAsia"/>
        </w:rPr>
        <w:t>ИВС</w:t>
      </w:r>
      <w:r>
        <w:t xml:space="preserve">- </w:t>
      </w:r>
      <w:r>
        <w:rPr>
          <w:rFonts w:hint="eastAsia"/>
        </w:rPr>
        <w:t>информационные</w:t>
      </w:r>
      <w:r>
        <w:t xml:space="preserve"> </w:t>
      </w:r>
      <w:r>
        <w:rPr>
          <w:rFonts w:hint="eastAsia"/>
        </w:rPr>
        <w:t>вычислительные</w:t>
      </w:r>
      <w:r>
        <w:t xml:space="preserve"> </w:t>
      </w:r>
      <w:r>
        <w:rPr>
          <w:rFonts w:hint="eastAsia"/>
        </w:rPr>
        <w:t>системы</w:t>
      </w:r>
      <w:r>
        <w:t xml:space="preserve">, </w:t>
      </w:r>
      <w:r>
        <w:rPr>
          <w:rFonts w:hint="eastAsia"/>
        </w:rPr>
        <w:t>АИС</w:t>
      </w:r>
      <w:r>
        <w:t xml:space="preserve">- </w:t>
      </w:r>
      <w:r>
        <w:rPr>
          <w:rFonts w:hint="eastAsia"/>
        </w:rPr>
        <w:t>автоматизированные</w:t>
      </w:r>
      <w:r>
        <w:t xml:space="preserve"> </w:t>
      </w:r>
      <w:r>
        <w:rPr>
          <w:rFonts w:hint="eastAsia"/>
        </w:rPr>
        <w:t>информационные</w:t>
      </w:r>
      <w:r>
        <w:t xml:space="preserve"> </w:t>
      </w:r>
      <w:r>
        <w:rPr>
          <w:rFonts w:hint="eastAsia"/>
        </w:rPr>
        <w:t>системы</w:t>
      </w:r>
      <w:r>
        <w:t xml:space="preserve">, </w:t>
      </w:r>
      <w:r>
        <w:rPr>
          <w:rFonts w:hint="eastAsia"/>
        </w:rPr>
        <w:t>ИПР</w:t>
      </w:r>
      <w:r>
        <w:t xml:space="preserve">- </w:t>
      </w:r>
      <w:r>
        <w:rPr>
          <w:rFonts w:hint="eastAsia"/>
        </w:rPr>
        <w:t>индивидуальная</w:t>
      </w:r>
      <w:r>
        <w:t xml:space="preserve"> </w:t>
      </w:r>
      <w:r>
        <w:rPr>
          <w:rFonts w:hint="eastAsia"/>
        </w:rPr>
        <w:t>программа</w:t>
      </w:r>
      <w:r>
        <w:t xml:space="preserve"> </w:t>
      </w:r>
      <w:r>
        <w:rPr>
          <w:rFonts w:hint="eastAsia"/>
        </w:rPr>
        <w:t>реабилитации</w:t>
      </w:r>
      <w:r>
        <w:t>.</w:t>
      </w:r>
    </w:p>
    <w:sectPr w:rsidR="00F44011" w:rsidRPr="00F4401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15812" w14:textId="77777777" w:rsidR="00F7767B" w:rsidRPr="008D1934" w:rsidRDefault="00F7767B">
      <w:pPr>
        <w:spacing w:after="0" w:line="240" w:lineRule="auto"/>
      </w:pPr>
      <w:r w:rsidRPr="008D1934">
        <w:separator/>
      </w:r>
    </w:p>
  </w:endnote>
  <w:endnote w:type="continuationSeparator" w:id="0">
    <w:p w14:paraId="27CD2DA3" w14:textId="77777777" w:rsidR="00F7767B" w:rsidRPr="008D1934" w:rsidRDefault="00F7767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384B9" w14:textId="77777777" w:rsidR="00F7767B" w:rsidRPr="008D1934" w:rsidRDefault="00F7767B"/>
    <w:p w14:paraId="52A76FAB" w14:textId="77777777" w:rsidR="00F7767B" w:rsidRPr="008D1934" w:rsidRDefault="00F7767B"/>
    <w:p w14:paraId="7C73D161" w14:textId="77777777" w:rsidR="00F7767B" w:rsidRPr="008D1934" w:rsidRDefault="00F7767B"/>
    <w:p w14:paraId="0234636A" w14:textId="77777777" w:rsidR="00F7767B" w:rsidRPr="008D1934" w:rsidRDefault="00F7767B"/>
    <w:p w14:paraId="2ED67FA6" w14:textId="77777777" w:rsidR="00F7767B" w:rsidRPr="008D1934" w:rsidRDefault="00F7767B"/>
    <w:p w14:paraId="75EBC83D" w14:textId="77777777" w:rsidR="00F7767B" w:rsidRPr="008D1934" w:rsidRDefault="00F7767B"/>
    <w:p w14:paraId="716DC132" w14:textId="77777777" w:rsidR="00F7767B" w:rsidRPr="008D1934" w:rsidRDefault="00F7767B">
      <w:pPr>
        <w:rPr>
          <w:sz w:val="2"/>
          <w:szCs w:val="2"/>
        </w:rPr>
      </w:pPr>
      <w:r>
        <w:rPr>
          <w:noProof/>
        </w:rPr>
        <mc:AlternateContent>
          <mc:Choice Requires="wps">
            <w:drawing>
              <wp:anchor distT="0" distB="0" distL="63500" distR="63500" simplePos="0" relativeHeight="251660288" behindDoc="1" locked="0" layoutInCell="1" allowOverlap="1" wp14:anchorId="1B00FCE9" wp14:editId="0FF335A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412EA83" w14:textId="77777777" w:rsidR="00F7767B" w:rsidRPr="008D1934" w:rsidRDefault="00F776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00FCE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12EA83" w14:textId="77777777" w:rsidR="00F7767B" w:rsidRPr="008D1934" w:rsidRDefault="00F776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A9990E1" w14:textId="77777777" w:rsidR="00F7767B" w:rsidRPr="008D1934" w:rsidRDefault="00F7767B"/>
    <w:p w14:paraId="1057C901" w14:textId="77777777" w:rsidR="00F7767B" w:rsidRPr="008D1934" w:rsidRDefault="00F7767B"/>
    <w:p w14:paraId="12C6E6DC" w14:textId="77777777" w:rsidR="00F7767B" w:rsidRPr="008D1934" w:rsidRDefault="00F7767B">
      <w:pPr>
        <w:rPr>
          <w:sz w:val="2"/>
          <w:szCs w:val="2"/>
        </w:rPr>
      </w:pPr>
      <w:r>
        <w:rPr>
          <w:noProof/>
        </w:rPr>
        <mc:AlternateContent>
          <mc:Choice Requires="wps">
            <w:drawing>
              <wp:anchor distT="0" distB="0" distL="63500" distR="63500" simplePos="0" relativeHeight="251659264" behindDoc="1" locked="0" layoutInCell="1" allowOverlap="1" wp14:anchorId="005E6506" wp14:editId="4056356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2CB700E" w14:textId="77777777" w:rsidR="00F7767B" w:rsidRPr="008D1934" w:rsidRDefault="00F776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5E650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CB700E" w14:textId="77777777" w:rsidR="00F7767B" w:rsidRPr="008D1934" w:rsidRDefault="00F776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39341F0" w14:textId="77777777" w:rsidR="00F7767B" w:rsidRPr="008D1934" w:rsidRDefault="00F7767B"/>
    <w:p w14:paraId="735580FB" w14:textId="77777777" w:rsidR="00F7767B" w:rsidRPr="008D1934" w:rsidRDefault="00F7767B">
      <w:pPr>
        <w:rPr>
          <w:sz w:val="2"/>
          <w:szCs w:val="2"/>
        </w:rPr>
      </w:pPr>
    </w:p>
    <w:p w14:paraId="3242137F" w14:textId="77777777" w:rsidR="00F7767B" w:rsidRPr="008D1934" w:rsidRDefault="00F7767B"/>
    <w:p w14:paraId="2BF2C1C9" w14:textId="77777777" w:rsidR="00F7767B" w:rsidRPr="008D1934" w:rsidRDefault="00F7767B">
      <w:pPr>
        <w:spacing w:after="0" w:line="240" w:lineRule="auto"/>
      </w:pPr>
    </w:p>
  </w:footnote>
  <w:footnote w:type="continuationSeparator" w:id="0">
    <w:p w14:paraId="33EDC838" w14:textId="77777777" w:rsidR="00F7767B" w:rsidRPr="008D1934" w:rsidRDefault="00F7767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7B"/>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2</Pages>
  <Words>383</Words>
  <Characters>2185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242</cp:revision>
  <cp:lastPrinted>2024-05-12T14:21:00Z</cp:lastPrinted>
  <dcterms:created xsi:type="dcterms:W3CDTF">2024-05-12T14:37:00Z</dcterms:created>
  <dcterms:modified xsi:type="dcterms:W3CDTF">2024-05-14T12:03:00Z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