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2FC8" w14:textId="135DC782" w:rsidR="00C47EE8" w:rsidRDefault="00DF5A57" w:rsidP="00DF5A57">
      <w:pPr>
        <w:rPr>
          <w:lang w:val="ru-RU"/>
        </w:rPr>
      </w:pPr>
      <w:r w:rsidRPr="00DF5A57">
        <w:rPr>
          <w:rFonts w:hint="eastAsia"/>
          <w:lang w:val="ru-RU"/>
        </w:rPr>
        <w:t>Особенности</w:t>
      </w:r>
      <w:r w:rsidRPr="00DF5A57">
        <w:rPr>
          <w:lang w:val="ru-RU"/>
        </w:rPr>
        <w:t xml:space="preserve"> </w:t>
      </w:r>
      <w:r w:rsidRPr="00DF5A57">
        <w:rPr>
          <w:rFonts w:hint="eastAsia"/>
          <w:lang w:val="ru-RU"/>
        </w:rPr>
        <w:t>формирования</w:t>
      </w:r>
      <w:r w:rsidRPr="00DF5A57">
        <w:rPr>
          <w:lang w:val="ru-RU"/>
        </w:rPr>
        <w:t xml:space="preserve"> </w:t>
      </w:r>
      <w:r w:rsidRPr="00DF5A57">
        <w:rPr>
          <w:rFonts w:hint="eastAsia"/>
          <w:lang w:val="ru-RU"/>
        </w:rPr>
        <w:t>и</w:t>
      </w:r>
      <w:r w:rsidRPr="00DF5A57">
        <w:rPr>
          <w:lang w:val="ru-RU"/>
        </w:rPr>
        <w:t xml:space="preserve"> </w:t>
      </w:r>
      <w:r w:rsidRPr="00DF5A57">
        <w:rPr>
          <w:rFonts w:hint="eastAsia"/>
          <w:lang w:val="ru-RU"/>
        </w:rPr>
        <w:t>пути</w:t>
      </w:r>
      <w:r w:rsidRPr="00DF5A57">
        <w:rPr>
          <w:lang w:val="ru-RU"/>
        </w:rPr>
        <w:t xml:space="preserve"> </w:t>
      </w:r>
      <w:r w:rsidRPr="00DF5A57">
        <w:rPr>
          <w:rFonts w:hint="eastAsia"/>
          <w:lang w:val="ru-RU"/>
        </w:rPr>
        <w:t>профилактики</w:t>
      </w:r>
      <w:r w:rsidRPr="00DF5A57">
        <w:rPr>
          <w:lang w:val="ru-RU"/>
        </w:rPr>
        <w:t xml:space="preserve"> </w:t>
      </w:r>
      <w:r w:rsidRPr="00DF5A57">
        <w:rPr>
          <w:rFonts w:hint="eastAsia"/>
          <w:lang w:val="ru-RU"/>
        </w:rPr>
        <w:t>синдрома</w:t>
      </w:r>
      <w:r w:rsidRPr="00DF5A57">
        <w:rPr>
          <w:lang w:val="ru-RU"/>
        </w:rPr>
        <w:t xml:space="preserve"> </w:t>
      </w:r>
      <w:r w:rsidRPr="00DF5A57">
        <w:rPr>
          <w:rFonts w:hint="eastAsia"/>
          <w:lang w:val="ru-RU"/>
        </w:rPr>
        <w:t>эмоционального</w:t>
      </w:r>
      <w:r w:rsidRPr="00DF5A57">
        <w:rPr>
          <w:lang w:val="ru-RU"/>
        </w:rPr>
        <w:t xml:space="preserve"> </w:t>
      </w:r>
      <w:r w:rsidRPr="00DF5A57">
        <w:rPr>
          <w:rFonts w:hint="eastAsia"/>
          <w:lang w:val="ru-RU"/>
        </w:rPr>
        <w:t>выгорания</w:t>
      </w:r>
      <w:r w:rsidRPr="00DF5A57">
        <w:rPr>
          <w:lang w:val="ru-RU"/>
        </w:rPr>
        <w:t xml:space="preserve">, </w:t>
      </w:r>
      <w:r w:rsidRPr="00DF5A57">
        <w:rPr>
          <w:rFonts w:hint="eastAsia"/>
          <w:lang w:val="ru-RU"/>
        </w:rPr>
        <w:t>враждебности</w:t>
      </w:r>
      <w:r w:rsidRPr="00DF5A57">
        <w:rPr>
          <w:lang w:val="ru-RU"/>
        </w:rPr>
        <w:t xml:space="preserve"> </w:t>
      </w:r>
      <w:r w:rsidRPr="00DF5A57">
        <w:rPr>
          <w:rFonts w:hint="eastAsia"/>
          <w:lang w:val="ru-RU"/>
        </w:rPr>
        <w:t>и</w:t>
      </w:r>
      <w:r w:rsidRPr="00DF5A57">
        <w:rPr>
          <w:lang w:val="ru-RU"/>
        </w:rPr>
        <w:t xml:space="preserve"> </w:t>
      </w:r>
      <w:r w:rsidRPr="00DF5A57">
        <w:rPr>
          <w:rFonts w:hint="eastAsia"/>
          <w:lang w:val="ru-RU"/>
        </w:rPr>
        <w:t>агрессии</w:t>
      </w:r>
      <w:r w:rsidRPr="00DF5A57">
        <w:rPr>
          <w:lang w:val="ru-RU"/>
        </w:rPr>
        <w:t xml:space="preserve"> </w:t>
      </w:r>
      <w:r w:rsidRPr="00DF5A57">
        <w:rPr>
          <w:rFonts w:hint="eastAsia"/>
          <w:lang w:val="ru-RU"/>
        </w:rPr>
        <w:t>у</w:t>
      </w:r>
      <w:r w:rsidRPr="00DF5A57">
        <w:rPr>
          <w:lang w:val="ru-RU"/>
        </w:rPr>
        <w:t xml:space="preserve"> </w:t>
      </w:r>
      <w:r w:rsidRPr="00DF5A57">
        <w:rPr>
          <w:rFonts w:hint="eastAsia"/>
          <w:lang w:val="ru-RU"/>
        </w:rPr>
        <w:t>среднего</w:t>
      </w:r>
      <w:r w:rsidRPr="00DF5A57">
        <w:rPr>
          <w:lang w:val="ru-RU"/>
        </w:rPr>
        <w:t xml:space="preserve"> </w:t>
      </w:r>
      <w:r w:rsidRPr="00DF5A57">
        <w:rPr>
          <w:rFonts w:hint="eastAsia"/>
          <w:lang w:val="ru-RU"/>
        </w:rPr>
        <w:t>медперсонала</w:t>
      </w:r>
      <w:r w:rsidRPr="00DF5A57">
        <w:rPr>
          <w:lang w:val="ru-RU"/>
        </w:rPr>
        <w:t xml:space="preserve"> (</w:t>
      </w:r>
      <w:r w:rsidRPr="00DF5A57">
        <w:rPr>
          <w:rFonts w:hint="eastAsia"/>
          <w:lang w:val="ru-RU"/>
        </w:rPr>
        <w:t>на</w:t>
      </w:r>
      <w:r w:rsidRPr="00DF5A57">
        <w:rPr>
          <w:lang w:val="ru-RU"/>
        </w:rPr>
        <w:t xml:space="preserve"> </w:t>
      </w:r>
      <w:r w:rsidRPr="00DF5A57">
        <w:rPr>
          <w:rFonts w:hint="eastAsia"/>
          <w:lang w:val="ru-RU"/>
        </w:rPr>
        <w:t>примере</w:t>
      </w:r>
      <w:r w:rsidRPr="00DF5A57">
        <w:rPr>
          <w:lang w:val="ru-RU"/>
        </w:rPr>
        <w:t xml:space="preserve"> </w:t>
      </w:r>
      <w:r w:rsidRPr="00DF5A57">
        <w:rPr>
          <w:rFonts w:hint="eastAsia"/>
          <w:lang w:val="ru-RU"/>
        </w:rPr>
        <w:t>областной</w:t>
      </w:r>
      <w:r w:rsidRPr="00DF5A57">
        <w:rPr>
          <w:lang w:val="ru-RU"/>
        </w:rPr>
        <w:t xml:space="preserve"> </w:t>
      </w:r>
      <w:r w:rsidRPr="00DF5A57">
        <w:rPr>
          <w:rFonts w:hint="eastAsia"/>
          <w:lang w:val="ru-RU"/>
        </w:rPr>
        <w:t>клинической</w:t>
      </w:r>
      <w:r w:rsidRPr="00DF5A57">
        <w:rPr>
          <w:lang w:val="ru-RU"/>
        </w:rPr>
        <w:t xml:space="preserve"> </w:t>
      </w:r>
      <w:r w:rsidRPr="00DF5A57">
        <w:rPr>
          <w:rFonts w:hint="eastAsia"/>
          <w:lang w:val="ru-RU"/>
        </w:rPr>
        <w:t>больницы</w:t>
      </w:r>
      <w:r w:rsidRPr="00DF5A57">
        <w:rPr>
          <w:lang w:val="ru-RU"/>
        </w:rPr>
        <w:t xml:space="preserve"> </w:t>
      </w:r>
      <w:r w:rsidRPr="00DF5A57">
        <w:rPr>
          <w:rFonts w:hint="eastAsia"/>
          <w:lang w:val="ru-RU"/>
        </w:rPr>
        <w:t>Новгородской</w:t>
      </w:r>
      <w:r w:rsidRPr="00DF5A57">
        <w:rPr>
          <w:lang w:val="ru-RU"/>
        </w:rPr>
        <w:t xml:space="preserve"> </w:t>
      </w:r>
      <w:r w:rsidRPr="00DF5A57">
        <w:rPr>
          <w:rFonts w:hint="eastAsia"/>
          <w:lang w:val="ru-RU"/>
        </w:rPr>
        <w:t>области</w:t>
      </w:r>
      <w:r w:rsidRPr="00DF5A57">
        <w:rPr>
          <w:lang w:val="ru-RU"/>
        </w:rPr>
        <w:t>)</w:t>
      </w:r>
      <w:r>
        <w:rPr>
          <w:lang w:val="ru-RU"/>
        </w:rPr>
        <w:t xml:space="preserve"> </w:t>
      </w:r>
      <w:r w:rsidRPr="00DF5A57">
        <w:rPr>
          <w:rFonts w:hint="eastAsia"/>
          <w:lang w:val="ru-RU"/>
        </w:rPr>
        <w:t>Павлова</w:t>
      </w:r>
      <w:r w:rsidRPr="00DF5A57">
        <w:rPr>
          <w:lang w:val="ru-RU"/>
        </w:rPr>
        <w:t xml:space="preserve">, </w:t>
      </w:r>
      <w:r w:rsidRPr="00DF5A57">
        <w:rPr>
          <w:rFonts w:hint="eastAsia"/>
          <w:lang w:val="ru-RU"/>
        </w:rPr>
        <w:t>Ольга</w:t>
      </w:r>
      <w:r w:rsidRPr="00DF5A57">
        <w:rPr>
          <w:lang w:val="ru-RU"/>
        </w:rPr>
        <w:t xml:space="preserve"> </w:t>
      </w:r>
      <w:r w:rsidRPr="00DF5A57">
        <w:rPr>
          <w:rFonts w:hint="eastAsia"/>
          <w:lang w:val="ru-RU"/>
        </w:rPr>
        <w:t>Валентиновна</w:t>
      </w:r>
    </w:p>
    <w:p w14:paraId="5B7B3BB6" w14:textId="77777777" w:rsidR="00DF5A57" w:rsidRDefault="00DF5A57" w:rsidP="00DF5A57">
      <w:r>
        <w:rPr>
          <w:rFonts w:hint="eastAsia"/>
        </w:rPr>
        <w:t>ОГЛАВЛЕНИЕ</w:t>
      </w:r>
      <w:r>
        <w:t xml:space="preserve"> </w:t>
      </w:r>
      <w:r>
        <w:rPr>
          <w:rFonts w:hint="eastAsia"/>
        </w:rPr>
        <w:t>ДИССЕРТАЦИИ</w:t>
      </w:r>
    </w:p>
    <w:p w14:paraId="21AE94F4" w14:textId="77777777" w:rsidR="00DF5A57" w:rsidRDefault="00DF5A57" w:rsidP="00DF5A57">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Павлова</w:t>
      </w:r>
      <w:r>
        <w:t xml:space="preserve">, </w:t>
      </w:r>
      <w:r>
        <w:rPr>
          <w:rFonts w:hint="eastAsia"/>
        </w:rPr>
        <w:t>Ольга</w:t>
      </w:r>
      <w:r>
        <w:t xml:space="preserve"> </w:t>
      </w:r>
      <w:r>
        <w:rPr>
          <w:rFonts w:hint="eastAsia"/>
        </w:rPr>
        <w:t>Валентиновна</w:t>
      </w:r>
    </w:p>
    <w:p w14:paraId="41951454" w14:textId="77777777" w:rsidR="00DF5A57" w:rsidRDefault="00DF5A57" w:rsidP="00DF5A57">
      <w:r>
        <w:rPr>
          <w:rFonts w:hint="eastAsia"/>
        </w:rPr>
        <w:t>ВВЕДЕНИЕ</w:t>
      </w:r>
      <w:r>
        <w:t xml:space="preserve"> 4</w:t>
      </w:r>
    </w:p>
    <w:p w14:paraId="0F39C37E" w14:textId="77777777" w:rsidR="00DF5A57" w:rsidRDefault="00DF5A57" w:rsidP="00DF5A57"/>
    <w:p w14:paraId="360D7E9C" w14:textId="77777777" w:rsidR="00DF5A57" w:rsidRDefault="00DF5A57" w:rsidP="00DF5A57">
      <w:r>
        <w:rPr>
          <w:rFonts w:hint="eastAsia"/>
        </w:rPr>
        <w:t>ГЛАВА</w:t>
      </w:r>
      <w:r>
        <w:t xml:space="preserve"> 1 </w:t>
      </w:r>
      <w:r>
        <w:rPr>
          <w:rFonts w:hint="eastAsia"/>
        </w:rPr>
        <w:t>ОБЗОР</w:t>
      </w:r>
      <w:r>
        <w:t xml:space="preserve"> </w:t>
      </w:r>
      <w:r>
        <w:rPr>
          <w:rFonts w:hint="eastAsia"/>
        </w:rPr>
        <w:t>ЛИТЕРАТУРЫ</w:t>
      </w:r>
      <w:r>
        <w:t xml:space="preserve"> 9</w:t>
      </w:r>
    </w:p>
    <w:p w14:paraId="3EBEE53D" w14:textId="77777777" w:rsidR="00DF5A57" w:rsidRDefault="00DF5A57" w:rsidP="00DF5A57"/>
    <w:p w14:paraId="3C6D2256" w14:textId="77777777" w:rsidR="00DF5A57" w:rsidRDefault="00DF5A57" w:rsidP="00DF5A57">
      <w:r>
        <w:t xml:space="preserve">1.1. </w:t>
      </w:r>
      <w:r>
        <w:rPr>
          <w:rFonts w:hint="eastAsia"/>
        </w:rPr>
        <w:t>Особенности</w:t>
      </w:r>
      <w:r>
        <w:t xml:space="preserve"> </w:t>
      </w:r>
      <w:r>
        <w:rPr>
          <w:rFonts w:hint="eastAsia"/>
        </w:rPr>
        <w:t>ресурсного</w:t>
      </w:r>
      <w:r>
        <w:t xml:space="preserve"> </w:t>
      </w:r>
      <w:r>
        <w:rPr>
          <w:rFonts w:hint="eastAsia"/>
        </w:rPr>
        <w:t>обеспечения</w:t>
      </w:r>
      <w:r>
        <w:t xml:space="preserve"> </w:t>
      </w:r>
      <w:r>
        <w:rPr>
          <w:rFonts w:hint="eastAsia"/>
        </w:rPr>
        <w:t>ЛПУ</w:t>
      </w:r>
    </w:p>
    <w:p w14:paraId="41CB1A87" w14:textId="77777777" w:rsidR="00DF5A57" w:rsidRDefault="00DF5A57" w:rsidP="00DF5A57"/>
    <w:p w14:paraId="27C58C5B" w14:textId="77777777" w:rsidR="00DF5A57" w:rsidRDefault="00DF5A57" w:rsidP="00DF5A57">
      <w:r>
        <w:t xml:space="preserve">1.2. </w:t>
      </w:r>
      <w:r>
        <w:rPr>
          <w:rFonts w:hint="eastAsia"/>
        </w:rPr>
        <w:t>Особенности</w:t>
      </w:r>
      <w:r>
        <w:t xml:space="preserve"> </w:t>
      </w:r>
      <w:r>
        <w:rPr>
          <w:rFonts w:hint="eastAsia"/>
        </w:rPr>
        <w:t>кадровой</w:t>
      </w:r>
      <w:r>
        <w:t xml:space="preserve"> </w:t>
      </w:r>
      <w:r>
        <w:rPr>
          <w:rFonts w:hint="eastAsia"/>
        </w:rPr>
        <w:t>политики</w:t>
      </w:r>
      <w:r>
        <w:t xml:space="preserve"> </w:t>
      </w:r>
      <w:r>
        <w:rPr>
          <w:rFonts w:hint="eastAsia"/>
        </w:rPr>
        <w:t>в</w:t>
      </w:r>
      <w:r>
        <w:t xml:space="preserve"> </w:t>
      </w:r>
      <w:r>
        <w:rPr>
          <w:rFonts w:hint="eastAsia"/>
        </w:rPr>
        <w:t>условиях</w:t>
      </w:r>
      <w:r>
        <w:t xml:space="preserve"> </w:t>
      </w:r>
      <w:r>
        <w:rPr>
          <w:rFonts w:hint="eastAsia"/>
        </w:rPr>
        <w:t>региона</w:t>
      </w:r>
      <w:r>
        <w:t xml:space="preserve"> 9</w:t>
      </w:r>
    </w:p>
    <w:p w14:paraId="60A63455" w14:textId="77777777" w:rsidR="00DF5A57" w:rsidRDefault="00DF5A57" w:rsidP="00DF5A57"/>
    <w:p w14:paraId="63328056" w14:textId="77777777" w:rsidR="00DF5A57" w:rsidRDefault="00DF5A57" w:rsidP="00DF5A57">
      <w:r>
        <w:t xml:space="preserve">1.3. </w:t>
      </w:r>
      <w:r>
        <w:rPr>
          <w:rFonts w:hint="eastAsia"/>
        </w:rPr>
        <w:t>Особенности</w:t>
      </w:r>
      <w:r>
        <w:t xml:space="preserve"> </w:t>
      </w:r>
      <w:r>
        <w:rPr>
          <w:rFonts w:hint="eastAsia"/>
        </w:rPr>
        <w:t>и</w:t>
      </w:r>
      <w:r>
        <w:t xml:space="preserve"> </w:t>
      </w:r>
      <w:r>
        <w:rPr>
          <w:rFonts w:hint="eastAsia"/>
        </w:rPr>
        <w:t>роль</w:t>
      </w:r>
      <w:r>
        <w:t xml:space="preserve"> </w:t>
      </w:r>
      <w:r>
        <w:rPr>
          <w:rFonts w:hint="eastAsia"/>
        </w:rPr>
        <w:t>среднего</w:t>
      </w:r>
      <w:r>
        <w:t xml:space="preserve"> </w:t>
      </w:r>
      <w:r>
        <w:rPr>
          <w:rFonts w:hint="eastAsia"/>
        </w:rPr>
        <w:t>медперсонала</w:t>
      </w:r>
      <w:r>
        <w:t xml:space="preserve"> </w:t>
      </w:r>
      <w:r>
        <w:rPr>
          <w:rFonts w:hint="eastAsia"/>
        </w:rPr>
        <w:t>в</w:t>
      </w:r>
      <w:r>
        <w:t xml:space="preserve"> </w:t>
      </w:r>
      <w:r>
        <w:rPr>
          <w:rFonts w:hint="eastAsia"/>
        </w:rPr>
        <w:t>обеспечении</w:t>
      </w:r>
      <w:r>
        <w:t xml:space="preserve"> </w:t>
      </w:r>
      <w:r>
        <w:rPr>
          <w:rFonts w:hint="eastAsia"/>
        </w:rPr>
        <w:t>качества</w:t>
      </w:r>
      <w:r>
        <w:t xml:space="preserve"> </w:t>
      </w:r>
      <w:r>
        <w:rPr>
          <w:rFonts w:hint="eastAsia"/>
        </w:rPr>
        <w:t>медицинской</w:t>
      </w:r>
      <w:r>
        <w:t xml:space="preserve"> </w:t>
      </w:r>
      <w:r>
        <w:rPr>
          <w:rFonts w:hint="eastAsia"/>
        </w:rPr>
        <w:t>услуги</w:t>
      </w:r>
      <w:r>
        <w:t xml:space="preserve"> 14</w:t>
      </w:r>
    </w:p>
    <w:p w14:paraId="23724CD1" w14:textId="77777777" w:rsidR="00DF5A57" w:rsidRDefault="00DF5A57" w:rsidP="00DF5A57"/>
    <w:p w14:paraId="72F9C524" w14:textId="77777777" w:rsidR="00DF5A57" w:rsidRDefault="00DF5A57" w:rsidP="00DF5A57">
      <w:r>
        <w:t xml:space="preserve">1.4. </w:t>
      </w:r>
      <w:r>
        <w:rPr>
          <w:rFonts w:hint="eastAsia"/>
        </w:rPr>
        <w:t>Психологический</w:t>
      </w:r>
      <w:r>
        <w:t xml:space="preserve"> </w:t>
      </w:r>
      <w:r>
        <w:rPr>
          <w:rFonts w:hint="eastAsia"/>
        </w:rPr>
        <w:t>микроклимат</w:t>
      </w:r>
      <w:r>
        <w:t xml:space="preserve"> </w:t>
      </w:r>
      <w:r>
        <w:rPr>
          <w:rFonts w:hint="eastAsia"/>
        </w:rPr>
        <w:t>и</w:t>
      </w:r>
      <w:r>
        <w:t xml:space="preserve"> </w:t>
      </w:r>
      <w:r>
        <w:rPr>
          <w:rFonts w:hint="eastAsia"/>
        </w:rPr>
        <w:t>методы</w:t>
      </w:r>
      <w:r>
        <w:t xml:space="preserve"> </w:t>
      </w:r>
      <w:r>
        <w:rPr>
          <w:rFonts w:hint="eastAsia"/>
        </w:rPr>
        <w:t>его</w:t>
      </w:r>
      <w:r>
        <w:t xml:space="preserve"> </w:t>
      </w:r>
      <w:r>
        <w:rPr>
          <w:rFonts w:hint="eastAsia"/>
        </w:rPr>
        <w:t>улучшения</w:t>
      </w:r>
      <w:r>
        <w:t xml:space="preserve"> 17</w:t>
      </w:r>
    </w:p>
    <w:p w14:paraId="730CE066" w14:textId="77777777" w:rsidR="00DF5A57" w:rsidRDefault="00DF5A57" w:rsidP="00DF5A57"/>
    <w:p w14:paraId="50099FAA" w14:textId="77777777" w:rsidR="00DF5A57" w:rsidRDefault="00DF5A57" w:rsidP="00DF5A57">
      <w:r>
        <w:t xml:space="preserve">1.4.1. </w:t>
      </w:r>
      <w:r>
        <w:rPr>
          <w:rFonts w:hint="eastAsia"/>
        </w:rPr>
        <w:t>Синдром</w:t>
      </w:r>
      <w:r>
        <w:t xml:space="preserve"> </w:t>
      </w:r>
      <w:r>
        <w:rPr>
          <w:rFonts w:hint="eastAsia"/>
        </w:rPr>
        <w:t>эмоционального</w:t>
      </w:r>
      <w:r>
        <w:t xml:space="preserve"> </w:t>
      </w:r>
      <w:r>
        <w:rPr>
          <w:rFonts w:hint="eastAsia"/>
        </w:rPr>
        <w:t>выгорания</w:t>
      </w:r>
      <w:r>
        <w:t xml:space="preserve"> 17</w:t>
      </w:r>
    </w:p>
    <w:p w14:paraId="1C3F2B48" w14:textId="77777777" w:rsidR="00DF5A57" w:rsidRDefault="00DF5A57" w:rsidP="00DF5A57"/>
    <w:p w14:paraId="3E6C198F" w14:textId="77777777" w:rsidR="00DF5A57" w:rsidRDefault="00DF5A57" w:rsidP="00DF5A57">
      <w:r>
        <w:t xml:space="preserve">1.4.2. </w:t>
      </w:r>
      <w:r>
        <w:rPr>
          <w:rFonts w:hint="eastAsia"/>
        </w:rPr>
        <w:t>Профессиональная</w:t>
      </w:r>
      <w:r>
        <w:t xml:space="preserve"> </w:t>
      </w:r>
      <w:r>
        <w:rPr>
          <w:rFonts w:hint="eastAsia"/>
        </w:rPr>
        <w:t>деформация</w:t>
      </w:r>
      <w:r>
        <w:t xml:space="preserve"> </w:t>
      </w:r>
      <w:r>
        <w:rPr>
          <w:rFonts w:hint="eastAsia"/>
        </w:rPr>
        <w:t>как</w:t>
      </w:r>
      <w:r>
        <w:t xml:space="preserve"> </w:t>
      </w:r>
      <w:r>
        <w:rPr>
          <w:rFonts w:hint="eastAsia"/>
        </w:rPr>
        <w:t>следствие</w:t>
      </w:r>
      <w:r>
        <w:t xml:space="preserve"> "</w:t>
      </w:r>
      <w:r>
        <w:rPr>
          <w:rFonts w:hint="eastAsia"/>
        </w:rPr>
        <w:t>эмоционального</w:t>
      </w:r>
      <w:r>
        <w:t xml:space="preserve"> </w:t>
      </w:r>
      <w:r>
        <w:rPr>
          <w:rFonts w:hint="eastAsia"/>
        </w:rPr>
        <w:t>выгорания</w:t>
      </w:r>
      <w:r>
        <w:t xml:space="preserve">" </w:t>
      </w:r>
      <w:r>
        <w:rPr>
          <w:rFonts w:hint="eastAsia"/>
        </w:rPr>
        <w:t>и</w:t>
      </w:r>
      <w:r>
        <w:t xml:space="preserve"> </w:t>
      </w:r>
      <w:r>
        <w:rPr>
          <w:rFonts w:hint="eastAsia"/>
        </w:rPr>
        <w:t>меры</w:t>
      </w:r>
      <w:r>
        <w:t xml:space="preserve"> </w:t>
      </w:r>
      <w:r>
        <w:rPr>
          <w:rFonts w:hint="eastAsia"/>
        </w:rPr>
        <w:t>ее</w:t>
      </w:r>
      <w:r>
        <w:t xml:space="preserve"> </w:t>
      </w:r>
      <w:r>
        <w:rPr>
          <w:rFonts w:hint="eastAsia"/>
        </w:rPr>
        <w:t>профилактики</w:t>
      </w:r>
      <w:r>
        <w:t xml:space="preserve"> 19</w:t>
      </w:r>
    </w:p>
    <w:p w14:paraId="541D69D3" w14:textId="77777777" w:rsidR="00DF5A57" w:rsidRDefault="00DF5A57" w:rsidP="00DF5A57"/>
    <w:p w14:paraId="0771AC8E" w14:textId="77777777" w:rsidR="00DF5A57" w:rsidRDefault="00DF5A57" w:rsidP="00DF5A5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26</w:t>
      </w:r>
    </w:p>
    <w:p w14:paraId="2EF58274" w14:textId="77777777" w:rsidR="00DF5A57" w:rsidRDefault="00DF5A57" w:rsidP="00DF5A57"/>
    <w:p w14:paraId="1B9A5ED4" w14:textId="77777777" w:rsidR="00DF5A57" w:rsidRDefault="00DF5A57" w:rsidP="00DF5A57">
      <w:r>
        <w:t xml:space="preserve">2.1. </w:t>
      </w:r>
      <w:r>
        <w:rPr>
          <w:rFonts w:hint="eastAsia"/>
        </w:rPr>
        <w:t>Дизайн</w:t>
      </w:r>
      <w:r>
        <w:t xml:space="preserve"> </w:t>
      </w:r>
      <w:r>
        <w:rPr>
          <w:rFonts w:hint="eastAsia"/>
        </w:rPr>
        <w:t>исследования</w:t>
      </w:r>
    </w:p>
    <w:p w14:paraId="0C34B7D2" w14:textId="77777777" w:rsidR="00DF5A57" w:rsidRDefault="00DF5A57" w:rsidP="00DF5A57"/>
    <w:p w14:paraId="5D7CADBB" w14:textId="77777777" w:rsidR="00DF5A57" w:rsidRDefault="00DF5A57" w:rsidP="00DF5A57">
      <w:r>
        <w:t xml:space="preserve">2.2. </w:t>
      </w:r>
      <w:r>
        <w:rPr>
          <w:rFonts w:hint="eastAsia"/>
        </w:rPr>
        <w:t>Характеристика</w:t>
      </w:r>
      <w:r>
        <w:t xml:space="preserve"> </w:t>
      </w:r>
      <w:r>
        <w:rPr>
          <w:rFonts w:hint="eastAsia"/>
        </w:rPr>
        <w:t>объекта</w:t>
      </w:r>
      <w:r>
        <w:t xml:space="preserve"> </w:t>
      </w:r>
      <w:r>
        <w:rPr>
          <w:rFonts w:hint="eastAsia"/>
        </w:rPr>
        <w:t>исследования</w:t>
      </w:r>
    </w:p>
    <w:p w14:paraId="1321D2DA" w14:textId="77777777" w:rsidR="00DF5A57" w:rsidRDefault="00DF5A57" w:rsidP="00DF5A57"/>
    <w:p w14:paraId="13A2A899" w14:textId="77777777" w:rsidR="00DF5A57" w:rsidRDefault="00DF5A57" w:rsidP="00DF5A57">
      <w:r>
        <w:lastRenderedPageBreak/>
        <w:t xml:space="preserve">2.3. </w:t>
      </w:r>
      <w:r>
        <w:rPr>
          <w:rFonts w:hint="eastAsia"/>
        </w:rPr>
        <w:t>Характеристика</w:t>
      </w:r>
      <w:r>
        <w:t xml:space="preserve"> </w:t>
      </w:r>
      <w:r>
        <w:rPr>
          <w:rFonts w:hint="eastAsia"/>
        </w:rPr>
        <w:t>методик</w:t>
      </w:r>
      <w:r>
        <w:t xml:space="preserve"> </w:t>
      </w:r>
      <w:r>
        <w:rPr>
          <w:rFonts w:hint="eastAsia"/>
        </w:rPr>
        <w:t>оценки</w:t>
      </w:r>
      <w:r>
        <w:t xml:space="preserve"> </w:t>
      </w:r>
      <w:r>
        <w:rPr>
          <w:rFonts w:hint="eastAsia"/>
        </w:rPr>
        <w:t>типа</w:t>
      </w:r>
      <w:r>
        <w:t xml:space="preserve"> </w:t>
      </w:r>
      <w:r>
        <w:rPr>
          <w:rFonts w:hint="eastAsia"/>
        </w:rPr>
        <w:t>отношения</w:t>
      </w:r>
      <w:r>
        <w:t xml:space="preserve"> </w:t>
      </w:r>
      <w:r>
        <w:rPr>
          <w:rFonts w:hint="eastAsia"/>
        </w:rPr>
        <w:t>к</w:t>
      </w:r>
      <w:r>
        <w:t xml:space="preserve"> </w:t>
      </w:r>
      <w:r>
        <w:rPr>
          <w:rFonts w:hint="eastAsia"/>
        </w:rPr>
        <w:t>собственной</w:t>
      </w:r>
      <w:r>
        <w:t xml:space="preserve"> </w:t>
      </w:r>
      <w:r>
        <w:rPr>
          <w:rFonts w:hint="eastAsia"/>
        </w:rPr>
        <w:t>болезни</w:t>
      </w:r>
      <w:r>
        <w:t xml:space="preserve"> </w:t>
      </w:r>
      <w:r>
        <w:rPr>
          <w:rFonts w:hint="eastAsia"/>
        </w:rPr>
        <w:t>и</w:t>
      </w:r>
      <w:r>
        <w:t xml:space="preserve"> </w:t>
      </w:r>
      <w:r>
        <w:rPr>
          <w:rFonts w:hint="eastAsia"/>
        </w:rPr>
        <w:t>уровня</w:t>
      </w:r>
      <w:r>
        <w:t xml:space="preserve"> </w:t>
      </w:r>
      <w:r>
        <w:rPr>
          <w:rFonts w:hint="eastAsia"/>
        </w:rPr>
        <w:t>тревожности</w:t>
      </w:r>
      <w:r>
        <w:t xml:space="preserve"> </w:t>
      </w:r>
      <w:r>
        <w:rPr>
          <w:rFonts w:hint="eastAsia"/>
        </w:rPr>
        <w:t>у</w:t>
      </w:r>
      <w:r>
        <w:t xml:space="preserve"> </w:t>
      </w:r>
      <w:r>
        <w:rPr>
          <w:rFonts w:hint="eastAsia"/>
        </w:rPr>
        <w:t>больных</w:t>
      </w:r>
      <w:r>
        <w:t xml:space="preserve"> 27</w:t>
      </w:r>
    </w:p>
    <w:p w14:paraId="622AC049" w14:textId="77777777" w:rsidR="00DF5A57" w:rsidRDefault="00DF5A57" w:rsidP="00DF5A57"/>
    <w:p w14:paraId="1D1F8E08" w14:textId="77777777" w:rsidR="00DF5A57" w:rsidRDefault="00DF5A57" w:rsidP="00DF5A57">
      <w:r>
        <w:t xml:space="preserve">2.4. </w:t>
      </w:r>
      <w:r>
        <w:rPr>
          <w:rFonts w:hint="eastAsia"/>
        </w:rPr>
        <w:t>Характеристика</w:t>
      </w:r>
      <w:r>
        <w:t xml:space="preserve"> </w:t>
      </w:r>
      <w:r>
        <w:rPr>
          <w:rFonts w:hint="eastAsia"/>
        </w:rPr>
        <w:t>психологических</w:t>
      </w:r>
      <w:r>
        <w:t xml:space="preserve"> </w:t>
      </w:r>
      <w:r>
        <w:rPr>
          <w:rFonts w:hint="eastAsia"/>
        </w:rPr>
        <w:t>методов</w:t>
      </w:r>
      <w:r>
        <w:t xml:space="preserve"> </w:t>
      </w:r>
      <w:r>
        <w:rPr>
          <w:rFonts w:hint="eastAsia"/>
        </w:rPr>
        <w:t>исследования</w:t>
      </w:r>
      <w:r>
        <w:t xml:space="preserve"> </w:t>
      </w:r>
      <w:r>
        <w:rPr>
          <w:rFonts w:hint="eastAsia"/>
        </w:rPr>
        <w:t>среднего</w:t>
      </w:r>
      <w:r>
        <w:t xml:space="preserve"> </w:t>
      </w:r>
      <w:r>
        <w:rPr>
          <w:rFonts w:hint="eastAsia"/>
        </w:rPr>
        <w:t>медперсонала</w:t>
      </w:r>
      <w:r>
        <w:t xml:space="preserve"> 28</w:t>
      </w:r>
    </w:p>
    <w:p w14:paraId="5E9896C1" w14:textId="77777777" w:rsidR="00DF5A57" w:rsidRDefault="00DF5A57" w:rsidP="00DF5A57"/>
    <w:p w14:paraId="1EDC5FC1" w14:textId="77777777" w:rsidR="00DF5A57" w:rsidRDefault="00DF5A57" w:rsidP="00DF5A57">
      <w:r>
        <w:t xml:space="preserve">2.5. </w:t>
      </w:r>
      <w:r>
        <w:rPr>
          <w:rFonts w:hint="eastAsia"/>
        </w:rPr>
        <w:t>Математико</w:t>
      </w:r>
      <w:r>
        <w:t>-</w:t>
      </w:r>
      <w:r>
        <w:rPr>
          <w:rFonts w:hint="eastAsia"/>
        </w:rPr>
        <w:t>статистические</w:t>
      </w:r>
      <w:r>
        <w:t xml:space="preserve"> </w:t>
      </w:r>
      <w:r>
        <w:rPr>
          <w:rFonts w:hint="eastAsia"/>
        </w:rPr>
        <w:t>методы</w:t>
      </w:r>
      <w:r>
        <w:t xml:space="preserve"> </w:t>
      </w:r>
      <w:r>
        <w:rPr>
          <w:rFonts w:hint="eastAsia"/>
        </w:rPr>
        <w:t>исследования</w:t>
      </w:r>
    </w:p>
    <w:p w14:paraId="07522956" w14:textId="77777777" w:rsidR="00DF5A57" w:rsidRDefault="00DF5A57" w:rsidP="00DF5A57"/>
    <w:p w14:paraId="760880E3" w14:textId="77777777" w:rsidR="00DF5A57" w:rsidRDefault="00DF5A57" w:rsidP="00DF5A57">
      <w:r>
        <w:rPr>
          <w:rFonts w:hint="eastAsia"/>
        </w:rPr>
        <w:t>ГЛАВА</w:t>
      </w:r>
      <w:r>
        <w:t xml:space="preserve"> 3 </w:t>
      </w:r>
      <w:r>
        <w:rPr>
          <w:rFonts w:hint="eastAsia"/>
        </w:rPr>
        <w:t>ОСОБЕННОСТИ</w:t>
      </w:r>
      <w:r>
        <w:t xml:space="preserve"> </w:t>
      </w:r>
      <w:r>
        <w:rPr>
          <w:rFonts w:hint="eastAsia"/>
        </w:rPr>
        <w:t>ОКАЗАНИЯ</w:t>
      </w:r>
      <w:r>
        <w:t xml:space="preserve"> </w:t>
      </w:r>
      <w:r>
        <w:rPr>
          <w:rFonts w:hint="eastAsia"/>
        </w:rPr>
        <w:t>СПЕЦИАЛИЗИРОВАННОЙ</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УРОВНЕ</w:t>
      </w:r>
      <w:r>
        <w:t xml:space="preserve"> </w:t>
      </w:r>
      <w:r>
        <w:rPr>
          <w:rFonts w:hint="eastAsia"/>
        </w:rPr>
        <w:t>РЕГИОНА</w:t>
      </w:r>
      <w:r>
        <w:t xml:space="preserve"> 32</w:t>
      </w:r>
    </w:p>
    <w:p w14:paraId="3F456A98" w14:textId="77777777" w:rsidR="00DF5A57" w:rsidRDefault="00DF5A57" w:rsidP="00DF5A57"/>
    <w:p w14:paraId="651712DF" w14:textId="77777777" w:rsidR="00DF5A57" w:rsidRDefault="00DF5A57" w:rsidP="00DF5A57">
      <w:r>
        <w:t xml:space="preserve">3.1. </w:t>
      </w:r>
      <w:r>
        <w:rPr>
          <w:rFonts w:hint="eastAsia"/>
        </w:rPr>
        <w:t>Характеристика</w:t>
      </w:r>
      <w:r>
        <w:t xml:space="preserve"> </w:t>
      </w:r>
      <w:r>
        <w:rPr>
          <w:rFonts w:hint="eastAsia"/>
        </w:rPr>
        <w:t>воспроизводства</w:t>
      </w:r>
      <w:r>
        <w:t xml:space="preserve"> </w:t>
      </w:r>
      <w:r>
        <w:rPr>
          <w:rFonts w:hint="eastAsia"/>
        </w:rPr>
        <w:t>и</w:t>
      </w:r>
      <w:r>
        <w:t xml:space="preserve"> </w:t>
      </w:r>
      <w:r>
        <w:rPr>
          <w:rFonts w:hint="eastAsia"/>
        </w:rPr>
        <w:t>заболеваемости</w:t>
      </w:r>
      <w:r>
        <w:t xml:space="preserve"> </w:t>
      </w:r>
      <w:r>
        <w:rPr>
          <w:rFonts w:hint="eastAsia"/>
        </w:rPr>
        <w:t>населения</w:t>
      </w:r>
      <w:r>
        <w:t xml:space="preserve"> </w:t>
      </w:r>
      <w:r>
        <w:rPr>
          <w:rFonts w:hint="eastAsia"/>
        </w:rPr>
        <w:t>Новгородской</w:t>
      </w:r>
      <w:r>
        <w:t xml:space="preserve"> </w:t>
      </w:r>
      <w:r>
        <w:rPr>
          <w:rFonts w:hint="eastAsia"/>
        </w:rPr>
        <w:t>области</w:t>
      </w:r>
      <w:r>
        <w:t xml:space="preserve"> 32</w:t>
      </w:r>
    </w:p>
    <w:p w14:paraId="413BE40E" w14:textId="77777777" w:rsidR="00DF5A57" w:rsidRDefault="00DF5A57" w:rsidP="00DF5A57"/>
    <w:p w14:paraId="31A8CE45" w14:textId="77777777" w:rsidR="00DF5A57" w:rsidRDefault="00DF5A57" w:rsidP="00DF5A57">
      <w:r>
        <w:t xml:space="preserve">3.2. </w:t>
      </w:r>
      <w:r>
        <w:rPr>
          <w:rFonts w:hint="eastAsia"/>
        </w:rPr>
        <w:t>Особенности</w:t>
      </w:r>
      <w:r>
        <w:t xml:space="preserve"> </w:t>
      </w:r>
      <w:r>
        <w:rPr>
          <w:rFonts w:hint="eastAsia"/>
        </w:rPr>
        <w:t>заболеваемости</w:t>
      </w:r>
      <w:r>
        <w:t xml:space="preserve"> </w:t>
      </w:r>
      <w:r>
        <w:rPr>
          <w:rFonts w:hint="eastAsia"/>
        </w:rPr>
        <w:t>населения</w:t>
      </w:r>
      <w:r>
        <w:t xml:space="preserve"> </w:t>
      </w:r>
      <w:r>
        <w:rPr>
          <w:rFonts w:hint="eastAsia"/>
        </w:rPr>
        <w:t>Новгородской</w:t>
      </w:r>
      <w:r>
        <w:t xml:space="preserve"> </w:t>
      </w:r>
      <w:r>
        <w:rPr>
          <w:rFonts w:hint="eastAsia"/>
        </w:rPr>
        <w:t>области</w:t>
      </w:r>
      <w:r>
        <w:t xml:space="preserve"> 38</w:t>
      </w:r>
    </w:p>
    <w:p w14:paraId="33FDF719" w14:textId="77777777" w:rsidR="00DF5A57" w:rsidRDefault="00DF5A57" w:rsidP="00DF5A57"/>
    <w:p w14:paraId="30FD3F3E" w14:textId="77777777" w:rsidR="00DF5A57" w:rsidRDefault="00DF5A57" w:rsidP="00DF5A57">
      <w:r>
        <w:t xml:space="preserve">3.3. </w:t>
      </w:r>
      <w:r>
        <w:rPr>
          <w:rFonts w:hint="eastAsia"/>
        </w:rPr>
        <w:t>Характеристика</w:t>
      </w:r>
      <w:r>
        <w:t xml:space="preserve"> </w:t>
      </w:r>
      <w:r>
        <w:rPr>
          <w:rFonts w:hint="eastAsia"/>
        </w:rPr>
        <w:t>лечебной</w:t>
      </w:r>
      <w:r>
        <w:t xml:space="preserve"> </w:t>
      </w:r>
      <w:r>
        <w:rPr>
          <w:rFonts w:hint="eastAsia"/>
        </w:rPr>
        <w:t>сети</w:t>
      </w:r>
      <w:r>
        <w:t xml:space="preserve"> </w:t>
      </w:r>
      <w:r>
        <w:rPr>
          <w:rFonts w:hint="eastAsia"/>
        </w:rPr>
        <w:t>Новгородской</w:t>
      </w:r>
      <w:r>
        <w:t xml:space="preserve"> </w:t>
      </w:r>
      <w:r>
        <w:rPr>
          <w:rFonts w:hint="eastAsia"/>
        </w:rPr>
        <w:t>области</w:t>
      </w:r>
      <w:r>
        <w:t xml:space="preserve"> 42</w:t>
      </w:r>
    </w:p>
    <w:p w14:paraId="7E6FFA19" w14:textId="77777777" w:rsidR="00DF5A57" w:rsidRDefault="00DF5A57" w:rsidP="00DF5A57"/>
    <w:p w14:paraId="28DA8359" w14:textId="77777777" w:rsidR="00DF5A57" w:rsidRDefault="00DF5A57" w:rsidP="00DF5A57">
      <w:r>
        <w:t xml:space="preserve">3.4. </w:t>
      </w:r>
      <w:r>
        <w:rPr>
          <w:rFonts w:hint="eastAsia"/>
        </w:rPr>
        <w:t>Характеристика</w:t>
      </w:r>
      <w:r>
        <w:t xml:space="preserve"> </w:t>
      </w:r>
      <w:r>
        <w:rPr>
          <w:rFonts w:hint="eastAsia"/>
        </w:rPr>
        <w:t>Новгородской</w:t>
      </w:r>
      <w:r>
        <w:t xml:space="preserve"> </w:t>
      </w:r>
      <w:r>
        <w:rPr>
          <w:rFonts w:hint="eastAsia"/>
        </w:rPr>
        <w:t>областной</w:t>
      </w:r>
      <w:r>
        <w:t xml:space="preserve"> </w:t>
      </w:r>
      <w:r>
        <w:rPr>
          <w:rFonts w:hint="eastAsia"/>
        </w:rPr>
        <w:t>клинической</w:t>
      </w:r>
      <w:r>
        <w:t xml:space="preserve"> </w:t>
      </w:r>
      <w:r>
        <w:rPr>
          <w:rFonts w:hint="eastAsia"/>
        </w:rPr>
        <w:t>больницы</w:t>
      </w:r>
      <w:r>
        <w:t xml:space="preserve"> 43</w:t>
      </w:r>
    </w:p>
    <w:p w14:paraId="61EDC752" w14:textId="77777777" w:rsidR="00DF5A57" w:rsidRDefault="00DF5A57" w:rsidP="00DF5A57"/>
    <w:p w14:paraId="7A047465" w14:textId="77777777" w:rsidR="00DF5A57" w:rsidRDefault="00DF5A57" w:rsidP="00DF5A57">
      <w:r>
        <w:t xml:space="preserve">3.5. </w:t>
      </w:r>
      <w:r>
        <w:rPr>
          <w:rFonts w:hint="eastAsia"/>
        </w:rPr>
        <w:t>Характеристика</w:t>
      </w:r>
      <w:r>
        <w:t xml:space="preserve"> </w:t>
      </w:r>
      <w:r>
        <w:rPr>
          <w:rFonts w:hint="eastAsia"/>
        </w:rPr>
        <w:t>показателя</w:t>
      </w:r>
      <w:r>
        <w:t xml:space="preserve"> </w:t>
      </w:r>
      <w:r>
        <w:rPr>
          <w:rFonts w:hint="eastAsia"/>
        </w:rPr>
        <w:t>больничной</w:t>
      </w:r>
      <w:r>
        <w:t xml:space="preserve"> </w:t>
      </w:r>
      <w:r>
        <w:rPr>
          <w:rFonts w:hint="eastAsia"/>
        </w:rPr>
        <w:t>летальности</w:t>
      </w:r>
      <w:r>
        <w:t xml:space="preserve"> 47</w:t>
      </w:r>
    </w:p>
    <w:p w14:paraId="17F23E34" w14:textId="77777777" w:rsidR="00DF5A57" w:rsidRDefault="00DF5A57" w:rsidP="00DF5A57"/>
    <w:p w14:paraId="43491FF1" w14:textId="77777777" w:rsidR="00DF5A57" w:rsidRDefault="00DF5A57" w:rsidP="00DF5A57">
      <w:r>
        <w:t xml:space="preserve">3.6. </w:t>
      </w:r>
      <w:r>
        <w:rPr>
          <w:rFonts w:hint="eastAsia"/>
        </w:rPr>
        <w:t>Особенности</w:t>
      </w:r>
      <w:r>
        <w:t xml:space="preserve"> </w:t>
      </w:r>
      <w:r>
        <w:rPr>
          <w:rFonts w:hint="eastAsia"/>
        </w:rPr>
        <w:t>функциональной</w:t>
      </w:r>
      <w:r>
        <w:t xml:space="preserve"> </w:t>
      </w:r>
      <w:r>
        <w:rPr>
          <w:rFonts w:hint="eastAsia"/>
        </w:rPr>
        <w:t>нагрузки</w:t>
      </w:r>
      <w:r>
        <w:t xml:space="preserve"> </w:t>
      </w:r>
      <w:r>
        <w:rPr>
          <w:rFonts w:hint="eastAsia"/>
        </w:rPr>
        <w:t>на</w:t>
      </w:r>
      <w:r>
        <w:t xml:space="preserve"> 1 </w:t>
      </w:r>
      <w:r>
        <w:rPr>
          <w:rFonts w:hint="eastAsia"/>
        </w:rPr>
        <w:t>штатную</w:t>
      </w:r>
      <w:r>
        <w:t xml:space="preserve"> </w:t>
      </w:r>
      <w:r>
        <w:rPr>
          <w:rFonts w:hint="eastAsia"/>
        </w:rPr>
        <w:t>должность</w:t>
      </w:r>
      <w:r>
        <w:t xml:space="preserve"> </w:t>
      </w:r>
      <w:r>
        <w:rPr>
          <w:rFonts w:hint="eastAsia"/>
        </w:rPr>
        <w:t>среднего</w:t>
      </w:r>
      <w:r>
        <w:t xml:space="preserve"> </w:t>
      </w:r>
      <w:r>
        <w:rPr>
          <w:rFonts w:hint="eastAsia"/>
        </w:rPr>
        <w:t>медперсонала</w:t>
      </w:r>
      <w:r>
        <w:t xml:space="preserve"> </w:t>
      </w:r>
      <w:r>
        <w:rPr>
          <w:rFonts w:hint="eastAsia"/>
        </w:rPr>
        <w:t>в</w:t>
      </w:r>
      <w:r>
        <w:t xml:space="preserve"> </w:t>
      </w:r>
      <w:r>
        <w:rPr>
          <w:rFonts w:hint="eastAsia"/>
        </w:rPr>
        <w:t>разрезе</w:t>
      </w:r>
      <w:r>
        <w:t xml:space="preserve"> </w:t>
      </w:r>
      <w:r>
        <w:rPr>
          <w:rFonts w:hint="eastAsia"/>
        </w:rPr>
        <w:t>отделений</w:t>
      </w:r>
      <w:r>
        <w:t xml:space="preserve"> </w:t>
      </w:r>
      <w:r>
        <w:rPr>
          <w:rFonts w:hint="eastAsia"/>
        </w:rPr>
        <w:t>НОКБ</w:t>
      </w:r>
      <w:r>
        <w:t xml:space="preserve"> 51</w:t>
      </w:r>
    </w:p>
    <w:p w14:paraId="675B2C3A" w14:textId="77777777" w:rsidR="00DF5A57" w:rsidRDefault="00DF5A57" w:rsidP="00DF5A57"/>
    <w:p w14:paraId="2FBC9872" w14:textId="77777777" w:rsidR="00DF5A57" w:rsidRDefault="00DF5A57" w:rsidP="00DF5A57">
      <w:r>
        <w:t xml:space="preserve">3.7. </w:t>
      </w:r>
      <w:r>
        <w:rPr>
          <w:rFonts w:hint="eastAsia"/>
        </w:rPr>
        <w:t>Характеристика</w:t>
      </w:r>
      <w:r>
        <w:t xml:space="preserve"> </w:t>
      </w:r>
      <w:r>
        <w:rPr>
          <w:rFonts w:hint="eastAsia"/>
        </w:rPr>
        <w:t>среднего</w:t>
      </w:r>
      <w:r>
        <w:t xml:space="preserve"> </w:t>
      </w:r>
      <w:r>
        <w:rPr>
          <w:rFonts w:hint="eastAsia"/>
        </w:rPr>
        <w:t>медперсонала</w:t>
      </w:r>
      <w:r>
        <w:t xml:space="preserve"> </w:t>
      </w:r>
      <w:r>
        <w:rPr>
          <w:rFonts w:hint="eastAsia"/>
        </w:rPr>
        <w:t>НОКБ</w:t>
      </w:r>
      <w:r>
        <w:t xml:space="preserve"> 54</w:t>
      </w:r>
    </w:p>
    <w:p w14:paraId="71310C0D" w14:textId="77777777" w:rsidR="00DF5A57" w:rsidRDefault="00DF5A57" w:rsidP="00DF5A57"/>
    <w:p w14:paraId="01A8493C" w14:textId="77777777" w:rsidR="00DF5A57" w:rsidRDefault="00DF5A57" w:rsidP="00DF5A57">
      <w:r>
        <w:rPr>
          <w:rFonts w:hint="eastAsia"/>
        </w:rPr>
        <w:t>ГЛАВА</w:t>
      </w:r>
      <w:r>
        <w:t xml:space="preserve"> 4 </w:t>
      </w:r>
      <w:r>
        <w:rPr>
          <w:rFonts w:hint="eastAsia"/>
        </w:rPr>
        <w:t>ХАРАКТЕРИСТИКА</w:t>
      </w:r>
      <w:r>
        <w:t xml:space="preserve"> </w:t>
      </w:r>
      <w:r>
        <w:rPr>
          <w:rFonts w:hint="eastAsia"/>
        </w:rPr>
        <w:t>ПСИХИЧЕСКОГО</w:t>
      </w:r>
      <w:r>
        <w:t xml:space="preserve"> </w:t>
      </w:r>
      <w:r>
        <w:rPr>
          <w:rFonts w:hint="eastAsia"/>
        </w:rPr>
        <w:t>СТАТУСА</w:t>
      </w:r>
      <w:r>
        <w:t xml:space="preserve"> </w:t>
      </w:r>
      <w:r>
        <w:rPr>
          <w:rFonts w:hint="eastAsia"/>
        </w:rPr>
        <w:t>БОЛЬНЫХ</w:t>
      </w:r>
      <w:r>
        <w:t xml:space="preserve"> 59</w:t>
      </w:r>
    </w:p>
    <w:p w14:paraId="300E35AD" w14:textId="77777777" w:rsidR="00DF5A57" w:rsidRDefault="00DF5A57" w:rsidP="00DF5A57"/>
    <w:p w14:paraId="2C2DEE24" w14:textId="77777777" w:rsidR="00DF5A57" w:rsidRDefault="00DF5A57" w:rsidP="00DF5A57">
      <w:r>
        <w:t xml:space="preserve">4.1. </w:t>
      </w:r>
      <w:r>
        <w:rPr>
          <w:rFonts w:hint="eastAsia"/>
        </w:rPr>
        <w:t>Характеристика</w:t>
      </w:r>
      <w:r>
        <w:t xml:space="preserve"> </w:t>
      </w:r>
      <w:r>
        <w:rPr>
          <w:rFonts w:hint="eastAsia"/>
        </w:rPr>
        <w:t>уровня</w:t>
      </w:r>
      <w:r>
        <w:t xml:space="preserve"> </w:t>
      </w:r>
      <w:r>
        <w:rPr>
          <w:rFonts w:hint="eastAsia"/>
        </w:rPr>
        <w:t>личностной</w:t>
      </w:r>
      <w:r>
        <w:t xml:space="preserve"> </w:t>
      </w:r>
      <w:r>
        <w:rPr>
          <w:rFonts w:hint="eastAsia"/>
        </w:rPr>
        <w:t>тревожности</w:t>
      </w:r>
      <w:r>
        <w:t xml:space="preserve"> </w:t>
      </w:r>
      <w:r>
        <w:rPr>
          <w:rFonts w:hint="eastAsia"/>
        </w:rPr>
        <w:t>среди</w:t>
      </w:r>
      <w:r>
        <w:t xml:space="preserve"> </w:t>
      </w:r>
      <w:r>
        <w:rPr>
          <w:rFonts w:hint="eastAsia"/>
        </w:rPr>
        <w:t>больных</w:t>
      </w:r>
      <w:r>
        <w:t xml:space="preserve">, </w:t>
      </w:r>
      <w:r>
        <w:rPr>
          <w:rFonts w:hint="eastAsia"/>
        </w:rPr>
        <w:t>находящихся</w:t>
      </w:r>
      <w:r>
        <w:t xml:space="preserve"> </w:t>
      </w:r>
      <w:r>
        <w:rPr>
          <w:rFonts w:hint="eastAsia"/>
        </w:rPr>
        <w:t>на</w:t>
      </w:r>
      <w:r>
        <w:t xml:space="preserve"> </w:t>
      </w:r>
      <w:r>
        <w:rPr>
          <w:rFonts w:hint="eastAsia"/>
        </w:rPr>
        <w:t>стационарном</w:t>
      </w:r>
      <w:r>
        <w:t xml:space="preserve"> </w:t>
      </w:r>
      <w:r>
        <w:rPr>
          <w:rFonts w:hint="eastAsia"/>
        </w:rPr>
        <w:t>лечении</w:t>
      </w:r>
      <w:r>
        <w:t xml:space="preserve"> </w:t>
      </w:r>
      <w:r>
        <w:rPr>
          <w:rFonts w:hint="eastAsia"/>
        </w:rPr>
        <w:t>в</w:t>
      </w:r>
      <w:r>
        <w:t xml:space="preserve"> </w:t>
      </w:r>
      <w:r>
        <w:rPr>
          <w:rFonts w:hint="eastAsia"/>
        </w:rPr>
        <w:t>отделениях</w:t>
      </w:r>
      <w:r>
        <w:t xml:space="preserve"> </w:t>
      </w:r>
      <w:r>
        <w:rPr>
          <w:rFonts w:hint="eastAsia"/>
        </w:rPr>
        <w:t>НОКБ</w:t>
      </w:r>
      <w:r>
        <w:t xml:space="preserve"> 59</w:t>
      </w:r>
    </w:p>
    <w:p w14:paraId="79159435" w14:textId="77777777" w:rsidR="00DF5A57" w:rsidRDefault="00DF5A57" w:rsidP="00DF5A57"/>
    <w:p w14:paraId="4BE3B57E" w14:textId="77777777" w:rsidR="00DF5A57" w:rsidRDefault="00DF5A57" w:rsidP="00DF5A57">
      <w:r>
        <w:t xml:space="preserve">4.2. </w:t>
      </w:r>
      <w:r>
        <w:rPr>
          <w:rFonts w:hint="eastAsia"/>
        </w:rPr>
        <w:t>Характеристика</w:t>
      </w:r>
      <w:r>
        <w:t xml:space="preserve"> </w:t>
      </w:r>
      <w:r>
        <w:rPr>
          <w:rFonts w:hint="eastAsia"/>
        </w:rPr>
        <w:t>типа</w:t>
      </w:r>
      <w:r>
        <w:t xml:space="preserve"> </w:t>
      </w:r>
      <w:r>
        <w:rPr>
          <w:rFonts w:hint="eastAsia"/>
        </w:rPr>
        <w:t>отношения</w:t>
      </w:r>
      <w:r>
        <w:t xml:space="preserve"> </w:t>
      </w:r>
      <w:r>
        <w:rPr>
          <w:rFonts w:hint="eastAsia"/>
        </w:rPr>
        <w:t>больных</w:t>
      </w:r>
      <w:r>
        <w:t xml:space="preserve"> </w:t>
      </w:r>
      <w:r>
        <w:rPr>
          <w:rFonts w:hint="eastAsia"/>
        </w:rPr>
        <w:t>к</w:t>
      </w:r>
      <w:r>
        <w:t xml:space="preserve"> </w:t>
      </w:r>
      <w:r>
        <w:rPr>
          <w:rFonts w:hint="eastAsia"/>
        </w:rPr>
        <w:t>болезни</w:t>
      </w:r>
      <w:r>
        <w:t xml:space="preserve"> </w:t>
      </w:r>
      <w:r>
        <w:rPr>
          <w:rFonts w:hint="eastAsia"/>
        </w:rPr>
        <w:t>с</w:t>
      </w:r>
      <w:r>
        <w:t xml:space="preserve"> </w:t>
      </w:r>
      <w:r>
        <w:rPr>
          <w:rFonts w:hint="eastAsia"/>
        </w:rPr>
        <w:t>учетом</w:t>
      </w:r>
      <w:r>
        <w:t xml:space="preserve"> </w:t>
      </w:r>
      <w:r>
        <w:rPr>
          <w:rFonts w:hint="eastAsia"/>
        </w:rPr>
        <w:t>профиля</w:t>
      </w:r>
      <w:r>
        <w:t xml:space="preserve"> </w:t>
      </w:r>
      <w:r>
        <w:rPr>
          <w:rFonts w:hint="eastAsia"/>
        </w:rPr>
        <w:t>отделения</w:t>
      </w:r>
      <w:r>
        <w:t xml:space="preserve"> </w:t>
      </w:r>
      <w:r>
        <w:rPr>
          <w:rFonts w:hint="eastAsia"/>
        </w:rPr>
        <w:t>НОКБ</w:t>
      </w:r>
      <w:r>
        <w:t xml:space="preserve"> 66</w:t>
      </w:r>
    </w:p>
    <w:p w14:paraId="79B68B25" w14:textId="77777777" w:rsidR="00DF5A57" w:rsidRDefault="00DF5A57" w:rsidP="00DF5A57"/>
    <w:p w14:paraId="6B050B9E" w14:textId="77777777" w:rsidR="00DF5A57" w:rsidRDefault="00DF5A57" w:rsidP="00DF5A57">
      <w:r>
        <w:rPr>
          <w:rFonts w:hint="eastAsia"/>
        </w:rPr>
        <w:t>ГЛАВА</w:t>
      </w:r>
      <w:r>
        <w:t xml:space="preserve"> 5 </w:t>
      </w:r>
      <w:r>
        <w:rPr>
          <w:rFonts w:hint="eastAsia"/>
        </w:rPr>
        <w:t>ХАРАКТЕРИСТИКА</w:t>
      </w:r>
      <w:r>
        <w:t xml:space="preserve"> </w:t>
      </w:r>
      <w:r>
        <w:rPr>
          <w:rFonts w:hint="eastAsia"/>
        </w:rPr>
        <w:t>ПСИХИЧЕСКОГО</w:t>
      </w:r>
      <w:r>
        <w:t xml:space="preserve"> </w:t>
      </w:r>
      <w:r>
        <w:rPr>
          <w:rFonts w:hint="eastAsia"/>
        </w:rPr>
        <w:t>СТАТУСА</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82</w:t>
      </w:r>
    </w:p>
    <w:p w14:paraId="3B9B8BEF" w14:textId="77777777" w:rsidR="00DF5A57" w:rsidRDefault="00DF5A57" w:rsidP="00DF5A57"/>
    <w:p w14:paraId="59541A14" w14:textId="77777777" w:rsidR="00DF5A57" w:rsidRDefault="00DF5A57" w:rsidP="00DF5A57">
      <w:r>
        <w:t xml:space="preserve">5.1. </w:t>
      </w:r>
      <w:r>
        <w:rPr>
          <w:rFonts w:hint="eastAsia"/>
        </w:rPr>
        <w:t>Характеристика</w:t>
      </w:r>
      <w:r>
        <w:t xml:space="preserve"> </w:t>
      </w:r>
      <w:r>
        <w:rPr>
          <w:rFonts w:hint="eastAsia"/>
        </w:rPr>
        <w:t>уровня</w:t>
      </w:r>
      <w:r>
        <w:t xml:space="preserve"> </w:t>
      </w:r>
      <w:r>
        <w:rPr>
          <w:rFonts w:hint="eastAsia"/>
        </w:rPr>
        <w:t>враждебности</w:t>
      </w:r>
      <w:r>
        <w:t xml:space="preserve"> </w:t>
      </w:r>
      <w:r>
        <w:rPr>
          <w:rFonts w:hint="eastAsia"/>
        </w:rPr>
        <w:t>и</w:t>
      </w:r>
      <w:r>
        <w:t xml:space="preserve"> </w:t>
      </w:r>
      <w:r>
        <w:rPr>
          <w:rFonts w:hint="eastAsia"/>
        </w:rPr>
        <w:t>агрессии</w:t>
      </w:r>
      <w:r>
        <w:t xml:space="preserve"> 82</w:t>
      </w:r>
    </w:p>
    <w:p w14:paraId="0A794B55" w14:textId="77777777" w:rsidR="00DF5A57" w:rsidRDefault="00DF5A57" w:rsidP="00DF5A57"/>
    <w:p w14:paraId="6A4BBC17" w14:textId="77777777" w:rsidR="00DF5A57" w:rsidRDefault="00DF5A57" w:rsidP="00DF5A57">
      <w:r>
        <w:t xml:space="preserve">5.2. </w:t>
      </w:r>
      <w:r>
        <w:rPr>
          <w:rFonts w:hint="eastAsia"/>
        </w:rPr>
        <w:t>Характеристика</w:t>
      </w:r>
      <w:r>
        <w:t xml:space="preserve"> </w:t>
      </w:r>
      <w:r>
        <w:rPr>
          <w:rFonts w:hint="eastAsia"/>
        </w:rPr>
        <w:t>синдрома</w:t>
      </w:r>
      <w:r>
        <w:t xml:space="preserve"> </w:t>
      </w:r>
      <w:r>
        <w:rPr>
          <w:rFonts w:hint="eastAsia"/>
        </w:rPr>
        <w:t>эмоционального</w:t>
      </w:r>
      <w:r>
        <w:t xml:space="preserve"> </w:t>
      </w:r>
      <w:r>
        <w:rPr>
          <w:rFonts w:hint="eastAsia"/>
        </w:rPr>
        <w:t>выгорания</w:t>
      </w:r>
      <w:r>
        <w:t xml:space="preserve"> 101</w:t>
      </w:r>
    </w:p>
    <w:p w14:paraId="767BB1BE" w14:textId="77777777" w:rsidR="00DF5A57" w:rsidRDefault="00DF5A57" w:rsidP="00DF5A57"/>
    <w:p w14:paraId="025EBBBD" w14:textId="77777777" w:rsidR="00DF5A57" w:rsidRDefault="00DF5A57" w:rsidP="00DF5A57">
      <w:r>
        <w:rPr>
          <w:rFonts w:hint="eastAsia"/>
        </w:rPr>
        <w:t>ВЫВОДЫ</w:t>
      </w:r>
      <w:r>
        <w:t xml:space="preserve"> 116</w:t>
      </w:r>
    </w:p>
    <w:p w14:paraId="075502ED" w14:textId="77777777" w:rsidR="00DF5A57" w:rsidRDefault="00DF5A57" w:rsidP="00DF5A57"/>
    <w:p w14:paraId="24A3724D" w14:textId="635DF997" w:rsidR="00DF5A57" w:rsidRPr="00DF5A57" w:rsidRDefault="00DF5A57" w:rsidP="00DF5A57">
      <w:r>
        <w:rPr>
          <w:rFonts w:hint="eastAsia"/>
        </w:rPr>
        <w:t>РЕКОМЕНДАЦИИ</w:t>
      </w:r>
      <w:r>
        <w:t xml:space="preserve"> 117</w:t>
      </w:r>
    </w:p>
    <w:sectPr w:rsidR="00DF5A57" w:rsidRPr="00DF5A5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23A6A" w14:textId="77777777" w:rsidR="00404DE6" w:rsidRPr="00C66E52" w:rsidRDefault="00404DE6">
      <w:pPr>
        <w:spacing w:after="0" w:line="240" w:lineRule="auto"/>
      </w:pPr>
      <w:r w:rsidRPr="00C66E52">
        <w:separator/>
      </w:r>
    </w:p>
  </w:endnote>
  <w:endnote w:type="continuationSeparator" w:id="0">
    <w:p w14:paraId="2CD8E619" w14:textId="77777777" w:rsidR="00404DE6" w:rsidRPr="00C66E52" w:rsidRDefault="00404DE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15EDD" w14:textId="77777777" w:rsidR="00404DE6" w:rsidRPr="00C66E52" w:rsidRDefault="00404DE6"/>
    <w:p w14:paraId="30212F49" w14:textId="77777777" w:rsidR="00404DE6" w:rsidRPr="00C66E52" w:rsidRDefault="00404DE6"/>
    <w:p w14:paraId="041FC5AF" w14:textId="77777777" w:rsidR="00404DE6" w:rsidRPr="00C66E52" w:rsidRDefault="00404DE6"/>
    <w:p w14:paraId="51EF8CF6" w14:textId="77777777" w:rsidR="00404DE6" w:rsidRPr="00C66E52" w:rsidRDefault="00404DE6"/>
    <w:p w14:paraId="6DFF90A8" w14:textId="77777777" w:rsidR="00404DE6" w:rsidRPr="00C66E52" w:rsidRDefault="00404DE6"/>
    <w:p w14:paraId="005D6E54" w14:textId="77777777" w:rsidR="00404DE6" w:rsidRPr="00C66E52" w:rsidRDefault="00404DE6"/>
    <w:p w14:paraId="1B5E3235" w14:textId="77777777" w:rsidR="00404DE6" w:rsidRPr="00C66E52" w:rsidRDefault="00404DE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8684605" wp14:editId="53531D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1B88" w14:textId="77777777" w:rsidR="00404DE6" w:rsidRPr="00C66E52" w:rsidRDefault="00404DE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6846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601B88" w14:textId="77777777" w:rsidR="00404DE6" w:rsidRPr="00C66E52" w:rsidRDefault="00404DE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7B8DCBF" w14:textId="77777777" w:rsidR="00404DE6" w:rsidRPr="00C66E52" w:rsidRDefault="00404DE6"/>
    <w:p w14:paraId="59F943CE" w14:textId="77777777" w:rsidR="00404DE6" w:rsidRPr="00C66E52" w:rsidRDefault="00404DE6"/>
    <w:p w14:paraId="4AAB2D6C" w14:textId="77777777" w:rsidR="00404DE6" w:rsidRPr="00C66E52" w:rsidRDefault="00404DE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69E0438" wp14:editId="6714B5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61971" w14:textId="77777777" w:rsidR="00404DE6" w:rsidRPr="00C66E52" w:rsidRDefault="00404DE6"/>
                          <w:p w14:paraId="1B4AADF0" w14:textId="77777777" w:rsidR="00404DE6" w:rsidRPr="00C66E52" w:rsidRDefault="00404DE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9E04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461971" w14:textId="77777777" w:rsidR="00404DE6" w:rsidRPr="00C66E52" w:rsidRDefault="00404DE6"/>
                    <w:p w14:paraId="1B4AADF0" w14:textId="77777777" w:rsidR="00404DE6" w:rsidRPr="00C66E52" w:rsidRDefault="00404DE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3FA5E2E" w14:textId="77777777" w:rsidR="00404DE6" w:rsidRPr="00C66E52" w:rsidRDefault="00404DE6"/>
    <w:p w14:paraId="56FBCB4C" w14:textId="77777777" w:rsidR="00404DE6" w:rsidRPr="00C66E52" w:rsidRDefault="00404DE6">
      <w:pPr>
        <w:rPr>
          <w:sz w:val="2"/>
          <w:szCs w:val="2"/>
        </w:rPr>
      </w:pPr>
    </w:p>
    <w:p w14:paraId="14B3127B" w14:textId="77777777" w:rsidR="00404DE6" w:rsidRPr="00C66E52" w:rsidRDefault="00404DE6"/>
    <w:p w14:paraId="34D8B36E" w14:textId="77777777" w:rsidR="00404DE6" w:rsidRPr="00C66E52" w:rsidRDefault="00404DE6">
      <w:pPr>
        <w:spacing w:after="0" w:line="240" w:lineRule="auto"/>
      </w:pPr>
    </w:p>
  </w:footnote>
  <w:footnote w:type="continuationSeparator" w:id="0">
    <w:p w14:paraId="279F97A4" w14:textId="77777777" w:rsidR="00404DE6" w:rsidRPr="00C66E52" w:rsidRDefault="00404DE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E6"/>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27376</TotalTime>
  <Pages>3</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4125</cp:revision>
  <cp:lastPrinted>2009-02-06T05:36:00Z</cp:lastPrinted>
  <dcterms:created xsi:type="dcterms:W3CDTF">2024-04-09T10:20:00Z</dcterms:created>
  <dcterms:modified xsi:type="dcterms:W3CDTF">2024-05-10T19:31:00Z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