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2A0AF" w14:textId="77777777" w:rsidR="00040EEF" w:rsidRDefault="00040EEF" w:rsidP="00040EEF">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Ихаб</w:t>
      </w:r>
      <w:proofErr w:type="spellEnd"/>
      <w:r>
        <w:rPr>
          <w:rFonts w:ascii="Helvetica" w:hAnsi="Helvetica" w:cs="Helvetica"/>
          <w:b/>
          <w:bCs w:val="0"/>
          <w:color w:val="222222"/>
          <w:sz w:val="21"/>
          <w:szCs w:val="21"/>
        </w:rPr>
        <w:t xml:space="preserve"> Абдалла Аббас.</w:t>
      </w:r>
    </w:p>
    <w:p w14:paraId="39FB2B3F" w14:textId="77777777" w:rsidR="00040EEF" w:rsidRDefault="00040EEF" w:rsidP="00040EEF">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Особенности политического развития Судана в годы </w:t>
      </w:r>
      <w:proofErr w:type="gramStart"/>
      <w:r>
        <w:rPr>
          <w:rFonts w:ascii="Helvetica" w:hAnsi="Helvetica" w:cs="Helvetica"/>
          <w:caps/>
          <w:color w:val="222222"/>
          <w:sz w:val="21"/>
          <w:szCs w:val="21"/>
        </w:rPr>
        <w:t>независимости :</w:t>
      </w:r>
      <w:proofErr w:type="gramEnd"/>
      <w:r>
        <w:rPr>
          <w:rFonts w:ascii="Helvetica" w:hAnsi="Helvetica" w:cs="Helvetica"/>
          <w:caps/>
          <w:color w:val="222222"/>
          <w:sz w:val="21"/>
          <w:szCs w:val="21"/>
        </w:rPr>
        <w:t xml:space="preserve"> диссертация ... кандидата политических наук : 23.00.02. - Москва, 2003. - 146 с.</w:t>
      </w:r>
    </w:p>
    <w:p w14:paraId="73B6E946" w14:textId="77777777" w:rsidR="00040EEF" w:rsidRDefault="00040EEF" w:rsidP="00040EEF">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w:t>
      </w:r>
      <w:proofErr w:type="spellStart"/>
      <w:r>
        <w:rPr>
          <w:rFonts w:ascii="Arial" w:hAnsi="Arial" w:cs="Arial"/>
          <w:color w:val="646B71"/>
          <w:sz w:val="18"/>
          <w:szCs w:val="18"/>
        </w:rPr>
        <w:t>Ихаб</w:t>
      </w:r>
      <w:proofErr w:type="spellEnd"/>
      <w:r>
        <w:rPr>
          <w:rFonts w:ascii="Arial" w:hAnsi="Arial" w:cs="Arial"/>
          <w:color w:val="646B71"/>
          <w:sz w:val="18"/>
          <w:szCs w:val="18"/>
        </w:rPr>
        <w:t xml:space="preserve"> Абдалла Аббас</w:t>
      </w:r>
    </w:p>
    <w:p w14:paraId="4B201705" w14:textId="77777777" w:rsidR="00040EEF" w:rsidRDefault="00040EEF" w:rsidP="00040EE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291FE692" w14:textId="77777777" w:rsidR="00040EEF" w:rsidRDefault="00040EEF" w:rsidP="00040EE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w:t>
      </w:r>
    </w:p>
    <w:p w14:paraId="47DD3B04" w14:textId="77777777" w:rsidR="00040EEF" w:rsidRDefault="00040EEF" w:rsidP="00040EE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СОЦИАЛЬНО-ПОЛИТИЧЕСКИЕ И ЭТНОРЕЛИГИОЗНЫЕ АСПЕКТЫ СОВРЕМЕННОГО СУДАНСКОГО ОБЩЕСТВА.</w:t>
      </w:r>
    </w:p>
    <w:p w14:paraId="0D2DE957" w14:textId="77777777" w:rsidR="00040EEF" w:rsidRDefault="00040EEF" w:rsidP="00040EE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Социальная структура суданского общества.</w:t>
      </w:r>
    </w:p>
    <w:p w14:paraId="355D5CC3" w14:textId="77777777" w:rsidR="00040EEF" w:rsidRDefault="00040EEF" w:rsidP="00040EE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Роль армии.</w:t>
      </w:r>
    </w:p>
    <w:p w14:paraId="59BC7A7B" w14:textId="77777777" w:rsidR="00040EEF" w:rsidRDefault="00040EEF" w:rsidP="00040EE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2. </w:t>
      </w:r>
      <w:proofErr w:type="spellStart"/>
      <w:r>
        <w:rPr>
          <w:rFonts w:ascii="Arial" w:hAnsi="Arial" w:cs="Arial"/>
          <w:color w:val="333333"/>
          <w:sz w:val="21"/>
          <w:szCs w:val="21"/>
        </w:rPr>
        <w:t>Этнорелигиозный</w:t>
      </w:r>
      <w:proofErr w:type="spellEnd"/>
      <w:r>
        <w:rPr>
          <w:rFonts w:ascii="Arial" w:hAnsi="Arial" w:cs="Arial"/>
          <w:color w:val="333333"/>
          <w:sz w:val="21"/>
          <w:szCs w:val="21"/>
        </w:rPr>
        <w:t xml:space="preserve"> фактор в политическом процессе. Этнополитические аспекты </w:t>
      </w:r>
      <w:proofErr w:type="spellStart"/>
      <w:r>
        <w:rPr>
          <w:rFonts w:ascii="Arial" w:hAnsi="Arial" w:cs="Arial"/>
          <w:color w:val="333333"/>
          <w:sz w:val="21"/>
          <w:szCs w:val="21"/>
        </w:rPr>
        <w:t>южносуданской</w:t>
      </w:r>
      <w:proofErr w:type="spellEnd"/>
      <w:r>
        <w:rPr>
          <w:rFonts w:ascii="Arial" w:hAnsi="Arial" w:cs="Arial"/>
          <w:color w:val="333333"/>
          <w:sz w:val="21"/>
          <w:szCs w:val="21"/>
        </w:rPr>
        <w:t xml:space="preserve"> проблемы.</w:t>
      </w:r>
    </w:p>
    <w:p w14:paraId="2EB3B220" w14:textId="77777777" w:rsidR="00040EEF" w:rsidRDefault="00040EEF" w:rsidP="00040EE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w:t>
      </w:r>
    </w:p>
    <w:p w14:paraId="3EC54F9D" w14:textId="77777777" w:rsidR="00040EEF" w:rsidRDefault="00040EEF" w:rsidP="00040EE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ОСОБЕННОСТИ ПОЛИТИЧЕСКОГО ПРОЦЕССА: ТРАДИЦИИ И СОВРЕМЕННОСТЬ.</w:t>
      </w:r>
    </w:p>
    <w:p w14:paraId="328C19A5" w14:textId="77777777" w:rsidR="00040EEF" w:rsidRDefault="00040EEF" w:rsidP="00040EE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Ислам в политической жизни суданского общества.</w:t>
      </w:r>
    </w:p>
    <w:p w14:paraId="43C0A017" w14:textId="77777777" w:rsidR="00040EEF" w:rsidRDefault="00040EEF" w:rsidP="00040EE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Становление и деятельность политических партий и других общественных организаций.</w:t>
      </w:r>
    </w:p>
    <w:p w14:paraId="4FCA6154" w14:textId="77777777" w:rsidR="00040EEF" w:rsidRDefault="00040EEF" w:rsidP="00040EE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III.</w:t>
      </w:r>
    </w:p>
    <w:p w14:paraId="2204BE97" w14:textId="77777777" w:rsidR="00040EEF" w:rsidRDefault="00040EEF" w:rsidP="00040EE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ВОЕННЫЕ РЕЖИМЫ И ОПЫТ ПАРЛАМЕНТАРИЗМА</w:t>
      </w:r>
    </w:p>
    <w:p w14:paraId="2B106FFD" w14:textId="77777777" w:rsidR="00040EEF" w:rsidRDefault="00040EEF" w:rsidP="00040EE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1. Майский переворот 1969 г. и эволюция военного режима Дж. </w:t>
      </w:r>
      <w:proofErr w:type="spellStart"/>
      <w:r>
        <w:rPr>
          <w:rFonts w:ascii="Arial" w:hAnsi="Arial" w:cs="Arial"/>
          <w:color w:val="333333"/>
          <w:sz w:val="21"/>
          <w:szCs w:val="21"/>
        </w:rPr>
        <w:t>Нимейри</w:t>
      </w:r>
      <w:proofErr w:type="spellEnd"/>
      <w:r>
        <w:rPr>
          <w:rFonts w:ascii="Arial" w:hAnsi="Arial" w:cs="Arial"/>
          <w:color w:val="333333"/>
          <w:sz w:val="21"/>
          <w:szCs w:val="21"/>
        </w:rPr>
        <w:t>.</w:t>
      </w:r>
    </w:p>
    <w:p w14:paraId="30A4FB2D" w14:textId="77777777" w:rsidR="00040EEF" w:rsidRDefault="00040EEF" w:rsidP="00040EE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Переход к парламентаризму и его срыв военным переворотом Омара аль-Башира.</w:t>
      </w:r>
    </w:p>
    <w:p w14:paraId="7823CDB0" w14:textId="0B55C83F" w:rsidR="00F37380" w:rsidRPr="00040EEF" w:rsidRDefault="00F37380" w:rsidP="00040EEF"/>
    <w:sectPr w:rsidR="00F37380" w:rsidRPr="00040EEF"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60168F" w14:textId="77777777" w:rsidR="004D0122" w:rsidRDefault="004D0122">
      <w:pPr>
        <w:spacing w:after="0" w:line="240" w:lineRule="auto"/>
      </w:pPr>
      <w:r>
        <w:separator/>
      </w:r>
    </w:p>
  </w:endnote>
  <w:endnote w:type="continuationSeparator" w:id="0">
    <w:p w14:paraId="030E6E95" w14:textId="77777777" w:rsidR="004D0122" w:rsidRDefault="004D01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A58AA0" w14:textId="77777777" w:rsidR="004D0122" w:rsidRDefault="004D0122"/>
    <w:p w14:paraId="3FC3E914" w14:textId="77777777" w:rsidR="004D0122" w:rsidRDefault="004D0122"/>
    <w:p w14:paraId="59D16CA5" w14:textId="77777777" w:rsidR="004D0122" w:rsidRDefault="004D0122"/>
    <w:p w14:paraId="5241E19D" w14:textId="77777777" w:rsidR="004D0122" w:rsidRDefault="004D0122"/>
    <w:p w14:paraId="44791E8C" w14:textId="77777777" w:rsidR="004D0122" w:rsidRDefault="004D0122"/>
    <w:p w14:paraId="7595CAE1" w14:textId="77777777" w:rsidR="004D0122" w:rsidRDefault="004D0122"/>
    <w:p w14:paraId="0E951AC5" w14:textId="77777777" w:rsidR="004D0122" w:rsidRDefault="004D012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D99A69D" wp14:editId="4A99AC2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8ED10B" w14:textId="77777777" w:rsidR="004D0122" w:rsidRDefault="004D012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D99A69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28ED10B" w14:textId="77777777" w:rsidR="004D0122" w:rsidRDefault="004D012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930A2F4" w14:textId="77777777" w:rsidR="004D0122" w:rsidRDefault="004D0122"/>
    <w:p w14:paraId="29E824A3" w14:textId="77777777" w:rsidR="004D0122" w:rsidRDefault="004D0122"/>
    <w:p w14:paraId="49D24B52" w14:textId="77777777" w:rsidR="004D0122" w:rsidRDefault="004D012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46F1DB5" wp14:editId="35D356B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EE3F9C" w14:textId="77777777" w:rsidR="004D0122" w:rsidRDefault="004D0122"/>
                          <w:p w14:paraId="700B0C80" w14:textId="77777777" w:rsidR="004D0122" w:rsidRDefault="004D012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46F1DB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5EE3F9C" w14:textId="77777777" w:rsidR="004D0122" w:rsidRDefault="004D0122"/>
                    <w:p w14:paraId="700B0C80" w14:textId="77777777" w:rsidR="004D0122" w:rsidRDefault="004D012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3A054EB" w14:textId="77777777" w:rsidR="004D0122" w:rsidRDefault="004D0122"/>
    <w:p w14:paraId="58E683D3" w14:textId="77777777" w:rsidR="004D0122" w:rsidRDefault="004D0122">
      <w:pPr>
        <w:rPr>
          <w:sz w:val="2"/>
          <w:szCs w:val="2"/>
        </w:rPr>
      </w:pPr>
    </w:p>
    <w:p w14:paraId="1E5C284C" w14:textId="77777777" w:rsidR="004D0122" w:rsidRDefault="004D0122"/>
    <w:p w14:paraId="50829BA3" w14:textId="77777777" w:rsidR="004D0122" w:rsidRDefault="004D0122">
      <w:pPr>
        <w:spacing w:after="0" w:line="240" w:lineRule="auto"/>
      </w:pPr>
    </w:p>
  </w:footnote>
  <w:footnote w:type="continuationSeparator" w:id="0">
    <w:p w14:paraId="3A89EA4A" w14:textId="77777777" w:rsidR="004D0122" w:rsidRDefault="004D01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F4"/>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22"/>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32"/>
    <w:rsid w:val="00797A4A"/>
    <w:rsid w:val="00797AEB"/>
    <w:rsid w:val="00797B8E"/>
    <w:rsid w:val="00797BE7"/>
    <w:rsid w:val="00797C6F"/>
    <w:rsid w:val="00797C77"/>
    <w:rsid w:val="00797CD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73982</TotalTime>
  <Pages>1</Pages>
  <Words>135</Words>
  <Characters>775</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909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1833</cp:revision>
  <cp:lastPrinted>2009-02-06T05:36:00Z</cp:lastPrinted>
  <dcterms:created xsi:type="dcterms:W3CDTF">2024-01-07T13:43:00Z</dcterms:created>
  <dcterms:modified xsi:type="dcterms:W3CDTF">2025-04-16T21:34:00Z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