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86A8E" w14:textId="77777777" w:rsidR="00774379" w:rsidRPr="00774379" w:rsidRDefault="00774379" w:rsidP="00774379">
      <w:pPr>
        <w:rPr>
          <w:rFonts w:ascii="Times New Roman" w:eastAsia="Arial Unicode MS" w:hAnsi="Times New Roman" w:cs="Times New Roman"/>
          <w:b/>
          <w:bCs/>
          <w:color w:val="000000"/>
          <w:kern w:val="0"/>
          <w:sz w:val="28"/>
          <w:szCs w:val="28"/>
          <w:lang w:eastAsia="ru-RU" w:bidi="uk-UA"/>
        </w:rPr>
      </w:pPr>
      <w:r w:rsidRPr="00774379">
        <w:rPr>
          <w:rFonts w:ascii="Times New Roman" w:eastAsia="Arial Unicode MS" w:hAnsi="Times New Roman" w:cs="Times New Roman" w:hint="eastAsia"/>
          <w:b/>
          <w:bCs/>
          <w:color w:val="000000"/>
          <w:kern w:val="0"/>
          <w:sz w:val="28"/>
          <w:szCs w:val="28"/>
          <w:lang w:eastAsia="ru-RU" w:bidi="uk-UA"/>
        </w:rPr>
        <w:t>Чурілов</w:t>
      </w:r>
      <w:r w:rsidRPr="00774379">
        <w:rPr>
          <w:rFonts w:ascii="Times New Roman" w:eastAsia="Arial Unicode MS" w:hAnsi="Times New Roman" w:cs="Times New Roman"/>
          <w:b/>
          <w:bCs/>
          <w:color w:val="000000"/>
          <w:kern w:val="0"/>
          <w:sz w:val="28"/>
          <w:szCs w:val="28"/>
          <w:lang w:eastAsia="ru-RU" w:bidi="uk-UA"/>
        </w:rPr>
        <w:t xml:space="preserve"> </w:t>
      </w:r>
      <w:r w:rsidRPr="00774379">
        <w:rPr>
          <w:rFonts w:ascii="Times New Roman" w:eastAsia="Arial Unicode MS" w:hAnsi="Times New Roman" w:cs="Times New Roman" w:hint="eastAsia"/>
          <w:b/>
          <w:bCs/>
          <w:color w:val="000000"/>
          <w:kern w:val="0"/>
          <w:sz w:val="28"/>
          <w:szCs w:val="28"/>
          <w:lang w:eastAsia="ru-RU" w:bidi="uk-UA"/>
        </w:rPr>
        <w:t>Ігор</w:t>
      </w:r>
      <w:r w:rsidRPr="00774379">
        <w:rPr>
          <w:rFonts w:ascii="Times New Roman" w:eastAsia="Arial Unicode MS" w:hAnsi="Times New Roman" w:cs="Times New Roman"/>
          <w:b/>
          <w:bCs/>
          <w:color w:val="000000"/>
          <w:kern w:val="0"/>
          <w:sz w:val="28"/>
          <w:szCs w:val="28"/>
          <w:lang w:eastAsia="ru-RU" w:bidi="uk-UA"/>
        </w:rPr>
        <w:t xml:space="preserve"> </w:t>
      </w:r>
      <w:r w:rsidRPr="00774379">
        <w:rPr>
          <w:rFonts w:ascii="Times New Roman" w:eastAsia="Arial Unicode MS" w:hAnsi="Times New Roman" w:cs="Times New Roman" w:hint="eastAsia"/>
          <w:b/>
          <w:bCs/>
          <w:color w:val="000000"/>
          <w:kern w:val="0"/>
          <w:sz w:val="28"/>
          <w:szCs w:val="28"/>
          <w:lang w:eastAsia="ru-RU" w:bidi="uk-UA"/>
        </w:rPr>
        <w:t>Георгійович</w:t>
      </w:r>
      <w:r w:rsidRPr="00774379">
        <w:rPr>
          <w:rFonts w:ascii="Times New Roman" w:eastAsia="Arial Unicode MS" w:hAnsi="Times New Roman" w:cs="Times New Roman"/>
          <w:b/>
          <w:bCs/>
          <w:color w:val="000000"/>
          <w:kern w:val="0"/>
          <w:sz w:val="28"/>
          <w:szCs w:val="28"/>
          <w:lang w:eastAsia="ru-RU" w:bidi="uk-UA"/>
        </w:rPr>
        <w:t xml:space="preserve">, </w:t>
      </w:r>
      <w:r w:rsidRPr="00774379">
        <w:rPr>
          <w:rFonts w:ascii="Times New Roman" w:eastAsia="Arial Unicode MS" w:hAnsi="Times New Roman" w:cs="Times New Roman" w:hint="eastAsia"/>
          <w:b/>
          <w:bCs/>
          <w:color w:val="000000"/>
          <w:kern w:val="0"/>
          <w:sz w:val="28"/>
          <w:szCs w:val="28"/>
          <w:lang w:eastAsia="ru-RU" w:bidi="uk-UA"/>
        </w:rPr>
        <w:t>старший</w:t>
      </w:r>
      <w:r w:rsidRPr="00774379">
        <w:rPr>
          <w:rFonts w:ascii="Times New Roman" w:eastAsia="Arial Unicode MS" w:hAnsi="Times New Roman" w:cs="Times New Roman"/>
          <w:b/>
          <w:bCs/>
          <w:color w:val="000000"/>
          <w:kern w:val="0"/>
          <w:sz w:val="28"/>
          <w:szCs w:val="28"/>
          <w:lang w:eastAsia="ru-RU" w:bidi="uk-UA"/>
        </w:rPr>
        <w:t xml:space="preserve"> </w:t>
      </w:r>
      <w:r w:rsidRPr="00774379">
        <w:rPr>
          <w:rFonts w:ascii="Times New Roman" w:eastAsia="Arial Unicode MS" w:hAnsi="Times New Roman" w:cs="Times New Roman" w:hint="eastAsia"/>
          <w:b/>
          <w:bCs/>
          <w:color w:val="000000"/>
          <w:kern w:val="0"/>
          <w:sz w:val="28"/>
          <w:szCs w:val="28"/>
          <w:lang w:eastAsia="ru-RU" w:bidi="uk-UA"/>
        </w:rPr>
        <w:t>викладач</w:t>
      </w:r>
      <w:r w:rsidRPr="00774379">
        <w:rPr>
          <w:rFonts w:ascii="Times New Roman" w:eastAsia="Arial Unicode MS" w:hAnsi="Times New Roman" w:cs="Times New Roman"/>
          <w:b/>
          <w:bCs/>
          <w:color w:val="000000"/>
          <w:kern w:val="0"/>
          <w:sz w:val="28"/>
          <w:szCs w:val="28"/>
          <w:lang w:eastAsia="ru-RU" w:bidi="uk-UA"/>
        </w:rPr>
        <w:t xml:space="preserve"> </w:t>
      </w:r>
      <w:r w:rsidRPr="00774379">
        <w:rPr>
          <w:rFonts w:ascii="Times New Roman" w:eastAsia="Arial Unicode MS" w:hAnsi="Times New Roman" w:cs="Times New Roman" w:hint="eastAsia"/>
          <w:b/>
          <w:bCs/>
          <w:color w:val="000000"/>
          <w:kern w:val="0"/>
          <w:sz w:val="28"/>
          <w:szCs w:val="28"/>
          <w:lang w:eastAsia="ru-RU" w:bidi="uk-UA"/>
        </w:rPr>
        <w:t>кафедри</w:t>
      </w:r>
      <w:r w:rsidRPr="00774379">
        <w:rPr>
          <w:rFonts w:ascii="Times New Roman" w:eastAsia="Arial Unicode MS" w:hAnsi="Times New Roman" w:cs="Times New Roman"/>
          <w:b/>
          <w:bCs/>
          <w:color w:val="000000"/>
          <w:kern w:val="0"/>
          <w:sz w:val="28"/>
          <w:szCs w:val="28"/>
          <w:lang w:eastAsia="ru-RU" w:bidi="uk-UA"/>
        </w:rPr>
        <w:t xml:space="preserve"> </w:t>
      </w:r>
      <w:r w:rsidRPr="00774379">
        <w:rPr>
          <w:rFonts w:ascii="Times New Roman" w:eastAsia="Arial Unicode MS" w:hAnsi="Times New Roman" w:cs="Times New Roman" w:hint="eastAsia"/>
          <w:b/>
          <w:bCs/>
          <w:color w:val="000000"/>
          <w:kern w:val="0"/>
          <w:sz w:val="28"/>
          <w:szCs w:val="28"/>
          <w:lang w:eastAsia="ru-RU" w:bidi="uk-UA"/>
        </w:rPr>
        <w:t>експериментальної</w:t>
      </w:r>
    </w:p>
    <w:p w14:paraId="671CA72B" w14:textId="77777777" w:rsidR="00774379" w:rsidRPr="00774379" w:rsidRDefault="00774379" w:rsidP="00774379">
      <w:pPr>
        <w:rPr>
          <w:rFonts w:ascii="Times New Roman" w:eastAsia="Arial Unicode MS" w:hAnsi="Times New Roman" w:cs="Times New Roman"/>
          <w:b/>
          <w:bCs/>
          <w:color w:val="000000"/>
          <w:kern w:val="0"/>
          <w:sz w:val="28"/>
          <w:szCs w:val="28"/>
          <w:lang w:eastAsia="ru-RU" w:bidi="uk-UA"/>
        </w:rPr>
      </w:pPr>
      <w:r w:rsidRPr="00774379">
        <w:rPr>
          <w:rFonts w:ascii="Times New Roman" w:eastAsia="Arial Unicode MS" w:hAnsi="Times New Roman" w:cs="Times New Roman" w:hint="eastAsia"/>
          <w:b/>
          <w:bCs/>
          <w:color w:val="000000"/>
          <w:kern w:val="0"/>
          <w:sz w:val="28"/>
          <w:szCs w:val="28"/>
          <w:lang w:eastAsia="ru-RU" w:bidi="uk-UA"/>
        </w:rPr>
        <w:t>фізики</w:t>
      </w:r>
      <w:r w:rsidRPr="00774379">
        <w:rPr>
          <w:rFonts w:ascii="Times New Roman" w:eastAsia="Arial Unicode MS" w:hAnsi="Times New Roman" w:cs="Times New Roman"/>
          <w:b/>
          <w:bCs/>
          <w:color w:val="000000"/>
          <w:kern w:val="0"/>
          <w:sz w:val="28"/>
          <w:szCs w:val="28"/>
          <w:lang w:eastAsia="ru-RU" w:bidi="uk-UA"/>
        </w:rPr>
        <w:t xml:space="preserve"> </w:t>
      </w:r>
      <w:r w:rsidRPr="00774379">
        <w:rPr>
          <w:rFonts w:ascii="Times New Roman" w:eastAsia="Arial Unicode MS" w:hAnsi="Times New Roman" w:cs="Times New Roman" w:hint="eastAsia"/>
          <w:b/>
          <w:bCs/>
          <w:color w:val="000000"/>
          <w:kern w:val="0"/>
          <w:sz w:val="28"/>
          <w:szCs w:val="28"/>
          <w:lang w:eastAsia="ru-RU" w:bidi="uk-UA"/>
        </w:rPr>
        <w:t>фізичного</w:t>
      </w:r>
      <w:r w:rsidRPr="00774379">
        <w:rPr>
          <w:rFonts w:ascii="Times New Roman" w:eastAsia="Arial Unicode MS" w:hAnsi="Times New Roman" w:cs="Times New Roman"/>
          <w:b/>
          <w:bCs/>
          <w:color w:val="000000"/>
          <w:kern w:val="0"/>
          <w:sz w:val="28"/>
          <w:szCs w:val="28"/>
          <w:lang w:eastAsia="ru-RU" w:bidi="uk-UA"/>
        </w:rPr>
        <w:t xml:space="preserve"> </w:t>
      </w:r>
      <w:r w:rsidRPr="00774379">
        <w:rPr>
          <w:rFonts w:ascii="Times New Roman" w:eastAsia="Arial Unicode MS" w:hAnsi="Times New Roman" w:cs="Times New Roman" w:hint="eastAsia"/>
          <w:b/>
          <w:bCs/>
          <w:color w:val="000000"/>
          <w:kern w:val="0"/>
          <w:sz w:val="28"/>
          <w:szCs w:val="28"/>
          <w:lang w:eastAsia="ru-RU" w:bidi="uk-UA"/>
        </w:rPr>
        <w:t>факультету</w:t>
      </w:r>
      <w:r w:rsidRPr="00774379">
        <w:rPr>
          <w:rFonts w:ascii="Times New Roman" w:eastAsia="Arial Unicode MS" w:hAnsi="Times New Roman" w:cs="Times New Roman"/>
          <w:b/>
          <w:bCs/>
          <w:color w:val="000000"/>
          <w:kern w:val="0"/>
          <w:sz w:val="28"/>
          <w:szCs w:val="28"/>
          <w:lang w:eastAsia="ru-RU" w:bidi="uk-UA"/>
        </w:rPr>
        <w:t xml:space="preserve"> </w:t>
      </w:r>
      <w:r w:rsidRPr="00774379">
        <w:rPr>
          <w:rFonts w:ascii="Times New Roman" w:eastAsia="Arial Unicode MS" w:hAnsi="Times New Roman" w:cs="Times New Roman" w:hint="eastAsia"/>
          <w:b/>
          <w:bCs/>
          <w:color w:val="000000"/>
          <w:kern w:val="0"/>
          <w:sz w:val="28"/>
          <w:szCs w:val="28"/>
          <w:lang w:eastAsia="ru-RU" w:bidi="uk-UA"/>
        </w:rPr>
        <w:t>Харківського</w:t>
      </w:r>
      <w:r w:rsidRPr="00774379">
        <w:rPr>
          <w:rFonts w:ascii="Times New Roman" w:eastAsia="Arial Unicode MS" w:hAnsi="Times New Roman" w:cs="Times New Roman"/>
          <w:b/>
          <w:bCs/>
          <w:color w:val="000000"/>
          <w:kern w:val="0"/>
          <w:sz w:val="28"/>
          <w:szCs w:val="28"/>
          <w:lang w:eastAsia="ru-RU" w:bidi="uk-UA"/>
        </w:rPr>
        <w:t xml:space="preserve"> </w:t>
      </w:r>
      <w:r w:rsidRPr="00774379">
        <w:rPr>
          <w:rFonts w:ascii="Times New Roman" w:eastAsia="Arial Unicode MS" w:hAnsi="Times New Roman" w:cs="Times New Roman" w:hint="eastAsia"/>
          <w:b/>
          <w:bCs/>
          <w:color w:val="000000"/>
          <w:kern w:val="0"/>
          <w:sz w:val="28"/>
          <w:szCs w:val="28"/>
          <w:lang w:eastAsia="ru-RU" w:bidi="uk-UA"/>
        </w:rPr>
        <w:t>національного</w:t>
      </w:r>
      <w:r w:rsidRPr="00774379">
        <w:rPr>
          <w:rFonts w:ascii="Times New Roman" w:eastAsia="Arial Unicode MS" w:hAnsi="Times New Roman" w:cs="Times New Roman"/>
          <w:b/>
          <w:bCs/>
          <w:color w:val="000000"/>
          <w:kern w:val="0"/>
          <w:sz w:val="28"/>
          <w:szCs w:val="28"/>
          <w:lang w:eastAsia="ru-RU" w:bidi="uk-UA"/>
        </w:rPr>
        <w:t xml:space="preserve"> </w:t>
      </w:r>
      <w:r w:rsidRPr="00774379">
        <w:rPr>
          <w:rFonts w:ascii="Times New Roman" w:eastAsia="Arial Unicode MS" w:hAnsi="Times New Roman" w:cs="Times New Roman" w:hint="eastAsia"/>
          <w:b/>
          <w:bCs/>
          <w:color w:val="000000"/>
          <w:kern w:val="0"/>
          <w:sz w:val="28"/>
          <w:szCs w:val="28"/>
          <w:lang w:eastAsia="ru-RU" w:bidi="uk-UA"/>
        </w:rPr>
        <w:t>університету</w:t>
      </w:r>
    </w:p>
    <w:p w14:paraId="514617CD" w14:textId="77777777" w:rsidR="00774379" w:rsidRPr="00774379" w:rsidRDefault="00774379" w:rsidP="00774379">
      <w:pPr>
        <w:rPr>
          <w:rFonts w:ascii="Times New Roman" w:eastAsia="Arial Unicode MS" w:hAnsi="Times New Roman" w:cs="Times New Roman"/>
          <w:b/>
          <w:bCs/>
          <w:color w:val="000000"/>
          <w:kern w:val="0"/>
          <w:sz w:val="28"/>
          <w:szCs w:val="28"/>
          <w:lang w:eastAsia="ru-RU" w:bidi="uk-UA"/>
        </w:rPr>
      </w:pPr>
      <w:r w:rsidRPr="00774379">
        <w:rPr>
          <w:rFonts w:ascii="Times New Roman" w:eastAsia="Arial Unicode MS" w:hAnsi="Times New Roman" w:cs="Times New Roman" w:hint="eastAsia"/>
          <w:b/>
          <w:bCs/>
          <w:color w:val="000000"/>
          <w:kern w:val="0"/>
          <w:sz w:val="28"/>
          <w:szCs w:val="28"/>
          <w:lang w:eastAsia="ru-RU" w:bidi="uk-UA"/>
        </w:rPr>
        <w:t>ім</w:t>
      </w:r>
      <w:r w:rsidRPr="00774379">
        <w:rPr>
          <w:rFonts w:ascii="Times New Roman" w:eastAsia="Arial Unicode MS" w:hAnsi="Times New Roman" w:cs="Times New Roman"/>
          <w:b/>
          <w:bCs/>
          <w:color w:val="000000"/>
          <w:kern w:val="0"/>
          <w:sz w:val="28"/>
          <w:szCs w:val="28"/>
          <w:lang w:eastAsia="ru-RU" w:bidi="uk-UA"/>
        </w:rPr>
        <w:t xml:space="preserve">. </w:t>
      </w:r>
      <w:r w:rsidRPr="00774379">
        <w:rPr>
          <w:rFonts w:ascii="Times New Roman" w:eastAsia="Arial Unicode MS" w:hAnsi="Times New Roman" w:cs="Times New Roman" w:hint="eastAsia"/>
          <w:b/>
          <w:bCs/>
          <w:color w:val="000000"/>
          <w:kern w:val="0"/>
          <w:sz w:val="28"/>
          <w:szCs w:val="28"/>
          <w:lang w:eastAsia="ru-RU" w:bidi="uk-UA"/>
        </w:rPr>
        <w:t>В</w:t>
      </w:r>
      <w:r w:rsidRPr="00774379">
        <w:rPr>
          <w:rFonts w:ascii="Times New Roman" w:eastAsia="Arial Unicode MS" w:hAnsi="Times New Roman" w:cs="Times New Roman"/>
          <w:b/>
          <w:bCs/>
          <w:color w:val="000000"/>
          <w:kern w:val="0"/>
          <w:sz w:val="28"/>
          <w:szCs w:val="28"/>
          <w:lang w:eastAsia="ru-RU" w:bidi="uk-UA"/>
        </w:rPr>
        <w:t>.</w:t>
      </w:r>
      <w:r w:rsidRPr="00774379">
        <w:rPr>
          <w:rFonts w:ascii="Times New Roman" w:eastAsia="Arial Unicode MS" w:hAnsi="Times New Roman" w:cs="Times New Roman" w:hint="eastAsia"/>
          <w:b/>
          <w:bCs/>
          <w:color w:val="000000"/>
          <w:kern w:val="0"/>
          <w:sz w:val="28"/>
          <w:szCs w:val="28"/>
          <w:lang w:eastAsia="ru-RU" w:bidi="uk-UA"/>
        </w:rPr>
        <w:t>Н</w:t>
      </w:r>
      <w:r w:rsidRPr="00774379">
        <w:rPr>
          <w:rFonts w:ascii="Times New Roman" w:eastAsia="Arial Unicode MS" w:hAnsi="Times New Roman" w:cs="Times New Roman"/>
          <w:b/>
          <w:bCs/>
          <w:color w:val="000000"/>
          <w:kern w:val="0"/>
          <w:sz w:val="28"/>
          <w:szCs w:val="28"/>
          <w:lang w:eastAsia="ru-RU" w:bidi="uk-UA"/>
        </w:rPr>
        <w:t xml:space="preserve">. </w:t>
      </w:r>
      <w:r w:rsidRPr="00774379">
        <w:rPr>
          <w:rFonts w:ascii="Times New Roman" w:eastAsia="Arial Unicode MS" w:hAnsi="Times New Roman" w:cs="Times New Roman" w:hint="eastAsia"/>
          <w:b/>
          <w:bCs/>
          <w:color w:val="000000"/>
          <w:kern w:val="0"/>
          <w:sz w:val="28"/>
          <w:szCs w:val="28"/>
          <w:lang w:eastAsia="ru-RU" w:bidi="uk-UA"/>
        </w:rPr>
        <w:t>Каразіна</w:t>
      </w:r>
      <w:r w:rsidRPr="00774379">
        <w:rPr>
          <w:rFonts w:ascii="Times New Roman" w:eastAsia="Arial Unicode MS" w:hAnsi="Times New Roman" w:cs="Times New Roman"/>
          <w:b/>
          <w:bCs/>
          <w:color w:val="000000"/>
          <w:kern w:val="0"/>
          <w:sz w:val="28"/>
          <w:szCs w:val="28"/>
          <w:lang w:eastAsia="ru-RU" w:bidi="uk-UA"/>
        </w:rPr>
        <w:t xml:space="preserve">. </w:t>
      </w:r>
      <w:r w:rsidRPr="00774379">
        <w:rPr>
          <w:rFonts w:ascii="Times New Roman" w:eastAsia="Arial Unicode MS" w:hAnsi="Times New Roman" w:cs="Times New Roman" w:hint="eastAsia"/>
          <w:b/>
          <w:bCs/>
          <w:color w:val="000000"/>
          <w:kern w:val="0"/>
          <w:sz w:val="28"/>
          <w:szCs w:val="28"/>
          <w:lang w:eastAsia="ru-RU" w:bidi="uk-UA"/>
        </w:rPr>
        <w:t>Назва</w:t>
      </w:r>
      <w:r w:rsidRPr="00774379">
        <w:rPr>
          <w:rFonts w:ascii="Times New Roman" w:eastAsia="Arial Unicode MS" w:hAnsi="Times New Roman" w:cs="Times New Roman"/>
          <w:b/>
          <w:bCs/>
          <w:color w:val="000000"/>
          <w:kern w:val="0"/>
          <w:sz w:val="28"/>
          <w:szCs w:val="28"/>
          <w:lang w:eastAsia="ru-RU" w:bidi="uk-UA"/>
        </w:rPr>
        <w:t xml:space="preserve"> </w:t>
      </w:r>
      <w:r w:rsidRPr="00774379">
        <w:rPr>
          <w:rFonts w:ascii="Times New Roman" w:eastAsia="Arial Unicode MS" w:hAnsi="Times New Roman" w:cs="Times New Roman" w:hint="eastAsia"/>
          <w:b/>
          <w:bCs/>
          <w:color w:val="000000"/>
          <w:kern w:val="0"/>
          <w:sz w:val="28"/>
          <w:szCs w:val="28"/>
          <w:lang w:eastAsia="ru-RU" w:bidi="uk-UA"/>
        </w:rPr>
        <w:t>дисертації</w:t>
      </w:r>
      <w:r w:rsidRPr="00774379">
        <w:rPr>
          <w:rFonts w:ascii="Times New Roman" w:eastAsia="Arial Unicode MS" w:hAnsi="Times New Roman" w:cs="Times New Roman"/>
          <w:b/>
          <w:bCs/>
          <w:color w:val="000000"/>
          <w:kern w:val="0"/>
          <w:sz w:val="28"/>
          <w:szCs w:val="28"/>
          <w:lang w:eastAsia="ru-RU" w:bidi="uk-UA"/>
        </w:rPr>
        <w:t xml:space="preserve">: </w:t>
      </w:r>
      <w:r w:rsidRPr="00774379">
        <w:rPr>
          <w:rFonts w:ascii="Times New Roman" w:eastAsia="Arial Unicode MS" w:hAnsi="Times New Roman" w:cs="Times New Roman" w:hint="eastAsia"/>
          <w:b/>
          <w:bCs/>
          <w:color w:val="000000"/>
          <w:kern w:val="0"/>
          <w:sz w:val="28"/>
          <w:szCs w:val="28"/>
          <w:lang w:eastAsia="ru-RU" w:bidi="uk-UA"/>
        </w:rPr>
        <w:t>«</w:t>
      </w:r>
      <w:r w:rsidRPr="00774379">
        <w:rPr>
          <w:rFonts w:ascii="Times New Roman" w:eastAsia="Arial Unicode MS" w:hAnsi="Times New Roman" w:cs="Times New Roman" w:hint="eastAsia"/>
          <w:b/>
          <w:bCs/>
          <w:color w:val="000000"/>
          <w:kern w:val="0"/>
          <w:sz w:val="28"/>
          <w:szCs w:val="28"/>
          <w:lang w:eastAsia="ru-RU" w:bidi="uk-UA"/>
        </w:rPr>
        <w:t>Особливості</w:t>
      </w:r>
      <w:r w:rsidRPr="00774379">
        <w:rPr>
          <w:rFonts w:ascii="Times New Roman" w:eastAsia="Arial Unicode MS" w:hAnsi="Times New Roman" w:cs="Times New Roman"/>
          <w:b/>
          <w:bCs/>
          <w:color w:val="000000"/>
          <w:kern w:val="0"/>
          <w:sz w:val="28"/>
          <w:szCs w:val="28"/>
          <w:lang w:eastAsia="ru-RU" w:bidi="uk-UA"/>
        </w:rPr>
        <w:t xml:space="preserve"> </w:t>
      </w:r>
      <w:r w:rsidRPr="00774379">
        <w:rPr>
          <w:rFonts w:ascii="Times New Roman" w:eastAsia="Arial Unicode MS" w:hAnsi="Times New Roman" w:cs="Times New Roman" w:hint="eastAsia"/>
          <w:b/>
          <w:bCs/>
          <w:color w:val="000000"/>
          <w:kern w:val="0"/>
          <w:sz w:val="28"/>
          <w:szCs w:val="28"/>
          <w:lang w:eastAsia="ru-RU" w:bidi="uk-UA"/>
        </w:rPr>
        <w:t>термічного</w:t>
      </w:r>
      <w:r w:rsidRPr="00774379">
        <w:rPr>
          <w:rFonts w:ascii="Times New Roman" w:eastAsia="Arial Unicode MS" w:hAnsi="Times New Roman" w:cs="Times New Roman"/>
          <w:b/>
          <w:bCs/>
          <w:color w:val="000000"/>
          <w:kern w:val="0"/>
          <w:sz w:val="28"/>
          <w:szCs w:val="28"/>
          <w:lang w:eastAsia="ru-RU" w:bidi="uk-UA"/>
        </w:rPr>
        <w:t xml:space="preserve"> </w:t>
      </w:r>
      <w:r w:rsidRPr="00774379">
        <w:rPr>
          <w:rFonts w:ascii="Times New Roman" w:eastAsia="Arial Unicode MS" w:hAnsi="Times New Roman" w:cs="Times New Roman" w:hint="eastAsia"/>
          <w:b/>
          <w:bCs/>
          <w:color w:val="000000"/>
          <w:kern w:val="0"/>
          <w:sz w:val="28"/>
          <w:szCs w:val="28"/>
          <w:lang w:eastAsia="ru-RU" w:bidi="uk-UA"/>
        </w:rPr>
        <w:t>впливу</w:t>
      </w:r>
      <w:r w:rsidRPr="00774379">
        <w:rPr>
          <w:rFonts w:ascii="Times New Roman" w:eastAsia="Arial Unicode MS" w:hAnsi="Times New Roman" w:cs="Times New Roman"/>
          <w:b/>
          <w:bCs/>
          <w:color w:val="000000"/>
          <w:kern w:val="0"/>
          <w:sz w:val="28"/>
          <w:szCs w:val="28"/>
          <w:lang w:eastAsia="ru-RU" w:bidi="uk-UA"/>
        </w:rPr>
        <w:t xml:space="preserve"> </w:t>
      </w:r>
      <w:r w:rsidRPr="00774379">
        <w:rPr>
          <w:rFonts w:ascii="Times New Roman" w:eastAsia="Arial Unicode MS" w:hAnsi="Times New Roman" w:cs="Times New Roman" w:hint="eastAsia"/>
          <w:b/>
          <w:bCs/>
          <w:color w:val="000000"/>
          <w:kern w:val="0"/>
          <w:sz w:val="28"/>
          <w:szCs w:val="28"/>
          <w:lang w:eastAsia="ru-RU" w:bidi="uk-UA"/>
        </w:rPr>
        <w:t>на</w:t>
      </w:r>
    </w:p>
    <w:p w14:paraId="090C04FE" w14:textId="77777777" w:rsidR="00774379" w:rsidRPr="00774379" w:rsidRDefault="00774379" w:rsidP="00774379">
      <w:pPr>
        <w:rPr>
          <w:rFonts w:ascii="Times New Roman" w:eastAsia="Arial Unicode MS" w:hAnsi="Times New Roman" w:cs="Times New Roman"/>
          <w:b/>
          <w:bCs/>
          <w:color w:val="000000"/>
          <w:kern w:val="0"/>
          <w:sz w:val="28"/>
          <w:szCs w:val="28"/>
          <w:lang w:eastAsia="ru-RU" w:bidi="uk-UA"/>
        </w:rPr>
      </w:pPr>
      <w:r w:rsidRPr="00774379">
        <w:rPr>
          <w:rFonts w:ascii="Times New Roman" w:eastAsia="Arial Unicode MS" w:hAnsi="Times New Roman" w:cs="Times New Roman" w:hint="eastAsia"/>
          <w:b/>
          <w:bCs/>
          <w:color w:val="000000"/>
          <w:kern w:val="0"/>
          <w:sz w:val="28"/>
          <w:szCs w:val="28"/>
          <w:lang w:eastAsia="ru-RU" w:bidi="uk-UA"/>
        </w:rPr>
        <w:t>морфологічні</w:t>
      </w:r>
      <w:r w:rsidRPr="00774379">
        <w:rPr>
          <w:rFonts w:ascii="Times New Roman" w:eastAsia="Arial Unicode MS" w:hAnsi="Times New Roman" w:cs="Times New Roman"/>
          <w:b/>
          <w:bCs/>
          <w:color w:val="000000"/>
          <w:kern w:val="0"/>
          <w:sz w:val="28"/>
          <w:szCs w:val="28"/>
          <w:lang w:eastAsia="ru-RU" w:bidi="uk-UA"/>
        </w:rPr>
        <w:t xml:space="preserve"> </w:t>
      </w:r>
      <w:r w:rsidRPr="00774379">
        <w:rPr>
          <w:rFonts w:ascii="Times New Roman" w:eastAsia="Arial Unicode MS" w:hAnsi="Times New Roman" w:cs="Times New Roman" w:hint="eastAsia"/>
          <w:b/>
          <w:bCs/>
          <w:color w:val="000000"/>
          <w:kern w:val="0"/>
          <w:sz w:val="28"/>
          <w:szCs w:val="28"/>
          <w:lang w:eastAsia="ru-RU" w:bidi="uk-UA"/>
        </w:rPr>
        <w:t>зміни</w:t>
      </w:r>
      <w:r w:rsidRPr="00774379">
        <w:rPr>
          <w:rFonts w:ascii="Times New Roman" w:eastAsia="Arial Unicode MS" w:hAnsi="Times New Roman" w:cs="Times New Roman"/>
          <w:b/>
          <w:bCs/>
          <w:color w:val="000000"/>
          <w:kern w:val="0"/>
          <w:sz w:val="28"/>
          <w:szCs w:val="28"/>
          <w:lang w:eastAsia="ru-RU" w:bidi="uk-UA"/>
        </w:rPr>
        <w:t xml:space="preserve"> </w:t>
      </w:r>
      <w:r w:rsidRPr="00774379">
        <w:rPr>
          <w:rFonts w:ascii="Times New Roman" w:eastAsia="Arial Unicode MS" w:hAnsi="Times New Roman" w:cs="Times New Roman" w:hint="eastAsia"/>
          <w:b/>
          <w:bCs/>
          <w:color w:val="000000"/>
          <w:kern w:val="0"/>
          <w:sz w:val="28"/>
          <w:szCs w:val="28"/>
          <w:lang w:eastAsia="ru-RU" w:bidi="uk-UA"/>
        </w:rPr>
        <w:t>і</w:t>
      </w:r>
      <w:r w:rsidRPr="00774379">
        <w:rPr>
          <w:rFonts w:ascii="Times New Roman" w:eastAsia="Arial Unicode MS" w:hAnsi="Times New Roman" w:cs="Times New Roman"/>
          <w:b/>
          <w:bCs/>
          <w:color w:val="000000"/>
          <w:kern w:val="0"/>
          <w:sz w:val="28"/>
          <w:szCs w:val="28"/>
          <w:lang w:eastAsia="ru-RU" w:bidi="uk-UA"/>
        </w:rPr>
        <w:t xml:space="preserve"> </w:t>
      </w:r>
      <w:r w:rsidRPr="00774379">
        <w:rPr>
          <w:rFonts w:ascii="Times New Roman" w:eastAsia="Arial Unicode MS" w:hAnsi="Times New Roman" w:cs="Times New Roman" w:hint="eastAsia"/>
          <w:b/>
          <w:bCs/>
          <w:color w:val="000000"/>
          <w:kern w:val="0"/>
          <w:sz w:val="28"/>
          <w:szCs w:val="28"/>
          <w:lang w:eastAsia="ru-RU" w:bidi="uk-UA"/>
        </w:rPr>
        <w:t>механізм</w:t>
      </w:r>
      <w:r w:rsidRPr="00774379">
        <w:rPr>
          <w:rFonts w:ascii="Times New Roman" w:eastAsia="Arial Unicode MS" w:hAnsi="Times New Roman" w:cs="Times New Roman"/>
          <w:b/>
          <w:bCs/>
          <w:color w:val="000000"/>
          <w:kern w:val="0"/>
          <w:sz w:val="28"/>
          <w:szCs w:val="28"/>
          <w:lang w:eastAsia="ru-RU" w:bidi="uk-UA"/>
        </w:rPr>
        <w:t xml:space="preserve"> </w:t>
      </w:r>
      <w:r w:rsidRPr="00774379">
        <w:rPr>
          <w:rFonts w:ascii="Times New Roman" w:eastAsia="Arial Unicode MS" w:hAnsi="Times New Roman" w:cs="Times New Roman" w:hint="eastAsia"/>
          <w:b/>
          <w:bCs/>
          <w:color w:val="000000"/>
          <w:kern w:val="0"/>
          <w:sz w:val="28"/>
          <w:szCs w:val="28"/>
          <w:lang w:eastAsia="ru-RU" w:bidi="uk-UA"/>
        </w:rPr>
        <w:t>утворення</w:t>
      </w:r>
      <w:r w:rsidRPr="00774379">
        <w:rPr>
          <w:rFonts w:ascii="Times New Roman" w:eastAsia="Arial Unicode MS" w:hAnsi="Times New Roman" w:cs="Times New Roman"/>
          <w:b/>
          <w:bCs/>
          <w:color w:val="000000"/>
          <w:kern w:val="0"/>
          <w:sz w:val="28"/>
          <w:szCs w:val="28"/>
          <w:lang w:eastAsia="ru-RU" w:bidi="uk-UA"/>
        </w:rPr>
        <w:t xml:space="preserve"> </w:t>
      </w:r>
      <w:r w:rsidRPr="00774379">
        <w:rPr>
          <w:rFonts w:ascii="Times New Roman" w:eastAsia="Arial Unicode MS" w:hAnsi="Times New Roman" w:cs="Times New Roman" w:hint="eastAsia"/>
          <w:b/>
          <w:bCs/>
          <w:color w:val="000000"/>
          <w:kern w:val="0"/>
          <w:sz w:val="28"/>
          <w:szCs w:val="28"/>
          <w:lang w:eastAsia="ru-RU" w:bidi="uk-UA"/>
        </w:rPr>
        <w:t>рідкої</w:t>
      </w:r>
      <w:r w:rsidRPr="00774379">
        <w:rPr>
          <w:rFonts w:ascii="Times New Roman" w:eastAsia="Arial Unicode MS" w:hAnsi="Times New Roman" w:cs="Times New Roman"/>
          <w:b/>
          <w:bCs/>
          <w:color w:val="000000"/>
          <w:kern w:val="0"/>
          <w:sz w:val="28"/>
          <w:szCs w:val="28"/>
          <w:lang w:eastAsia="ru-RU" w:bidi="uk-UA"/>
        </w:rPr>
        <w:t xml:space="preserve"> </w:t>
      </w:r>
      <w:r w:rsidRPr="00774379">
        <w:rPr>
          <w:rFonts w:ascii="Times New Roman" w:eastAsia="Arial Unicode MS" w:hAnsi="Times New Roman" w:cs="Times New Roman" w:hint="eastAsia"/>
          <w:b/>
          <w:bCs/>
          <w:color w:val="000000"/>
          <w:kern w:val="0"/>
          <w:sz w:val="28"/>
          <w:szCs w:val="28"/>
          <w:lang w:eastAsia="ru-RU" w:bidi="uk-UA"/>
        </w:rPr>
        <w:t>фази</w:t>
      </w:r>
      <w:r w:rsidRPr="00774379">
        <w:rPr>
          <w:rFonts w:ascii="Times New Roman" w:eastAsia="Arial Unicode MS" w:hAnsi="Times New Roman" w:cs="Times New Roman"/>
          <w:b/>
          <w:bCs/>
          <w:color w:val="000000"/>
          <w:kern w:val="0"/>
          <w:sz w:val="28"/>
          <w:szCs w:val="28"/>
          <w:lang w:eastAsia="ru-RU" w:bidi="uk-UA"/>
        </w:rPr>
        <w:t xml:space="preserve"> </w:t>
      </w:r>
      <w:r w:rsidRPr="00774379">
        <w:rPr>
          <w:rFonts w:ascii="Times New Roman" w:eastAsia="Arial Unicode MS" w:hAnsi="Times New Roman" w:cs="Times New Roman" w:hint="eastAsia"/>
          <w:b/>
          <w:bCs/>
          <w:color w:val="000000"/>
          <w:kern w:val="0"/>
          <w:sz w:val="28"/>
          <w:szCs w:val="28"/>
          <w:lang w:eastAsia="ru-RU" w:bidi="uk-UA"/>
        </w:rPr>
        <w:t>у</w:t>
      </w:r>
      <w:r w:rsidRPr="00774379">
        <w:rPr>
          <w:rFonts w:ascii="Times New Roman" w:eastAsia="Arial Unicode MS" w:hAnsi="Times New Roman" w:cs="Times New Roman"/>
          <w:b/>
          <w:bCs/>
          <w:color w:val="000000"/>
          <w:kern w:val="0"/>
          <w:sz w:val="28"/>
          <w:szCs w:val="28"/>
          <w:lang w:eastAsia="ru-RU" w:bidi="uk-UA"/>
        </w:rPr>
        <w:t xml:space="preserve"> </w:t>
      </w:r>
      <w:r w:rsidRPr="00774379">
        <w:rPr>
          <w:rFonts w:ascii="Times New Roman" w:eastAsia="Arial Unicode MS" w:hAnsi="Times New Roman" w:cs="Times New Roman" w:hint="eastAsia"/>
          <w:b/>
          <w:bCs/>
          <w:color w:val="000000"/>
          <w:kern w:val="0"/>
          <w:sz w:val="28"/>
          <w:szCs w:val="28"/>
          <w:lang w:eastAsia="ru-RU" w:bidi="uk-UA"/>
        </w:rPr>
        <w:t>конденсованих</w:t>
      </w:r>
    </w:p>
    <w:p w14:paraId="2D283EDE" w14:textId="77777777" w:rsidR="00774379" w:rsidRPr="00774379" w:rsidRDefault="00774379" w:rsidP="00774379">
      <w:pPr>
        <w:rPr>
          <w:rFonts w:ascii="Times New Roman" w:eastAsia="Arial Unicode MS" w:hAnsi="Times New Roman" w:cs="Times New Roman"/>
          <w:b/>
          <w:bCs/>
          <w:color w:val="000000"/>
          <w:kern w:val="0"/>
          <w:sz w:val="28"/>
          <w:szCs w:val="28"/>
          <w:lang w:eastAsia="ru-RU" w:bidi="uk-UA"/>
        </w:rPr>
      </w:pPr>
      <w:r w:rsidRPr="00774379">
        <w:rPr>
          <w:rFonts w:ascii="Times New Roman" w:eastAsia="Arial Unicode MS" w:hAnsi="Times New Roman" w:cs="Times New Roman" w:hint="eastAsia"/>
          <w:b/>
          <w:bCs/>
          <w:color w:val="000000"/>
          <w:kern w:val="0"/>
          <w:sz w:val="28"/>
          <w:szCs w:val="28"/>
          <w:lang w:eastAsia="ru-RU" w:bidi="uk-UA"/>
        </w:rPr>
        <w:t>однокомпонентних</w:t>
      </w:r>
      <w:r w:rsidRPr="00774379">
        <w:rPr>
          <w:rFonts w:ascii="Times New Roman" w:eastAsia="Arial Unicode MS" w:hAnsi="Times New Roman" w:cs="Times New Roman"/>
          <w:b/>
          <w:bCs/>
          <w:color w:val="000000"/>
          <w:kern w:val="0"/>
          <w:sz w:val="28"/>
          <w:szCs w:val="28"/>
          <w:lang w:eastAsia="ru-RU" w:bidi="uk-UA"/>
        </w:rPr>
        <w:t xml:space="preserve"> </w:t>
      </w:r>
      <w:r w:rsidRPr="00774379">
        <w:rPr>
          <w:rFonts w:ascii="Times New Roman" w:eastAsia="Arial Unicode MS" w:hAnsi="Times New Roman" w:cs="Times New Roman" w:hint="eastAsia"/>
          <w:b/>
          <w:bCs/>
          <w:color w:val="000000"/>
          <w:kern w:val="0"/>
          <w:sz w:val="28"/>
          <w:szCs w:val="28"/>
          <w:lang w:eastAsia="ru-RU" w:bidi="uk-UA"/>
        </w:rPr>
        <w:t>плівках</w:t>
      </w:r>
      <w:r w:rsidRPr="00774379">
        <w:rPr>
          <w:rFonts w:ascii="Times New Roman" w:eastAsia="Arial Unicode MS" w:hAnsi="Times New Roman" w:cs="Times New Roman"/>
          <w:b/>
          <w:bCs/>
          <w:color w:val="000000"/>
          <w:kern w:val="0"/>
          <w:sz w:val="28"/>
          <w:szCs w:val="28"/>
          <w:lang w:eastAsia="ru-RU" w:bidi="uk-UA"/>
        </w:rPr>
        <w:t xml:space="preserve"> (Pb, Sn, In, Bi) </w:t>
      </w:r>
      <w:r w:rsidRPr="00774379">
        <w:rPr>
          <w:rFonts w:ascii="Times New Roman" w:eastAsia="Arial Unicode MS" w:hAnsi="Times New Roman" w:cs="Times New Roman" w:hint="eastAsia"/>
          <w:b/>
          <w:bCs/>
          <w:color w:val="000000"/>
          <w:kern w:val="0"/>
          <w:sz w:val="28"/>
          <w:szCs w:val="28"/>
          <w:lang w:eastAsia="ru-RU" w:bidi="uk-UA"/>
        </w:rPr>
        <w:t>та</w:t>
      </w:r>
      <w:r w:rsidRPr="00774379">
        <w:rPr>
          <w:rFonts w:ascii="Times New Roman" w:eastAsia="Arial Unicode MS" w:hAnsi="Times New Roman" w:cs="Times New Roman"/>
          <w:b/>
          <w:bCs/>
          <w:color w:val="000000"/>
          <w:kern w:val="0"/>
          <w:sz w:val="28"/>
          <w:szCs w:val="28"/>
          <w:lang w:eastAsia="ru-RU" w:bidi="uk-UA"/>
        </w:rPr>
        <w:t xml:space="preserve"> </w:t>
      </w:r>
      <w:r w:rsidRPr="00774379">
        <w:rPr>
          <w:rFonts w:ascii="Times New Roman" w:eastAsia="Arial Unicode MS" w:hAnsi="Times New Roman" w:cs="Times New Roman" w:hint="eastAsia"/>
          <w:b/>
          <w:bCs/>
          <w:color w:val="000000"/>
          <w:kern w:val="0"/>
          <w:sz w:val="28"/>
          <w:szCs w:val="28"/>
          <w:lang w:eastAsia="ru-RU" w:bidi="uk-UA"/>
        </w:rPr>
        <w:t>у</w:t>
      </w:r>
      <w:r w:rsidRPr="00774379">
        <w:rPr>
          <w:rFonts w:ascii="Times New Roman" w:eastAsia="Arial Unicode MS" w:hAnsi="Times New Roman" w:cs="Times New Roman"/>
          <w:b/>
          <w:bCs/>
          <w:color w:val="000000"/>
          <w:kern w:val="0"/>
          <w:sz w:val="28"/>
          <w:szCs w:val="28"/>
          <w:lang w:eastAsia="ru-RU" w:bidi="uk-UA"/>
        </w:rPr>
        <w:t xml:space="preserve"> </w:t>
      </w:r>
      <w:r w:rsidRPr="00774379">
        <w:rPr>
          <w:rFonts w:ascii="Times New Roman" w:eastAsia="Arial Unicode MS" w:hAnsi="Times New Roman" w:cs="Times New Roman" w:hint="eastAsia"/>
          <w:b/>
          <w:bCs/>
          <w:color w:val="000000"/>
          <w:kern w:val="0"/>
          <w:sz w:val="28"/>
          <w:szCs w:val="28"/>
          <w:lang w:eastAsia="ru-RU" w:bidi="uk-UA"/>
        </w:rPr>
        <w:t>бінарних</w:t>
      </w:r>
      <w:r w:rsidRPr="00774379">
        <w:rPr>
          <w:rFonts w:ascii="Times New Roman" w:eastAsia="Arial Unicode MS" w:hAnsi="Times New Roman" w:cs="Times New Roman"/>
          <w:b/>
          <w:bCs/>
          <w:color w:val="000000"/>
          <w:kern w:val="0"/>
          <w:sz w:val="28"/>
          <w:szCs w:val="28"/>
          <w:lang w:eastAsia="ru-RU" w:bidi="uk-UA"/>
        </w:rPr>
        <w:t xml:space="preserve"> </w:t>
      </w:r>
      <w:r w:rsidRPr="00774379">
        <w:rPr>
          <w:rFonts w:ascii="Times New Roman" w:eastAsia="Arial Unicode MS" w:hAnsi="Times New Roman" w:cs="Times New Roman" w:hint="eastAsia"/>
          <w:b/>
          <w:bCs/>
          <w:color w:val="000000"/>
          <w:kern w:val="0"/>
          <w:sz w:val="28"/>
          <w:szCs w:val="28"/>
          <w:lang w:eastAsia="ru-RU" w:bidi="uk-UA"/>
        </w:rPr>
        <w:t>шаруватих</w:t>
      </w:r>
      <w:r w:rsidRPr="00774379">
        <w:rPr>
          <w:rFonts w:ascii="Times New Roman" w:eastAsia="Arial Unicode MS" w:hAnsi="Times New Roman" w:cs="Times New Roman"/>
          <w:b/>
          <w:bCs/>
          <w:color w:val="000000"/>
          <w:kern w:val="0"/>
          <w:sz w:val="28"/>
          <w:szCs w:val="28"/>
          <w:lang w:eastAsia="ru-RU" w:bidi="uk-UA"/>
        </w:rPr>
        <w:t xml:space="preserve"> </w:t>
      </w:r>
      <w:r w:rsidRPr="00774379">
        <w:rPr>
          <w:rFonts w:ascii="Times New Roman" w:eastAsia="Arial Unicode MS" w:hAnsi="Times New Roman" w:cs="Times New Roman" w:hint="eastAsia"/>
          <w:b/>
          <w:bCs/>
          <w:color w:val="000000"/>
          <w:kern w:val="0"/>
          <w:sz w:val="28"/>
          <w:szCs w:val="28"/>
          <w:lang w:eastAsia="ru-RU" w:bidi="uk-UA"/>
        </w:rPr>
        <w:t>плівках</w:t>
      </w:r>
      <w:r w:rsidRPr="00774379">
        <w:rPr>
          <w:rFonts w:ascii="Times New Roman" w:eastAsia="Arial Unicode MS" w:hAnsi="Times New Roman" w:cs="Times New Roman"/>
          <w:b/>
          <w:bCs/>
          <w:color w:val="000000"/>
          <w:kern w:val="0"/>
          <w:sz w:val="28"/>
          <w:szCs w:val="28"/>
          <w:lang w:eastAsia="ru-RU" w:bidi="uk-UA"/>
        </w:rPr>
        <w:t xml:space="preserve"> (Bi/Sn,</w:t>
      </w:r>
    </w:p>
    <w:p w14:paraId="7C00A622" w14:textId="77777777" w:rsidR="00774379" w:rsidRPr="00774379" w:rsidRDefault="00774379" w:rsidP="00774379">
      <w:pPr>
        <w:rPr>
          <w:rFonts w:ascii="Times New Roman" w:eastAsia="Arial Unicode MS" w:hAnsi="Times New Roman" w:cs="Times New Roman"/>
          <w:b/>
          <w:bCs/>
          <w:color w:val="000000"/>
          <w:kern w:val="0"/>
          <w:sz w:val="28"/>
          <w:szCs w:val="28"/>
          <w:lang w:eastAsia="ru-RU" w:bidi="uk-UA"/>
        </w:rPr>
      </w:pPr>
      <w:r w:rsidRPr="00774379">
        <w:rPr>
          <w:rFonts w:ascii="Times New Roman" w:eastAsia="Arial Unicode MS" w:hAnsi="Times New Roman" w:cs="Times New Roman"/>
          <w:b/>
          <w:bCs/>
          <w:color w:val="000000"/>
          <w:kern w:val="0"/>
          <w:sz w:val="28"/>
          <w:szCs w:val="28"/>
          <w:lang w:eastAsia="ru-RU" w:bidi="uk-UA"/>
        </w:rPr>
        <w:t>Pb/Sn, Pb/In)</w:t>
      </w:r>
      <w:r w:rsidRPr="00774379">
        <w:rPr>
          <w:rFonts w:ascii="Times New Roman" w:eastAsia="Arial Unicode MS" w:hAnsi="Times New Roman" w:cs="Times New Roman" w:hint="eastAsia"/>
          <w:b/>
          <w:bCs/>
          <w:color w:val="000000"/>
          <w:kern w:val="0"/>
          <w:sz w:val="28"/>
          <w:szCs w:val="28"/>
          <w:lang w:eastAsia="ru-RU" w:bidi="uk-UA"/>
        </w:rPr>
        <w:t>»</w:t>
      </w:r>
      <w:r w:rsidRPr="00774379">
        <w:rPr>
          <w:rFonts w:ascii="Times New Roman" w:eastAsia="Arial Unicode MS" w:hAnsi="Times New Roman" w:cs="Times New Roman"/>
          <w:b/>
          <w:bCs/>
          <w:color w:val="000000"/>
          <w:kern w:val="0"/>
          <w:sz w:val="28"/>
          <w:szCs w:val="28"/>
          <w:lang w:eastAsia="ru-RU" w:bidi="uk-UA"/>
        </w:rPr>
        <w:t xml:space="preserve">. </w:t>
      </w:r>
      <w:r w:rsidRPr="00774379">
        <w:rPr>
          <w:rFonts w:ascii="Times New Roman" w:eastAsia="Arial Unicode MS" w:hAnsi="Times New Roman" w:cs="Times New Roman" w:hint="eastAsia"/>
          <w:b/>
          <w:bCs/>
          <w:color w:val="000000"/>
          <w:kern w:val="0"/>
          <w:sz w:val="28"/>
          <w:szCs w:val="28"/>
          <w:lang w:eastAsia="ru-RU" w:bidi="uk-UA"/>
        </w:rPr>
        <w:t>Шифр</w:t>
      </w:r>
      <w:r w:rsidRPr="00774379">
        <w:rPr>
          <w:rFonts w:ascii="Times New Roman" w:eastAsia="Arial Unicode MS" w:hAnsi="Times New Roman" w:cs="Times New Roman"/>
          <w:b/>
          <w:bCs/>
          <w:color w:val="000000"/>
          <w:kern w:val="0"/>
          <w:sz w:val="28"/>
          <w:szCs w:val="28"/>
          <w:lang w:eastAsia="ru-RU" w:bidi="uk-UA"/>
        </w:rPr>
        <w:t xml:space="preserve"> </w:t>
      </w:r>
      <w:r w:rsidRPr="00774379">
        <w:rPr>
          <w:rFonts w:ascii="Times New Roman" w:eastAsia="Arial Unicode MS" w:hAnsi="Times New Roman" w:cs="Times New Roman" w:hint="eastAsia"/>
          <w:b/>
          <w:bCs/>
          <w:color w:val="000000"/>
          <w:kern w:val="0"/>
          <w:sz w:val="28"/>
          <w:szCs w:val="28"/>
          <w:lang w:eastAsia="ru-RU" w:bidi="uk-UA"/>
        </w:rPr>
        <w:t>та</w:t>
      </w:r>
      <w:r w:rsidRPr="00774379">
        <w:rPr>
          <w:rFonts w:ascii="Times New Roman" w:eastAsia="Arial Unicode MS" w:hAnsi="Times New Roman" w:cs="Times New Roman"/>
          <w:b/>
          <w:bCs/>
          <w:color w:val="000000"/>
          <w:kern w:val="0"/>
          <w:sz w:val="28"/>
          <w:szCs w:val="28"/>
          <w:lang w:eastAsia="ru-RU" w:bidi="uk-UA"/>
        </w:rPr>
        <w:t xml:space="preserve"> </w:t>
      </w:r>
      <w:r w:rsidRPr="00774379">
        <w:rPr>
          <w:rFonts w:ascii="Times New Roman" w:eastAsia="Arial Unicode MS" w:hAnsi="Times New Roman" w:cs="Times New Roman" w:hint="eastAsia"/>
          <w:b/>
          <w:bCs/>
          <w:color w:val="000000"/>
          <w:kern w:val="0"/>
          <w:sz w:val="28"/>
          <w:szCs w:val="28"/>
          <w:lang w:eastAsia="ru-RU" w:bidi="uk-UA"/>
        </w:rPr>
        <w:t>назва</w:t>
      </w:r>
      <w:r w:rsidRPr="00774379">
        <w:rPr>
          <w:rFonts w:ascii="Times New Roman" w:eastAsia="Arial Unicode MS" w:hAnsi="Times New Roman" w:cs="Times New Roman"/>
          <w:b/>
          <w:bCs/>
          <w:color w:val="000000"/>
          <w:kern w:val="0"/>
          <w:sz w:val="28"/>
          <w:szCs w:val="28"/>
          <w:lang w:eastAsia="ru-RU" w:bidi="uk-UA"/>
        </w:rPr>
        <w:t xml:space="preserve"> </w:t>
      </w:r>
      <w:r w:rsidRPr="00774379">
        <w:rPr>
          <w:rFonts w:ascii="Times New Roman" w:eastAsia="Arial Unicode MS" w:hAnsi="Times New Roman" w:cs="Times New Roman" w:hint="eastAsia"/>
          <w:b/>
          <w:bCs/>
          <w:color w:val="000000"/>
          <w:kern w:val="0"/>
          <w:sz w:val="28"/>
          <w:szCs w:val="28"/>
          <w:lang w:eastAsia="ru-RU" w:bidi="uk-UA"/>
        </w:rPr>
        <w:t>спеціальності</w:t>
      </w:r>
      <w:r w:rsidRPr="00774379">
        <w:rPr>
          <w:rFonts w:ascii="Times New Roman" w:eastAsia="Arial Unicode MS" w:hAnsi="Times New Roman" w:cs="Times New Roman"/>
          <w:b/>
          <w:bCs/>
          <w:color w:val="000000"/>
          <w:kern w:val="0"/>
          <w:sz w:val="28"/>
          <w:szCs w:val="28"/>
          <w:lang w:eastAsia="ru-RU" w:bidi="uk-UA"/>
        </w:rPr>
        <w:t xml:space="preserve"> </w:t>
      </w:r>
      <w:r w:rsidRPr="00774379">
        <w:rPr>
          <w:rFonts w:ascii="Times New Roman" w:eastAsia="Arial Unicode MS" w:hAnsi="Times New Roman" w:cs="Times New Roman" w:hint="eastAsia"/>
          <w:b/>
          <w:bCs/>
          <w:color w:val="000000"/>
          <w:kern w:val="0"/>
          <w:sz w:val="28"/>
          <w:szCs w:val="28"/>
          <w:lang w:eastAsia="ru-RU" w:bidi="uk-UA"/>
        </w:rPr>
        <w:t>–</w:t>
      </w:r>
      <w:r w:rsidRPr="00774379">
        <w:rPr>
          <w:rFonts w:ascii="Times New Roman" w:eastAsia="Arial Unicode MS" w:hAnsi="Times New Roman" w:cs="Times New Roman"/>
          <w:b/>
          <w:bCs/>
          <w:color w:val="000000"/>
          <w:kern w:val="0"/>
          <w:sz w:val="28"/>
          <w:szCs w:val="28"/>
          <w:lang w:eastAsia="ru-RU" w:bidi="uk-UA"/>
        </w:rPr>
        <w:t xml:space="preserve"> 01.04.07 </w:t>
      </w:r>
      <w:r w:rsidRPr="00774379">
        <w:rPr>
          <w:rFonts w:ascii="Times New Roman" w:eastAsia="Arial Unicode MS" w:hAnsi="Times New Roman" w:cs="Times New Roman" w:hint="eastAsia"/>
          <w:b/>
          <w:bCs/>
          <w:color w:val="000000"/>
          <w:kern w:val="0"/>
          <w:sz w:val="28"/>
          <w:szCs w:val="28"/>
          <w:lang w:eastAsia="ru-RU" w:bidi="uk-UA"/>
        </w:rPr>
        <w:t>«</w:t>
      </w:r>
      <w:r w:rsidRPr="00774379">
        <w:rPr>
          <w:rFonts w:ascii="Times New Roman" w:eastAsia="Arial Unicode MS" w:hAnsi="Times New Roman" w:cs="Times New Roman" w:hint="eastAsia"/>
          <w:b/>
          <w:bCs/>
          <w:color w:val="000000"/>
          <w:kern w:val="0"/>
          <w:sz w:val="28"/>
          <w:szCs w:val="28"/>
          <w:lang w:eastAsia="ru-RU" w:bidi="uk-UA"/>
        </w:rPr>
        <w:t>Фізика</w:t>
      </w:r>
      <w:r w:rsidRPr="00774379">
        <w:rPr>
          <w:rFonts w:ascii="Times New Roman" w:eastAsia="Arial Unicode MS" w:hAnsi="Times New Roman" w:cs="Times New Roman"/>
          <w:b/>
          <w:bCs/>
          <w:color w:val="000000"/>
          <w:kern w:val="0"/>
          <w:sz w:val="28"/>
          <w:szCs w:val="28"/>
          <w:lang w:eastAsia="ru-RU" w:bidi="uk-UA"/>
        </w:rPr>
        <w:t xml:space="preserve"> </w:t>
      </w:r>
      <w:r w:rsidRPr="00774379">
        <w:rPr>
          <w:rFonts w:ascii="Times New Roman" w:eastAsia="Arial Unicode MS" w:hAnsi="Times New Roman" w:cs="Times New Roman" w:hint="eastAsia"/>
          <w:b/>
          <w:bCs/>
          <w:color w:val="000000"/>
          <w:kern w:val="0"/>
          <w:sz w:val="28"/>
          <w:szCs w:val="28"/>
          <w:lang w:eastAsia="ru-RU" w:bidi="uk-UA"/>
        </w:rPr>
        <w:t>твердого</w:t>
      </w:r>
      <w:r w:rsidRPr="00774379">
        <w:rPr>
          <w:rFonts w:ascii="Times New Roman" w:eastAsia="Arial Unicode MS" w:hAnsi="Times New Roman" w:cs="Times New Roman"/>
          <w:b/>
          <w:bCs/>
          <w:color w:val="000000"/>
          <w:kern w:val="0"/>
          <w:sz w:val="28"/>
          <w:szCs w:val="28"/>
          <w:lang w:eastAsia="ru-RU" w:bidi="uk-UA"/>
        </w:rPr>
        <w:t xml:space="preserve"> </w:t>
      </w:r>
      <w:r w:rsidRPr="00774379">
        <w:rPr>
          <w:rFonts w:ascii="Times New Roman" w:eastAsia="Arial Unicode MS" w:hAnsi="Times New Roman" w:cs="Times New Roman" w:hint="eastAsia"/>
          <w:b/>
          <w:bCs/>
          <w:color w:val="000000"/>
          <w:kern w:val="0"/>
          <w:sz w:val="28"/>
          <w:szCs w:val="28"/>
          <w:lang w:eastAsia="ru-RU" w:bidi="uk-UA"/>
        </w:rPr>
        <w:t>тіла</w:t>
      </w:r>
      <w:r w:rsidRPr="00774379">
        <w:rPr>
          <w:rFonts w:ascii="Times New Roman" w:eastAsia="Arial Unicode MS" w:hAnsi="Times New Roman" w:cs="Times New Roman" w:hint="eastAsia"/>
          <w:b/>
          <w:bCs/>
          <w:color w:val="000000"/>
          <w:kern w:val="0"/>
          <w:sz w:val="28"/>
          <w:szCs w:val="28"/>
          <w:lang w:eastAsia="ru-RU" w:bidi="uk-UA"/>
        </w:rPr>
        <w:t>»</w:t>
      </w:r>
      <w:r w:rsidRPr="00774379">
        <w:rPr>
          <w:rFonts w:ascii="Times New Roman" w:eastAsia="Arial Unicode MS" w:hAnsi="Times New Roman" w:cs="Times New Roman"/>
          <w:b/>
          <w:bCs/>
          <w:color w:val="000000"/>
          <w:kern w:val="0"/>
          <w:sz w:val="28"/>
          <w:szCs w:val="28"/>
          <w:lang w:eastAsia="ru-RU" w:bidi="uk-UA"/>
        </w:rPr>
        <w:t>.</w:t>
      </w:r>
    </w:p>
    <w:p w14:paraId="771A1484" w14:textId="3FF25E3D" w:rsidR="00181884" w:rsidRPr="00774379" w:rsidRDefault="00774379" w:rsidP="00774379">
      <w:r w:rsidRPr="00774379">
        <w:rPr>
          <w:rFonts w:ascii="Times New Roman" w:eastAsia="Arial Unicode MS" w:hAnsi="Times New Roman" w:cs="Times New Roman" w:hint="eastAsia"/>
          <w:b/>
          <w:bCs/>
          <w:color w:val="000000"/>
          <w:kern w:val="0"/>
          <w:sz w:val="28"/>
          <w:szCs w:val="28"/>
          <w:lang w:eastAsia="ru-RU" w:bidi="uk-UA"/>
        </w:rPr>
        <w:t>Докторська</w:t>
      </w:r>
      <w:r w:rsidRPr="00774379">
        <w:rPr>
          <w:rFonts w:ascii="Times New Roman" w:eastAsia="Arial Unicode MS" w:hAnsi="Times New Roman" w:cs="Times New Roman"/>
          <w:b/>
          <w:bCs/>
          <w:color w:val="000000"/>
          <w:kern w:val="0"/>
          <w:sz w:val="28"/>
          <w:szCs w:val="28"/>
          <w:lang w:eastAsia="ru-RU" w:bidi="uk-UA"/>
        </w:rPr>
        <w:t xml:space="preserve"> </w:t>
      </w:r>
      <w:r w:rsidRPr="00774379">
        <w:rPr>
          <w:rFonts w:ascii="Times New Roman" w:eastAsia="Arial Unicode MS" w:hAnsi="Times New Roman" w:cs="Times New Roman" w:hint="eastAsia"/>
          <w:b/>
          <w:bCs/>
          <w:color w:val="000000"/>
          <w:kern w:val="0"/>
          <w:sz w:val="28"/>
          <w:szCs w:val="28"/>
          <w:lang w:eastAsia="ru-RU" w:bidi="uk-UA"/>
        </w:rPr>
        <w:t>рада</w:t>
      </w:r>
      <w:r w:rsidRPr="00774379">
        <w:rPr>
          <w:rFonts w:ascii="Times New Roman" w:eastAsia="Arial Unicode MS" w:hAnsi="Times New Roman" w:cs="Times New Roman"/>
          <w:b/>
          <w:bCs/>
          <w:color w:val="000000"/>
          <w:kern w:val="0"/>
          <w:sz w:val="28"/>
          <w:szCs w:val="28"/>
          <w:lang w:eastAsia="ru-RU" w:bidi="uk-UA"/>
        </w:rPr>
        <w:t xml:space="preserve"> </w:t>
      </w:r>
      <w:r w:rsidRPr="00774379">
        <w:rPr>
          <w:rFonts w:ascii="Times New Roman" w:eastAsia="Arial Unicode MS" w:hAnsi="Times New Roman" w:cs="Times New Roman" w:hint="eastAsia"/>
          <w:b/>
          <w:bCs/>
          <w:color w:val="000000"/>
          <w:kern w:val="0"/>
          <w:sz w:val="28"/>
          <w:szCs w:val="28"/>
          <w:lang w:eastAsia="ru-RU" w:bidi="uk-UA"/>
        </w:rPr>
        <w:t>Д</w:t>
      </w:r>
      <w:r w:rsidRPr="00774379">
        <w:rPr>
          <w:rFonts w:ascii="Times New Roman" w:eastAsia="Arial Unicode MS" w:hAnsi="Times New Roman" w:cs="Times New Roman"/>
          <w:b/>
          <w:bCs/>
          <w:color w:val="000000"/>
          <w:kern w:val="0"/>
          <w:sz w:val="28"/>
          <w:szCs w:val="28"/>
          <w:lang w:eastAsia="ru-RU" w:bidi="uk-UA"/>
        </w:rPr>
        <w:t xml:space="preserve"> 55.051.02 </w:t>
      </w:r>
      <w:r w:rsidRPr="00774379">
        <w:rPr>
          <w:rFonts w:ascii="Times New Roman" w:eastAsia="Arial Unicode MS" w:hAnsi="Times New Roman" w:cs="Times New Roman" w:hint="eastAsia"/>
          <w:b/>
          <w:bCs/>
          <w:color w:val="000000"/>
          <w:kern w:val="0"/>
          <w:sz w:val="28"/>
          <w:szCs w:val="28"/>
          <w:lang w:eastAsia="ru-RU" w:bidi="uk-UA"/>
        </w:rPr>
        <w:t>Сумського</w:t>
      </w:r>
      <w:r w:rsidRPr="00774379">
        <w:rPr>
          <w:rFonts w:ascii="Times New Roman" w:eastAsia="Arial Unicode MS" w:hAnsi="Times New Roman" w:cs="Times New Roman"/>
          <w:b/>
          <w:bCs/>
          <w:color w:val="000000"/>
          <w:kern w:val="0"/>
          <w:sz w:val="28"/>
          <w:szCs w:val="28"/>
          <w:lang w:eastAsia="ru-RU" w:bidi="uk-UA"/>
        </w:rPr>
        <w:t xml:space="preserve"> </w:t>
      </w:r>
      <w:r w:rsidRPr="00774379">
        <w:rPr>
          <w:rFonts w:ascii="Times New Roman" w:eastAsia="Arial Unicode MS" w:hAnsi="Times New Roman" w:cs="Times New Roman" w:hint="eastAsia"/>
          <w:b/>
          <w:bCs/>
          <w:color w:val="000000"/>
          <w:kern w:val="0"/>
          <w:sz w:val="28"/>
          <w:szCs w:val="28"/>
          <w:lang w:eastAsia="ru-RU" w:bidi="uk-UA"/>
        </w:rPr>
        <w:t>державного</w:t>
      </w:r>
      <w:r w:rsidRPr="00774379">
        <w:rPr>
          <w:rFonts w:ascii="Times New Roman" w:eastAsia="Arial Unicode MS" w:hAnsi="Times New Roman" w:cs="Times New Roman"/>
          <w:b/>
          <w:bCs/>
          <w:color w:val="000000"/>
          <w:kern w:val="0"/>
          <w:sz w:val="28"/>
          <w:szCs w:val="28"/>
          <w:lang w:eastAsia="ru-RU" w:bidi="uk-UA"/>
        </w:rPr>
        <w:t xml:space="preserve"> </w:t>
      </w:r>
      <w:r w:rsidRPr="00774379">
        <w:rPr>
          <w:rFonts w:ascii="Times New Roman" w:eastAsia="Arial Unicode MS" w:hAnsi="Times New Roman" w:cs="Times New Roman" w:hint="eastAsia"/>
          <w:b/>
          <w:bCs/>
          <w:color w:val="000000"/>
          <w:kern w:val="0"/>
          <w:sz w:val="28"/>
          <w:szCs w:val="28"/>
          <w:lang w:eastAsia="ru-RU" w:bidi="uk-UA"/>
        </w:rPr>
        <w:t>університету</w:t>
      </w:r>
    </w:p>
    <w:sectPr w:rsidR="00181884" w:rsidRPr="00774379" w:rsidSect="00661D0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DCAB5" w14:textId="77777777" w:rsidR="00661D04" w:rsidRDefault="00661D04">
      <w:pPr>
        <w:spacing w:after="0" w:line="240" w:lineRule="auto"/>
      </w:pPr>
      <w:r>
        <w:separator/>
      </w:r>
    </w:p>
  </w:endnote>
  <w:endnote w:type="continuationSeparator" w:id="0">
    <w:p w14:paraId="10AB4FEA" w14:textId="77777777" w:rsidR="00661D04" w:rsidRDefault="00661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F8F55" w14:textId="77777777" w:rsidR="00661D04" w:rsidRDefault="00661D04"/>
    <w:p w14:paraId="37CA8D77" w14:textId="77777777" w:rsidR="00661D04" w:rsidRDefault="00661D04"/>
    <w:p w14:paraId="70A1E30C" w14:textId="77777777" w:rsidR="00661D04" w:rsidRDefault="00661D04"/>
    <w:p w14:paraId="0D9034E1" w14:textId="77777777" w:rsidR="00661D04" w:rsidRDefault="00661D04"/>
    <w:p w14:paraId="70495668" w14:textId="77777777" w:rsidR="00661D04" w:rsidRDefault="00661D04"/>
    <w:p w14:paraId="4884B63D" w14:textId="77777777" w:rsidR="00661D04" w:rsidRDefault="00661D04"/>
    <w:p w14:paraId="26500FB6" w14:textId="77777777" w:rsidR="00661D04" w:rsidRDefault="00661D0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E892995" wp14:editId="2F0D02B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DBF10" w14:textId="77777777" w:rsidR="00661D04" w:rsidRDefault="00661D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89299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11DBF10" w14:textId="77777777" w:rsidR="00661D04" w:rsidRDefault="00661D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87792E1" w14:textId="77777777" w:rsidR="00661D04" w:rsidRDefault="00661D04"/>
    <w:p w14:paraId="4E4AB2CE" w14:textId="77777777" w:rsidR="00661D04" w:rsidRDefault="00661D04"/>
    <w:p w14:paraId="22BA6659" w14:textId="77777777" w:rsidR="00661D04" w:rsidRDefault="00661D0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2DC1D5" wp14:editId="7371C75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5CB39" w14:textId="77777777" w:rsidR="00661D04" w:rsidRDefault="00661D04"/>
                          <w:p w14:paraId="58524CFB" w14:textId="77777777" w:rsidR="00661D04" w:rsidRDefault="00661D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2DC1D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B05CB39" w14:textId="77777777" w:rsidR="00661D04" w:rsidRDefault="00661D04"/>
                    <w:p w14:paraId="58524CFB" w14:textId="77777777" w:rsidR="00661D04" w:rsidRDefault="00661D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3F5322E" w14:textId="77777777" w:rsidR="00661D04" w:rsidRDefault="00661D04"/>
    <w:p w14:paraId="50930459" w14:textId="77777777" w:rsidR="00661D04" w:rsidRDefault="00661D04">
      <w:pPr>
        <w:rPr>
          <w:sz w:val="2"/>
          <w:szCs w:val="2"/>
        </w:rPr>
      </w:pPr>
    </w:p>
    <w:p w14:paraId="331AAAEA" w14:textId="77777777" w:rsidR="00661D04" w:rsidRDefault="00661D04"/>
    <w:p w14:paraId="211BB205" w14:textId="77777777" w:rsidR="00661D04" w:rsidRDefault="00661D04">
      <w:pPr>
        <w:spacing w:after="0" w:line="240" w:lineRule="auto"/>
      </w:pPr>
    </w:p>
  </w:footnote>
  <w:footnote w:type="continuationSeparator" w:id="0">
    <w:p w14:paraId="494C042B" w14:textId="77777777" w:rsidR="00661D04" w:rsidRDefault="00661D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A7D"/>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17131</TotalTime>
  <Pages>1</Pages>
  <Words>74</Words>
  <Characters>425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2063</cp:revision>
  <cp:lastPrinted>2009-02-06T05:36:00Z</cp:lastPrinted>
  <dcterms:created xsi:type="dcterms:W3CDTF">2024-01-07T13:43:00Z</dcterms:created>
  <dcterms:modified xsi:type="dcterms:W3CDTF">2024-02-06T11:06:00Z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