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3F29F" w14:textId="2126806D" w:rsidR="000E5563" w:rsidRDefault="00E53D51" w:rsidP="00E53D51">
      <w:r w:rsidRPr="00E53D51">
        <w:rPr>
          <w:rFonts w:hint="eastAsia"/>
        </w:rPr>
        <w:t>Клиндух</w:t>
      </w:r>
      <w:r w:rsidRPr="00E53D51">
        <w:t xml:space="preserve"> </w:t>
      </w:r>
      <w:r w:rsidRPr="00E53D51">
        <w:rPr>
          <w:rFonts w:hint="eastAsia"/>
        </w:rPr>
        <w:t>Роман</w:t>
      </w:r>
      <w:r w:rsidRPr="00E53D51">
        <w:t xml:space="preserve"> </w:t>
      </w:r>
      <w:r w:rsidRPr="00E53D51">
        <w:rPr>
          <w:rFonts w:hint="eastAsia"/>
        </w:rPr>
        <w:t>Викторович</w:t>
      </w:r>
      <w:r>
        <w:t xml:space="preserve"> </w:t>
      </w:r>
      <w:r w:rsidRPr="00E53D51">
        <w:rPr>
          <w:rFonts w:hint="eastAsia"/>
        </w:rPr>
        <w:t>Методическое</w:t>
      </w:r>
      <w:r w:rsidRPr="00E53D51">
        <w:t xml:space="preserve"> </w:t>
      </w:r>
      <w:r w:rsidRPr="00E53D51">
        <w:rPr>
          <w:rFonts w:hint="eastAsia"/>
        </w:rPr>
        <w:t>обеспечение</w:t>
      </w:r>
      <w:r w:rsidRPr="00E53D51">
        <w:t xml:space="preserve"> </w:t>
      </w:r>
      <w:r w:rsidRPr="00E53D51">
        <w:rPr>
          <w:rFonts w:hint="eastAsia"/>
        </w:rPr>
        <w:t>оценки</w:t>
      </w:r>
      <w:r w:rsidRPr="00E53D51">
        <w:t xml:space="preserve"> </w:t>
      </w:r>
      <w:r w:rsidRPr="00E53D51">
        <w:rPr>
          <w:rFonts w:hint="eastAsia"/>
        </w:rPr>
        <w:t>участия</w:t>
      </w:r>
      <w:r w:rsidRPr="00E53D51">
        <w:t xml:space="preserve"> </w:t>
      </w:r>
      <w:r w:rsidRPr="00E53D51">
        <w:rPr>
          <w:rFonts w:hint="eastAsia"/>
        </w:rPr>
        <w:t>социального</w:t>
      </w:r>
      <w:r w:rsidRPr="00E53D51">
        <w:t xml:space="preserve"> </w:t>
      </w:r>
      <w:r w:rsidRPr="00E53D51">
        <w:rPr>
          <w:rFonts w:hint="eastAsia"/>
        </w:rPr>
        <w:t>предпринимательства</w:t>
      </w:r>
      <w:r w:rsidRPr="00E53D51">
        <w:t xml:space="preserve"> </w:t>
      </w:r>
      <w:r w:rsidRPr="00E53D51">
        <w:rPr>
          <w:rFonts w:hint="eastAsia"/>
        </w:rPr>
        <w:t>в</w:t>
      </w:r>
      <w:r w:rsidRPr="00E53D51">
        <w:t xml:space="preserve"> </w:t>
      </w:r>
      <w:r w:rsidRPr="00E53D51">
        <w:rPr>
          <w:rFonts w:hint="eastAsia"/>
        </w:rPr>
        <w:t>реализации</w:t>
      </w:r>
      <w:r w:rsidRPr="00E53D51">
        <w:t xml:space="preserve"> </w:t>
      </w:r>
      <w:r w:rsidRPr="00E53D51">
        <w:rPr>
          <w:rFonts w:hint="eastAsia"/>
        </w:rPr>
        <w:t>региональных</w:t>
      </w:r>
      <w:r w:rsidRPr="00E53D51">
        <w:t xml:space="preserve"> </w:t>
      </w:r>
      <w:r w:rsidRPr="00E53D51">
        <w:rPr>
          <w:rFonts w:hint="eastAsia"/>
        </w:rPr>
        <w:t>научно</w:t>
      </w:r>
      <w:r w:rsidRPr="00E53D51">
        <w:t>-</w:t>
      </w:r>
      <w:r w:rsidRPr="00E53D51">
        <w:rPr>
          <w:rFonts w:hint="eastAsia"/>
        </w:rPr>
        <w:t>познавательных</w:t>
      </w:r>
      <w:r w:rsidRPr="00E53D51">
        <w:t xml:space="preserve"> </w:t>
      </w:r>
      <w:r w:rsidRPr="00E53D51">
        <w:rPr>
          <w:rFonts w:hint="eastAsia"/>
        </w:rPr>
        <w:t>проектов</w:t>
      </w:r>
      <w:r w:rsidRPr="00E53D51">
        <w:t xml:space="preserve"> (</w:t>
      </w:r>
      <w:r w:rsidRPr="00E53D51">
        <w:rPr>
          <w:rFonts w:hint="eastAsia"/>
        </w:rPr>
        <w:t>на</w:t>
      </w:r>
      <w:r w:rsidRPr="00E53D51">
        <w:t xml:space="preserve"> </w:t>
      </w:r>
      <w:r w:rsidRPr="00E53D51">
        <w:rPr>
          <w:rFonts w:hint="eastAsia"/>
        </w:rPr>
        <w:t>примере</w:t>
      </w:r>
      <w:r w:rsidRPr="00E53D51">
        <w:t xml:space="preserve"> </w:t>
      </w:r>
      <w:r w:rsidRPr="00E53D51">
        <w:rPr>
          <w:rFonts w:hint="eastAsia"/>
        </w:rPr>
        <w:t>Приморского</w:t>
      </w:r>
      <w:r w:rsidRPr="00E53D51">
        <w:t xml:space="preserve"> </w:t>
      </w:r>
      <w:r w:rsidRPr="00E53D51">
        <w:rPr>
          <w:rFonts w:hint="eastAsia"/>
        </w:rPr>
        <w:t>края</w:t>
      </w:r>
      <w:r w:rsidRPr="00E53D51">
        <w:t>)</w:t>
      </w:r>
    </w:p>
    <w:p w14:paraId="371BBC97" w14:textId="77777777" w:rsidR="00E53D51" w:rsidRDefault="00E53D51" w:rsidP="00E53D51">
      <w:r>
        <w:rPr>
          <w:rFonts w:hint="eastAsia"/>
        </w:rPr>
        <w:t>ОГЛАВЛЕНИЕ</w:t>
      </w:r>
      <w:r>
        <w:t xml:space="preserve"> </w:t>
      </w:r>
      <w:r>
        <w:rPr>
          <w:rFonts w:hint="eastAsia"/>
        </w:rPr>
        <w:t>ДИССЕРТАЦИИ</w:t>
      </w:r>
    </w:p>
    <w:p w14:paraId="3E1ECB91" w14:textId="77777777" w:rsidR="00E53D51" w:rsidRDefault="00E53D51" w:rsidP="00E53D51">
      <w:r>
        <w:rPr>
          <w:rFonts w:hint="eastAsia"/>
        </w:rPr>
        <w:t>кандидат</w:t>
      </w:r>
      <w:r>
        <w:t xml:space="preserve"> </w:t>
      </w:r>
      <w:r>
        <w:rPr>
          <w:rFonts w:hint="eastAsia"/>
        </w:rPr>
        <w:t>наук</w:t>
      </w:r>
      <w:r>
        <w:t xml:space="preserve"> </w:t>
      </w:r>
      <w:r>
        <w:rPr>
          <w:rFonts w:hint="eastAsia"/>
        </w:rPr>
        <w:t>Клиндух</w:t>
      </w:r>
      <w:r>
        <w:t xml:space="preserve"> </w:t>
      </w:r>
      <w:r>
        <w:rPr>
          <w:rFonts w:hint="eastAsia"/>
        </w:rPr>
        <w:t>Роман</w:t>
      </w:r>
      <w:r>
        <w:t xml:space="preserve"> </w:t>
      </w:r>
      <w:r>
        <w:rPr>
          <w:rFonts w:hint="eastAsia"/>
        </w:rPr>
        <w:t>Викторович</w:t>
      </w:r>
    </w:p>
    <w:p w14:paraId="3E7443EE" w14:textId="77777777" w:rsidR="00E53D51" w:rsidRDefault="00E53D51" w:rsidP="00E53D51">
      <w:r>
        <w:rPr>
          <w:rFonts w:hint="eastAsia"/>
        </w:rPr>
        <w:t>ВВЕДЕНИЕ</w:t>
      </w:r>
    </w:p>
    <w:p w14:paraId="0D5EDB87" w14:textId="77777777" w:rsidR="00E53D51" w:rsidRDefault="00E53D51" w:rsidP="00E53D51"/>
    <w:p w14:paraId="0B188A43" w14:textId="77777777" w:rsidR="00E53D51" w:rsidRDefault="00E53D51" w:rsidP="00E53D51">
      <w:r>
        <w:t xml:space="preserve">1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РАЗВИТИЮ</w:t>
      </w:r>
      <w:r>
        <w:t xml:space="preserve"> </w:t>
      </w:r>
      <w:r>
        <w:rPr>
          <w:rFonts w:hint="eastAsia"/>
        </w:rPr>
        <w:t>СОЦИАЛЬНОГО</w:t>
      </w:r>
      <w:r>
        <w:t xml:space="preserve"> </w:t>
      </w:r>
      <w:r>
        <w:rPr>
          <w:rFonts w:hint="eastAsia"/>
        </w:rPr>
        <w:t>ПРЕДПРИНИМАТЕЛЬСТВА</w:t>
      </w:r>
    </w:p>
    <w:p w14:paraId="477CD301" w14:textId="77777777" w:rsidR="00E53D51" w:rsidRDefault="00E53D51" w:rsidP="00E53D51"/>
    <w:p w14:paraId="1AB79CB7" w14:textId="77777777" w:rsidR="00E53D51" w:rsidRDefault="00E53D51" w:rsidP="00E53D51">
      <w:r>
        <w:t xml:space="preserve">1.1 </w:t>
      </w:r>
      <w:r>
        <w:rPr>
          <w:rFonts w:hint="eastAsia"/>
        </w:rPr>
        <w:t>Социальное</w:t>
      </w:r>
      <w:r>
        <w:t xml:space="preserve"> </w:t>
      </w:r>
      <w:r>
        <w:rPr>
          <w:rFonts w:hint="eastAsia"/>
        </w:rPr>
        <w:t>предпринимательство</w:t>
      </w:r>
      <w:r>
        <w:t xml:space="preserve"> </w:t>
      </w:r>
      <w:r>
        <w:rPr>
          <w:rFonts w:hint="eastAsia"/>
        </w:rPr>
        <w:t>как</w:t>
      </w:r>
      <w:r>
        <w:t xml:space="preserve"> </w:t>
      </w:r>
      <w:r>
        <w:rPr>
          <w:rFonts w:hint="eastAsia"/>
        </w:rPr>
        <w:t>особый</w:t>
      </w:r>
      <w:r>
        <w:t xml:space="preserve"> </w:t>
      </w:r>
      <w:r>
        <w:rPr>
          <w:rFonts w:hint="eastAsia"/>
        </w:rPr>
        <w:t>вид</w:t>
      </w:r>
    </w:p>
    <w:p w14:paraId="1103D9AC" w14:textId="77777777" w:rsidR="00E53D51" w:rsidRDefault="00E53D51" w:rsidP="00E53D51"/>
    <w:p w14:paraId="5BC25002" w14:textId="77777777" w:rsidR="00E53D51" w:rsidRDefault="00E53D51" w:rsidP="00E53D51">
      <w:r>
        <w:rPr>
          <w:rFonts w:hint="eastAsia"/>
        </w:rPr>
        <w:t>предпринимательской</w:t>
      </w:r>
      <w:r>
        <w:t xml:space="preserve"> </w:t>
      </w:r>
      <w:r>
        <w:rPr>
          <w:rFonts w:hint="eastAsia"/>
        </w:rPr>
        <w:t>деятельности</w:t>
      </w:r>
    </w:p>
    <w:p w14:paraId="4884433A" w14:textId="77777777" w:rsidR="00E53D51" w:rsidRDefault="00E53D51" w:rsidP="00E53D51"/>
    <w:p w14:paraId="1513F47F" w14:textId="77777777" w:rsidR="00E53D51" w:rsidRDefault="00E53D51" w:rsidP="00E53D51">
      <w:r>
        <w:t xml:space="preserve">1.2 </w:t>
      </w:r>
      <w:r>
        <w:rPr>
          <w:rFonts w:hint="eastAsia"/>
        </w:rPr>
        <w:t>Предпосылки</w:t>
      </w:r>
      <w:r>
        <w:t xml:space="preserve"> </w:t>
      </w:r>
      <w:r>
        <w:rPr>
          <w:rFonts w:hint="eastAsia"/>
        </w:rPr>
        <w:t>и</w:t>
      </w:r>
      <w:r>
        <w:t xml:space="preserve"> </w:t>
      </w:r>
      <w:r>
        <w:rPr>
          <w:rFonts w:hint="eastAsia"/>
        </w:rPr>
        <w:t>условия</w:t>
      </w:r>
      <w:r>
        <w:t xml:space="preserve"> </w:t>
      </w:r>
      <w:r>
        <w:rPr>
          <w:rFonts w:hint="eastAsia"/>
        </w:rPr>
        <w:t>развития</w:t>
      </w:r>
      <w:r>
        <w:t xml:space="preserve"> </w:t>
      </w:r>
      <w:r>
        <w:rPr>
          <w:rFonts w:hint="eastAsia"/>
        </w:rPr>
        <w:t>социального</w:t>
      </w:r>
    </w:p>
    <w:p w14:paraId="3997593F" w14:textId="77777777" w:rsidR="00E53D51" w:rsidRDefault="00E53D51" w:rsidP="00E53D51"/>
    <w:p w14:paraId="7E4786B2" w14:textId="77777777" w:rsidR="00E53D51" w:rsidRDefault="00E53D51" w:rsidP="00E53D51">
      <w:r>
        <w:rPr>
          <w:rFonts w:hint="eastAsia"/>
        </w:rPr>
        <w:t>предпринимательства</w:t>
      </w:r>
      <w:r>
        <w:t xml:space="preserve"> </w:t>
      </w:r>
      <w:r>
        <w:rPr>
          <w:rFonts w:hint="eastAsia"/>
        </w:rPr>
        <w:t>в</w:t>
      </w:r>
      <w:r>
        <w:t xml:space="preserve"> </w:t>
      </w:r>
      <w:r>
        <w:rPr>
          <w:rFonts w:hint="eastAsia"/>
        </w:rPr>
        <w:t>российской</w:t>
      </w:r>
      <w:r>
        <w:t xml:space="preserve"> </w:t>
      </w:r>
      <w:r>
        <w:rPr>
          <w:rFonts w:hint="eastAsia"/>
        </w:rPr>
        <w:t>экономике</w:t>
      </w:r>
    </w:p>
    <w:p w14:paraId="19075F71" w14:textId="77777777" w:rsidR="00E53D51" w:rsidRDefault="00E53D51" w:rsidP="00E53D51"/>
    <w:p w14:paraId="4AE5206E" w14:textId="77777777" w:rsidR="00E53D51" w:rsidRDefault="00E53D51" w:rsidP="00E53D51">
      <w:r>
        <w:t xml:space="preserve">1.3 </w:t>
      </w:r>
      <w:r>
        <w:rPr>
          <w:rFonts w:hint="eastAsia"/>
        </w:rPr>
        <w:t>Особенности</w:t>
      </w:r>
      <w:r>
        <w:t xml:space="preserve"> </w:t>
      </w:r>
      <w:r>
        <w:rPr>
          <w:rFonts w:hint="eastAsia"/>
        </w:rPr>
        <w:t>и</w:t>
      </w:r>
      <w:r>
        <w:t xml:space="preserve"> </w:t>
      </w:r>
      <w:r>
        <w:rPr>
          <w:rFonts w:hint="eastAsia"/>
        </w:rPr>
        <w:t>проблемы</w:t>
      </w:r>
      <w:r>
        <w:t xml:space="preserve"> </w:t>
      </w:r>
      <w:r>
        <w:rPr>
          <w:rFonts w:hint="eastAsia"/>
        </w:rPr>
        <w:t>оценки</w:t>
      </w:r>
      <w:r>
        <w:t xml:space="preserve"> </w:t>
      </w:r>
      <w:r>
        <w:rPr>
          <w:rFonts w:hint="eastAsia"/>
        </w:rPr>
        <w:t>участия</w:t>
      </w:r>
      <w:r>
        <w:t xml:space="preserve"> </w:t>
      </w:r>
      <w:r>
        <w:rPr>
          <w:rFonts w:hint="eastAsia"/>
        </w:rPr>
        <w:t>социального</w:t>
      </w:r>
    </w:p>
    <w:p w14:paraId="531A0682" w14:textId="77777777" w:rsidR="00E53D51" w:rsidRDefault="00E53D51" w:rsidP="00E53D51"/>
    <w:p w14:paraId="28788E4E" w14:textId="77777777" w:rsidR="00E53D51" w:rsidRDefault="00E53D51" w:rsidP="00E53D51">
      <w:r>
        <w:rPr>
          <w:rFonts w:hint="eastAsia"/>
        </w:rPr>
        <w:t>предпринимательства</w:t>
      </w:r>
      <w:r>
        <w:t xml:space="preserve"> </w:t>
      </w:r>
      <w:r>
        <w:rPr>
          <w:rFonts w:hint="eastAsia"/>
        </w:rPr>
        <w:t>в</w:t>
      </w:r>
      <w:r>
        <w:t xml:space="preserve"> </w:t>
      </w:r>
      <w:r>
        <w:rPr>
          <w:rFonts w:hint="eastAsia"/>
        </w:rPr>
        <w:t>реализации</w:t>
      </w:r>
      <w:r>
        <w:t xml:space="preserve"> </w:t>
      </w:r>
      <w:r>
        <w:rPr>
          <w:rFonts w:hint="eastAsia"/>
        </w:rPr>
        <w:t>научно</w:t>
      </w:r>
      <w:r>
        <w:t>-</w:t>
      </w:r>
      <w:r>
        <w:rPr>
          <w:rFonts w:hint="eastAsia"/>
        </w:rPr>
        <w:t>познавательных</w:t>
      </w:r>
      <w:r>
        <w:t xml:space="preserve"> </w:t>
      </w:r>
      <w:r>
        <w:rPr>
          <w:rFonts w:hint="eastAsia"/>
        </w:rPr>
        <w:t>проектов</w:t>
      </w:r>
    </w:p>
    <w:p w14:paraId="33F82173" w14:textId="77777777" w:rsidR="00E53D51" w:rsidRDefault="00E53D51" w:rsidP="00E53D51"/>
    <w:p w14:paraId="51280DD2" w14:textId="77777777" w:rsidR="00E53D51" w:rsidRDefault="00E53D51" w:rsidP="00E53D51">
      <w:r>
        <w:rPr>
          <w:rFonts w:hint="eastAsia"/>
        </w:rPr>
        <w:t>Выводы</w:t>
      </w:r>
      <w:r>
        <w:t xml:space="preserve"> </w:t>
      </w:r>
      <w:r>
        <w:rPr>
          <w:rFonts w:hint="eastAsia"/>
        </w:rPr>
        <w:t>по</w:t>
      </w:r>
      <w:r>
        <w:t xml:space="preserve"> </w:t>
      </w:r>
      <w:r>
        <w:rPr>
          <w:rFonts w:hint="eastAsia"/>
        </w:rPr>
        <w:t>главе</w:t>
      </w:r>
    </w:p>
    <w:p w14:paraId="08A7115A" w14:textId="77777777" w:rsidR="00E53D51" w:rsidRDefault="00E53D51" w:rsidP="00E53D51"/>
    <w:p w14:paraId="0C5157EE" w14:textId="77777777" w:rsidR="00E53D51" w:rsidRDefault="00E53D51" w:rsidP="00E53D51">
      <w:r>
        <w:t xml:space="preserve">2 </w:t>
      </w:r>
      <w:r>
        <w:rPr>
          <w:rFonts w:hint="eastAsia"/>
        </w:rPr>
        <w:t>МЕТОДИЧЕСКИЕ</w:t>
      </w:r>
      <w:r>
        <w:t xml:space="preserve"> </w:t>
      </w:r>
      <w:r>
        <w:rPr>
          <w:rFonts w:hint="eastAsia"/>
        </w:rPr>
        <w:t>ВОПРОСЫ</w:t>
      </w:r>
      <w:r>
        <w:t xml:space="preserve"> </w:t>
      </w:r>
      <w:r>
        <w:rPr>
          <w:rFonts w:hint="eastAsia"/>
        </w:rPr>
        <w:t>ОЦЕНКИ</w:t>
      </w:r>
      <w:r>
        <w:t xml:space="preserve"> </w:t>
      </w:r>
      <w:r>
        <w:rPr>
          <w:rFonts w:hint="eastAsia"/>
        </w:rPr>
        <w:t>УЧАСТИЯ</w:t>
      </w:r>
      <w:r>
        <w:t xml:space="preserve"> </w:t>
      </w:r>
      <w:r>
        <w:rPr>
          <w:rFonts w:hint="eastAsia"/>
        </w:rPr>
        <w:t>СОЦИАЛЬНОГО</w:t>
      </w:r>
      <w:r>
        <w:t xml:space="preserve"> </w:t>
      </w:r>
      <w:r>
        <w:rPr>
          <w:rFonts w:hint="eastAsia"/>
        </w:rPr>
        <w:t>ПРЕДПРИНИМАТЕЛЬСТВА</w:t>
      </w:r>
      <w:r>
        <w:t xml:space="preserve"> </w:t>
      </w:r>
      <w:r>
        <w:rPr>
          <w:rFonts w:hint="eastAsia"/>
        </w:rPr>
        <w:t>В</w:t>
      </w:r>
      <w:r>
        <w:t xml:space="preserve"> </w:t>
      </w:r>
      <w:r>
        <w:rPr>
          <w:rFonts w:hint="eastAsia"/>
        </w:rPr>
        <w:t>РЕАЛИЗАЦИИ</w:t>
      </w:r>
      <w:r>
        <w:t xml:space="preserve"> </w:t>
      </w:r>
      <w:r>
        <w:rPr>
          <w:rFonts w:hint="eastAsia"/>
        </w:rPr>
        <w:t>РЕГИОНАЛЬНЫХ</w:t>
      </w:r>
      <w:r>
        <w:t xml:space="preserve"> </w:t>
      </w:r>
      <w:r>
        <w:rPr>
          <w:rFonts w:hint="eastAsia"/>
        </w:rPr>
        <w:t>НАУЧНО</w:t>
      </w:r>
      <w:r>
        <w:t>-</w:t>
      </w:r>
      <w:r>
        <w:rPr>
          <w:rFonts w:hint="eastAsia"/>
        </w:rPr>
        <w:t>ПОЗНАВАТЕЛЬНЫХ</w:t>
      </w:r>
      <w:r>
        <w:t xml:space="preserve"> </w:t>
      </w:r>
      <w:r>
        <w:rPr>
          <w:rFonts w:hint="eastAsia"/>
        </w:rPr>
        <w:t>ПРОЕКТОВ</w:t>
      </w:r>
    </w:p>
    <w:p w14:paraId="27A6FBB6" w14:textId="77777777" w:rsidR="00E53D51" w:rsidRDefault="00E53D51" w:rsidP="00E53D51"/>
    <w:p w14:paraId="4C133C13" w14:textId="77777777" w:rsidR="00E53D51" w:rsidRDefault="00E53D51" w:rsidP="00E53D51">
      <w:r>
        <w:t xml:space="preserve">2.1 </w:t>
      </w:r>
      <w:r>
        <w:rPr>
          <w:rFonts w:hint="eastAsia"/>
        </w:rPr>
        <w:t>Исследование</w:t>
      </w:r>
      <w:r>
        <w:t xml:space="preserve"> </w:t>
      </w:r>
      <w:r>
        <w:rPr>
          <w:rFonts w:hint="eastAsia"/>
        </w:rPr>
        <w:t>теоретических</w:t>
      </w:r>
      <w:r>
        <w:t xml:space="preserve"> </w:t>
      </w:r>
      <w:r>
        <w:rPr>
          <w:rFonts w:hint="eastAsia"/>
        </w:rPr>
        <w:t>подходов</w:t>
      </w:r>
      <w:r>
        <w:t xml:space="preserve"> </w:t>
      </w:r>
      <w:r>
        <w:rPr>
          <w:rFonts w:hint="eastAsia"/>
        </w:rPr>
        <w:t>зарубежных</w:t>
      </w:r>
      <w:r>
        <w:t xml:space="preserve"> </w:t>
      </w:r>
      <w:r>
        <w:rPr>
          <w:rFonts w:hint="eastAsia"/>
        </w:rPr>
        <w:t>авторов</w:t>
      </w:r>
      <w:r>
        <w:t xml:space="preserve"> </w:t>
      </w:r>
      <w:r>
        <w:rPr>
          <w:rFonts w:hint="eastAsia"/>
        </w:rPr>
        <w:t>к</w:t>
      </w:r>
      <w:r>
        <w:t xml:space="preserve"> </w:t>
      </w:r>
      <w:r>
        <w:rPr>
          <w:rFonts w:hint="eastAsia"/>
        </w:rPr>
        <w:t>формированию</w:t>
      </w:r>
      <w:r>
        <w:t xml:space="preserve"> </w:t>
      </w:r>
      <w:r>
        <w:rPr>
          <w:rFonts w:hint="eastAsia"/>
        </w:rPr>
        <w:t>моделей</w:t>
      </w:r>
      <w:r>
        <w:t xml:space="preserve"> </w:t>
      </w:r>
      <w:r>
        <w:rPr>
          <w:rFonts w:hint="eastAsia"/>
        </w:rPr>
        <w:t>участия</w:t>
      </w:r>
      <w:r>
        <w:t xml:space="preserve"> </w:t>
      </w:r>
      <w:r>
        <w:rPr>
          <w:rFonts w:hint="eastAsia"/>
        </w:rPr>
        <w:t>социального</w:t>
      </w:r>
      <w:r>
        <w:t xml:space="preserve"> </w:t>
      </w:r>
      <w:r>
        <w:rPr>
          <w:rFonts w:hint="eastAsia"/>
        </w:rPr>
        <w:t>предпринимательства</w:t>
      </w:r>
      <w:r>
        <w:t xml:space="preserve"> </w:t>
      </w:r>
      <w:r>
        <w:rPr>
          <w:rFonts w:hint="eastAsia"/>
        </w:rPr>
        <w:t>в</w:t>
      </w:r>
      <w:r>
        <w:t xml:space="preserve"> </w:t>
      </w:r>
      <w:r>
        <w:rPr>
          <w:rFonts w:hint="eastAsia"/>
        </w:rPr>
        <w:t>реализации</w:t>
      </w:r>
      <w:r>
        <w:t xml:space="preserve"> </w:t>
      </w:r>
      <w:r>
        <w:rPr>
          <w:rFonts w:hint="eastAsia"/>
        </w:rPr>
        <w:t>региональн</w:t>
      </w:r>
      <w:r>
        <w:rPr>
          <w:rFonts w:hint="eastAsia"/>
        </w:rPr>
        <w:lastRenderedPageBreak/>
        <w:t>ых</w:t>
      </w:r>
      <w:r>
        <w:t xml:space="preserve"> </w:t>
      </w:r>
      <w:r>
        <w:rPr>
          <w:rFonts w:hint="eastAsia"/>
        </w:rPr>
        <w:t>научно</w:t>
      </w:r>
      <w:r>
        <w:t>-</w:t>
      </w:r>
      <w:r>
        <w:rPr>
          <w:rFonts w:hint="eastAsia"/>
        </w:rPr>
        <w:t>познавательных</w:t>
      </w:r>
      <w:r>
        <w:t xml:space="preserve"> </w:t>
      </w:r>
      <w:r>
        <w:rPr>
          <w:rFonts w:hint="eastAsia"/>
        </w:rPr>
        <w:t>проектов</w:t>
      </w:r>
    </w:p>
    <w:p w14:paraId="18F47F45" w14:textId="77777777" w:rsidR="00E53D51" w:rsidRDefault="00E53D51" w:rsidP="00E53D51"/>
    <w:p w14:paraId="76C32FC9" w14:textId="77777777" w:rsidR="00E53D51" w:rsidRDefault="00E53D51" w:rsidP="00E53D51">
      <w:r>
        <w:t xml:space="preserve">2.2 </w:t>
      </w:r>
      <w:r>
        <w:rPr>
          <w:rFonts w:hint="eastAsia"/>
        </w:rPr>
        <w:t>Оценка</w:t>
      </w:r>
      <w:r>
        <w:t xml:space="preserve"> </w:t>
      </w:r>
      <w:r>
        <w:rPr>
          <w:rFonts w:hint="eastAsia"/>
        </w:rPr>
        <w:t>российской</w:t>
      </w:r>
      <w:r>
        <w:t xml:space="preserve"> </w:t>
      </w:r>
      <w:r>
        <w:rPr>
          <w:rFonts w:hint="eastAsia"/>
        </w:rPr>
        <w:t>региональной</w:t>
      </w:r>
      <w:r>
        <w:t xml:space="preserve"> </w:t>
      </w:r>
      <w:r>
        <w:rPr>
          <w:rFonts w:hint="eastAsia"/>
        </w:rPr>
        <w:t>специфики</w:t>
      </w:r>
      <w:r>
        <w:t xml:space="preserve"> </w:t>
      </w:r>
      <w:r>
        <w:rPr>
          <w:rFonts w:hint="eastAsia"/>
        </w:rPr>
        <w:t>и</w:t>
      </w:r>
      <w:r>
        <w:t xml:space="preserve"> </w:t>
      </w:r>
      <w:r>
        <w:rPr>
          <w:rFonts w:hint="eastAsia"/>
        </w:rPr>
        <w:t>динамики</w:t>
      </w:r>
      <w:r>
        <w:t xml:space="preserve"> </w:t>
      </w:r>
      <w:r>
        <w:rPr>
          <w:rFonts w:hint="eastAsia"/>
        </w:rPr>
        <w:t>участия</w:t>
      </w:r>
      <w:r>
        <w:t xml:space="preserve"> </w:t>
      </w:r>
      <w:r>
        <w:rPr>
          <w:rFonts w:hint="eastAsia"/>
        </w:rPr>
        <w:t>социального</w:t>
      </w:r>
      <w:r>
        <w:t xml:space="preserve"> </w:t>
      </w:r>
      <w:r>
        <w:rPr>
          <w:rFonts w:hint="eastAsia"/>
        </w:rPr>
        <w:t>предпринимательства</w:t>
      </w:r>
      <w:r>
        <w:t xml:space="preserve"> </w:t>
      </w:r>
      <w:r>
        <w:rPr>
          <w:rFonts w:hint="eastAsia"/>
        </w:rPr>
        <w:t>в</w:t>
      </w:r>
      <w:r>
        <w:t xml:space="preserve"> </w:t>
      </w:r>
      <w:r>
        <w:rPr>
          <w:rFonts w:hint="eastAsia"/>
        </w:rPr>
        <w:t>реализации</w:t>
      </w:r>
    </w:p>
    <w:p w14:paraId="390D3B4A" w14:textId="77777777" w:rsidR="00E53D51" w:rsidRDefault="00E53D51" w:rsidP="00E53D51"/>
    <w:p w14:paraId="4BA856BB" w14:textId="77777777" w:rsidR="00E53D51" w:rsidRDefault="00E53D51" w:rsidP="00E53D51">
      <w:r>
        <w:rPr>
          <w:rFonts w:hint="eastAsia"/>
        </w:rPr>
        <w:t>научно</w:t>
      </w:r>
      <w:r>
        <w:t>-</w:t>
      </w:r>
      <w:r>
        <w:rPr>
          <w:rFonts w:hint="eastAsia"/>
        </w:rPr>
        <w:t>познавательных</w:t>
      </w:r>
      <w:r>
        <w:t xml:space="preserve"> </w:t>
      </w:r>
      <w:r>
        <w:rPr>
          <w:rFonts w:hint="eastAsia"/>
        </w:rPr>
        <w:t>проектов</w:t>
      </w:r>
    </w:p>
    <w:p w14:paraId="14141D67" w14:textId="77777777" w:rsidR="00E53D51" w:rsidRDefault="00E53D51" w:rsidP="00E53D51"/>
    <w:p w14:paraId="62B8A73F" w14:textId="77777777" w:rsidR="00E53D51" w:rsidRDefault="00E53D51" w:rsidP="00E53D51">
      <w:r>
        <w:t xml:space="preserve">2.3 </w:t>
      </w:r>
      <w:r>
        <w:rPr>
          <w:rFonts w:hint="eastAsia"/>
        </w:rPr>
        <w:t>Методика</w:t>
      </w:r>
      <w:r>
        <w:t xml:space="preserve"> </w:t>
      </w:r>
      <w:r>
        <w:rPr>
          <w:rFonts w:hint="eastAsia"/>
        </w:rPr>
        <w:t>оценки</w:t>
      </w:r>
      <w:r>
        <w:t xml:space="preserve"> </w:t>
      </w:r>
      <w:r>
        <w:rPr>
          <w:rFonts w:hint="eastAsia"/>
        </w:rPr>
        <w:t>результативности</w:t>
      </w:r>
      <w:r>
        <w:t xml:space="preserve"> </w:t>
      </w:r>
      <w:r>
        <w:rPr>
          <w:rFonts w:hint="eastAsia"/>
        </w:rPr>
        <w:t>участия</w:t>
      </w:r>
      <w:r>
        <w:t xml:space="preserve"> </w:t>
      </w:r>
      <w:r>
        <w:rPr>
          <w:rFonts w:hint="eastAsia"/>
        </w:rPr>
        <w:t>социального</w:t>
      </w:r>
      <w:r>
        <w:t xml:space="preserve"> </w:t>
      </w:r>
      <w:r>
        <w:rPr>
          <w:rFonts w:hint="eastAsia"/>
        </w:rPr>
        <w:t>предпринимательства</w:t>
      </w:r>
      <w:r>
        <w:t xml:space="preserve"> </w:t>
      </w:r>
      <w:r>
        <w:rPr>
          <w:rFonts w:hint="eastAsia"/>
        </w:rPr>
        <w:t>в</w:t>
      </w:r>
      <w:r>
        <w:t xml:space="preserve"> </w:t>
      </w:r>
      <w:r>
        <w:rPr>
          <w:rFonts w:hint="eastAsia"/>
        </w:rPr>
        <w:t>реализации</w:t>
      </w:r>
      <w:r>
        <w:t xml:space="preserve"> </w:t>
      </w:r>
      <w:r>
        <w:rPr>
          <w:rFonts w:hint="eastAsia"/>
        </w:rPr>
        <w:t>региональных</w:t>
      </w:r>
    </w:p>
    <w:p w14:paraId="60F509E1" w14:textId="77777777" w:rsidR="00E53D51" w:rsidRDefault="00E53D51" w:rsidP="00E53D51"/>
    <w:p w14:paraId="3388EF74" w14:textId="77777777" w:rsidR="00E53D51" w:rsidRDefault="00E53D51" w:rsidP="00E53D51">
      <w:r>
        <w:rPr>
          <w:rFonts w:hint="eastAsia"/>
        </w:rPr>
        <w:t>научно</w:t>
      </w:r>
      <w:r>
        <w:t>-</w:t>
      </w:r>
      <w:r>
        <w:rPr>
          <w:rFonts w:hint="eastAsia"/>
        </w:rPr>
        <w:t>познавательных</w:t>
      </w:r>
      <w:r>
        <w:t xml:space="preserve"> </w:t>
      </w:r>
      <w:r>
        <w:rPr>
          <w:rFonts w:hint="eastAsia"/>
        </w:rPr>
        <w:t>проектов</w:t>
      </w:r>
    </w:p>
    <w:p w14:paraId="27571281" w14:textId="77777777" w:rsidR="00E53D51" w:rsidRDefault="00E53D51" w:rsidP="00E53D51"/>
    <w:p w14:paraId="526D9EC7" w14:textId="77777777" w:rsidR="00E53D51" w:rsidRDefault="00E53D51" w:rsidP="00E53D51">
      <w:r>
        <w:rPr>
          <w:rFonts w:hint="eastAsia"/>
        </w:rPr>
        <w:t>Выводы</w:t>
      </w:r>
      <w:r>
        <w:t xml:space="preserve"> </w:t>
      </w:r>
      <w:r>
        <w:rPr>
          <w:rFonts w:hint="eastAsia"/>
        </w:rPr>
        <w:t>по</w:t>
      </w:r>
      <w:r>
        <w:t xml:space="preserve"> </w:t>
      </w:r>
      <w:r>
        <w:rPr>
          <w:rFonts w:hint="eastAsia"/>
        </w:rPr>
        <w:t>главе</w:t>
      </w:r>
    </w:p>
    <w:p w14:paraId="52710FCF" w14:textId="77777777" w:rsidR="00E53D51" w:rsidRDefault="00E53D51" w:rsidP="00E53D51"/>
    <w:p w14:paraId="56785808" w14:textId="77777777" w:rsidR="00E53D51" w:rsidRDefault="00E53D51" w:rsidP="00E53D51">
      <w:r>
        <w:t xml:space="preserve">3 </w:t>
      </w:r>
      <w:r>
        <w:rPr>
          <w:rFonts w:hint="eastAsia"/>
        </w:rPr>
        <w:t>ОРГАНИЗАЦИОННО</w:t>
      </w:r>
      <w:r>
        <w:t>-</w:t>
      </w:r>
      <w:r>
        <w:rPr>
          <w:rFonts w:hint="eastAsia"/>
        </w:rPr>
        <w:t>ЭКОНОМИЧЕСКАЯ</w:t>
      </w:r>
      <w:r>
        <w:t xml:space="preserve"> </w:t>
      </w:r>
      <w:r>
        <w:rPr>
          <w:rFonts w:hint="eastAsia"/>
        </w:rPr>
        <w:t>МОДЕЛЬ</w:t>
      </w:r>
      <w:r>
        <w:t xml:space="preserve"> </w:t>
      </w:r>
      <w:r>
        <w:rPr>
          <w:rFonts w:hint="eastAsia"/>
        </w:rPr>
        <w:t>РЕАЛИЗАЦИИ</w:t>
      </w:r>
      <w:r>
        <w:t xml:space="preserve"> </w:t>
      </w:r>
      <w:r>
        <w:rPr>
          <w:rFonts w:hint="eastAsia"/>
        </w:rPr>
        <w:t>НАУЧНО</w:t>
      </w:r>
      <w:r>
        <w:t>-</w:t>
      </w:r>
      <w:r>
        <w:rPr>
          <w:rFonts w:hint="eastAsia"/>
        </w:rPr>
        <w:t>ПОЗНАВАТЕЛЬНОГО</w:t>
      </w:r>
      <w:r>
        <w:t xml:space="preserve"> </w:t>
      </w:r>
      <w:r>
        <w:rPr>
          <w:rFonts w:hint="eastAsia"/>
        </w:rPr>
        <w:t>ПРОЕКТА</w:t>
      </w:r>
      <w:r>
        <w:t xml:space="preserve"> "</w:t>
      </w:r>
      <w:r>
        <w:rPr>
          <w:rFonts w:hint="eastAsia"/>
        </w:rPr>
        <w:t>ПАРК</w:t>
      </w:r>
      <w:r>
        <w:t xml:space="preserve"> </w:t>
      </w:r>
      <w:r>
        <w:rPr>
          <w:rFonts w:hint="eastAsia"/>
        </w:rPr>
        <w:t>НАРОДОВ</w:t>
      </w:r>
      <w:r>
        <w:t xml:space="preserve"> </w:t>
      </w:r>
      <w:r>
        <w:rPr>
          <w:rFonts w:hint="eastAsia"/>
        </w:rPr>
        <w:t>МИРА</w:t>
      </w:r>
      <w:r>
        <w:t>"</w:t>
      </w:r>
    </w:p>
    <w:p w14:paraId="61D610F5" w14:textId="77777777" w:rsidR="00E53D51" w:rsidRDefault="00E53D51" w:rsidP="00E53D51"/>
    <w:p w14:paraId="6C556FFA" w14:textId="77777777" w:rsidR="00E53D51" w:rsidRDefault="00E53D51" w:rsidP="00E53D51">
      <w:r>
        <w:rPr>
          <w:rFonts w:hint="eastAsia"/>
        </w:rPr>
        <w:t>В</w:t>
      </w:r>
      <w:r>
        <w:t xml:space="preserve"> </w:t>
      </w:r>
      <w:r>
        <w:rPr>
          <w:rFonts w:hint="eastAsia"/>
        </w:rPr>
        <w:t>ПРИМОРСКОМ</w:t>
      </w:r>
      <w:r>
        <w:t xml:space="preserve"> </w:t>
      </w:r>
      <w:r>
        <w:rPr>
          <w:rFonts w:hint="eastAsia"/>
        </w:rPr>
        <w:t>КРАЕ</w:t>
      </w:r>
    </w:p>
    <w:p w14:paraId="24B5B605" w14:textId="77777777" w:rsidR="00E53D51" w:rsidRDefault="00E53D51" w:rsidP="00E53D51"/>
    <w:p w14:paraId="6A149C61" w14:textId="77777777" w:rsidR="00E53D51" w:rsidRDefault="00E53D51" w:rsidP="00E53D51">
      <w:r>
        <w:t xml:space="preserve">3.1 </w:t>
      </w:r>
      <w:r>
        <w:rPr>
          <w:rFonts w:hint="eastAsia"/>
        </w:rPr>
        <w:t>Экономическое</w:t>
      </w:r>
      <w:r>
        <w:t xml:space="preserve"> </w:t>
      </w:r>
      <w:r>
        <w:rPr>
          <w:rFonts w:hint="eastAsia"/>
        </w:rPr>
        <w:t>обоснование</w:t>
      </w:r>
      <w:r>
        <w:t xml:space="preserve"> </w:t>
      </w:r>
      <w:r>
        <w:rPr>
          <w:rFonts w:hint="eastAsia"/>
        </w:rPr>
        <w:t>региональной</w:t>
      </w:r>
      <w:r>
        <w:t xml:space="preserve"> </w:t>
      </w:r>
      <w:r>
        <w:rPr>
          <w:rFonts w:hint="eastAsia"/>
        </w:rPr>
        <w:t>модели</w:t>
      </w:r>
      <w:r>
        <w:t xml:space="preserve"> </w:t>
      </w:r>
      <w:r>
        <w:rPr>
          <w:rFonts w:hint="eastAsia"/>
        </w:rPr>
        <w:t>участия</w:t>
      </w:r>
      <w:r>
        <w:t xml:space="preserve"> </w:t>
      </w:r>
      <w:r>
        <w:rPr>
          <w:rFonts w:hint="eastAsia"/>
        </w:rPr>
        <w:t>социального</w:t>
      </w:r>
      <w:r>
        <w:t xml:space="preserve"> </w:t>
      </w:r>
      <w:r>
        <w:rPr>
          <w:rFonts w:hint="eastAsia"/>
        </w:rPr>
        <w:t>предпринимательства</w:t>
      </w:r>
      <w:r>
        <w:t xml:space="preserve"> </w:t>
      </w:r>
      <w:r>
        <w:rPr>
          <w:rFonts w:hint="eastAsia"/>
        </w:rPr>
        <w:t>в</w:t>
      </w:r>
      <w:r>
        <w:t xml:space="preserve"> </w:t>
      </w:r>
      <w:r>
        <w:rPr>
          <w:rFonts w:hint="eastAsia"/>
        </w:rPr>
        <w:t>реализации</w:t>
      </w:r>
      <w:r>
        <w:t xml:space="preserve"> </w:t>
      </w:r>
      <w:r>
        <w:rPr>
          <w:rFonts w:hint="eastAsia"/>
        </w:rPr>
        <w:t>научно</w:t>
      </w:r>
      <w:r>
        <w:t>-</w:t>
      </w:r>
      <w:r>
        <w:rPr>
          <w:rFonts w:hint="eastAsia"/>
        </w:rPr>
        <w:t>познавательного</w:t>
      </w:r>
      <w:r>
        <w:t xml:space="preserve"> </w:t>
      </w:r>
      <w:r>
        <w:rPr>
          <w:rFonts w:hint="eastAsia"/>
        </w:rPr>
        <w:t>парка</w:t>
      </w:r>
    </w:p>
    <w:p w14:paraId="33C028C7" w14:textId="77777777" w:rsidR="00E53D51" w:rsidRDefault="00E53D51" w:rsidP="00E53D51"/>
    <w:p w14:paraId="6DE93794" w14:textId="77777777" w:rsidR="00E53D51" w:rsidRDefault="00E53D51" w:rsidP="00E53D51">
      <w:r>
        <w:t xml:space="preserve">3.2 </w:t>
      </w:r>
      <w:r>
        <w:rPr>
          <w:rFonts w:hint="eastAsia"/>
        </w:rPr>
        <w:t>Анализ</w:t>
      </w:r>
      <w:r>
        <w:t xml:space="preserve"> </w:t>
      </w:r>
      <w:r>
        <w:rPr>
          <w:rFonts w:hint="eastAsia"/>
        </w:rPr>
        <w:t>и</w:t>
      </w:r>
      <w:r>
        <w:t xml:space="preserve"> </w:t>
      </w:r>
      <w:r>
        <w:rPr>
          <w:rFonts w:hint="eastAsia"/>
        </w:rPr>
        <w:t>оценка</w:t>
      </w:r>
      <w:r>
        <w:t xml:space="preserve"> </w:t>
      </w:r>
      <w:r>
        <w:rPr>
          <w:rFonts w:hint="eastAsia"/>
        </w:rPr>
        <w:t>результативности</w:t>
      </w:r>
      <w:r>
        <w:t xml:space="preserve"> </w:t>
      </w:r>
      <w:r>
        <w:rPr>
          <w:rFonts w:hint="eastAsia"/>
        </w:rPr>
        <w:t>участия</w:t>
      </w:r>
      <w:r>
        <w:t xml:space="preserve"> </w:t>
      </w:r>
      <w:r>
        <w:rPr>
          <w:rFonts w:hint="eastAsia"/>
        </w:rPr>
        <w:t>социального</w:t>
      </w:r>
      <w:r>
        <w:t xml:space="preserve"> </w:t>
      </w:r>
      <w:r>
        <w:rPr>
          <w:rFonts w:hint="eastAsia"/>
        </w:rPr>
        <w:t>предпринимательства</w:t>
      </w:r>
      <w:r>
        <w:t xml:space="preserve"> </w:t>
      </w:r>
      <w:r>
        <w:rPr>
          <w:rFonts w:hint="eastAsia"/>
        </w:rPr>
        <w:t>в</w:t>
      </w:r>
      <w:r>
        <w:t xml:space="preserve"> </w:t>
      </w:r>
      <w:r>
        <w:rPr>
          <w:rFonts w:hint="eastAsia"/>
        </w:rPr>
        <w:t>реализации</w:t>
      </w:r>
      <w:r>
        <w:t xml:space="preserve"> </w:t>
      </w:r>
      <w:r>
        <w:rPr>
          <w:rFonts w:hint="eastAsia"/>
        </w:rPr>
        <w:t>научно</w:t>
      </w:r>
      <w:r>
        <w:t>-</w:t>
      </w:r>
      <w:r>
        <w:rPr>
          <w:rFonts w:hint="eastAsia"/>
        </w:rPr>
        <w:t>познавательного</w:t>
      </w:r>
      <w:r>
        <w:t xml:space="preserve"> </w:t>
      </w:r>
      <w:r>
        <w:rPr>
          <w:rFonts w:hint="eastAsia"/>
        </w:rPr>
        <w:t>парка</w:t>
      </w:r>
    </w:p>
    <w:p w14:paraId="27060814" w14:textId="77777777" w:rsidR="00E53D51" w:rsidRDefault="00E53D51" w:rsidP="00E53D51"/>
    <w:p w14:paraId="2D709C8B" w14:textId="77777777" w:rsidR="00E53D51" w:rsidRDefault="00E53D51" w:rsidP="00E53D51">
      <w:r>
        <w:rPr>
          <w:rFonts w:hint="eastAsia"/>
        </w:rPr>
        <w:t>в</w:t>
      </w:r>
      <w:r>
        <w:t xml:space="preserve"> </w:t>
      </w:r>
      <w:r>
        <w:rPr>
          <w:rFonts w:hint="eastAsia"/>
        </w:rPr>
        <w:t>Приморском</w:t>
      </w:r>
      <w:r>
        <w:t xml:space="preserve"> </w:t>
      </w:r>
      <w:r>
        <w:rPr>
          <w:rFonts w:hint="eastAsia"/>
        </w:rPr>
        <w:t>крае</w:t>
      </w:r>
    </w:p>
    <w:p w14:paraId="54323997" w14:textId="77777777" w:rsidR="00E53D51" w:rsidRDefault="00E53D51" w:rsidP="00E53D51"/>
    <w:p w14:paraId="25D83F6E" w14:textId="77777777" w:rsidR="00E53D51" w:rsidRDefault="00E53D51" w:rsidP="00E53D51">
      <w:r>
        <w:t xml:space="preserve">3.3 </w:t>
      </w:r>
      <w:r>
        <w:rPr>
          <w:rFonts w:hint="eastAsia"/>
        </w:rPr>
        <w:t>Методические</w:t>
      </w:r>
      <w:r>
        <w:t xml:space="preserve"> </w:t>
      </w:r>
      <w:r>
        <w:rPr>
          <w:rFonts w:hint="eastAsia"/>
        </w:rPr>
        <w:t>рекомендации</w:t>
      </w:r>
      <w:r>
        <w:t xml:space="preserve"> </w:t>
      </w:r>
      <w:r>
        <w:rPr>
          <w:rFonts w:hint="eastAsia"/>
        </w:rPr>
        <w:t>по</w:t>
      </w:r>
      <w:r>
        <w:t xml:space="preserve"> </w:t>
      </w:r>
      <w:r>
        <w:rPr>
          <w:rFonts w:hint="eastAsia"/>
        </w:rPr>
        <w:t>использованию</w:t>
      </w:r>
      <w:r>
        <w:t xml:space="preserve"> </w:t>
      </w:r>
      <w:r>
        <w:rPr>
          <w:rFonts w:hint="eastAsia"/>
        </w:rPr>
        <w:t>региональной</w:t>
      </w:r>
      <w:r>
        <w:t xml:space="preserve"> </w:t>
      </w:r>
      <w:r>
        <w:rPr>
          <w:rFonts w:hint="eastAsia"/>
        </w:rPr>
        <w:t>модели</w:t>
      </w:r>
      <w:r>
        <w:t xml:space="preserve"> </w:t>
      </w:r>
      <w:r>
        <w:rPr>
          <w:rFonts w:hint="eastAsia"/>
        </w:rPr>
        <w:t>участия</w:t>
      </w:r>
      <w:r>
        <w:t xml:space="preserve"> </w:t>
      </w:r>
      <w:r>
        <w:rPr>
          <w:rFonts w:hint="eastAsia"/>
        </w:rPr>
        <w:t>социального</w:t>
      </w:r>
      <w:r>
        <w:t xml:space="preserve"> </w:t>
      </w:r>
      <w:r>
        <w:rPr>
          <w:rFonts w:hint="eastAsia"/>
        </w:rPr>
        <w:t>предпринимательства</w:t>
      </w:r>
      <w:r>
        <w:t xml:space="preserve"> </w:t>
      </w:r>
      <w:r>
        <w:rPr>
          <w:rFonts w:hint="eastAsia"/>
        </w:rPr>
        <w:t>в</w:t>
      </w:r>
      <w:r>
        <w:t xml:space="preserve"> </w:t>
      </w:r>
      <w:r>
        <w:rPr>
          <w:rFonts w:hint="eastAsia"/>
        </w:rPr>
        <w:t>реализации</w:t>
      </w:r>
      <w:r>
        <w:t xml:space="preserve"> </w:t>
      </w:r>
      <w:r>
        <w:rPr>
          <w:rFonts w:hint="eastAsia"/>
        </w:rPr>
        <w:t>научно</w:t>
      </w:r>
      <w:r>
        <w:t>-</w:t>
      </w:r>
      <w:r>
        <w:rPr>
          <w:rFonts w:hint="eastAsia"/>
        </w:rPr>
        <w:t>познавательного</w:t>
      </w:r>
      <w:r>
        <w:t xml:space="preserve"> </w:t>
      </w:r>
      <w:r>
        <w:rPr>
          <w:rFonts w:hint="eastAsia"/>
        </w:rPr>
        <w:t>парка</w:t>
      </w:r>
      <w:r>
        <w:t xml:space="preserve"> </w:t>
      </w:r>
      <w:r>
        <w:rPr>
          <w:rFonts w:hint="eastAsia"/>
        </w:rPr>
        <w:t>«</w:t>
      </w:r>
      <w:r>
        <w:rPr>
          <w:rFonts w:hint="eastAsia"/>
        </w:rPr>
        <w:t>Парк</w:t>
      </w:r>
      <w:r>
        <w:t xml:space="preserve"> </w:t>
      </w:r>
      <w:r>
        <w:rPr>
          <w:rFonts w:hint="eastAsia"/>
        </w:rPr>
        <w:t>народов</w:t>
      </w:r>
      <w:r>
        <w:t xml:space="preserve"> </w:t>
      </w:r>
      <w:r>
        <w:rPr>
          <w:rFonts w:hint="eastAsia"/>
        </w:rPr>
        <w:t>мира</w:t>
      </w:r>
      <w:r>
        <w:rPr>
          <w:rFonts w:hint="eastAsia"/>
        </w:rPr>
        <w:t>»</w:t>
      </w:r>
      <w:r>
        <w:t xml:space="preserve"> </w:t>
      </w:r>
      <w:r>
        <w:rPr>
          <w:rFonts w:hint="eastAsia"/>
        </w:rPr>
        <w:t>в</w:t>
      </w:r>
      <w:r>
        <w:t xml:space="preserve"> </w:t>
      </w:r>
      <w:r>
        <w:rPr>
          <w:rFonts w:hint="eastAsia"/>
        </w:rPr>
        <w:t>Приморском</w:t>
      </w:r>
      <w:r>
        <w:t xml:space="preserve"> </w:t>
      </w:r>
      <w:r>
        <w:rPr>
          <w:rFonts w:hint="eastAsia"/>
        </w:rPr>
        <w:t>крае</w:t>
      </w:r>
      <w:r>
        <w:t xml:space="preserve"> 133 </w:t>
      </w:r>
      <w:r>
        <w:rPr>
          <w:rFonts w:hint="eastAsia"/>
        </w:rPr>
        <w:t>Выводы</w:t>
      </w:r>
      <w:r>
        <w:t xml:space="preserve"> </w:t>
      </w:r>
      <w:r>
        <w:rPr>
          <w:rFonts w:hint="eastAsia"/>
        </w:rPr>
        <w:t>п</w:t>
      </w:r>
      <w:r>
        <w:rPr>
          <w:rFonts w:hint="eastAsia"/>
        </w:rPr>
        <w:lastRenderedPageBreak/>
        <w:t>о</w:t>
      </w:r>
      <w:r>
        <w:t xml:space="preserve"> </w:t>
      </w:r>
      <w:r>
        <w:rPr>
          <w:rFonts w:hint="eastAsia"/>
        </w:rPr>
        <w:t>главе</w:t>
      </w:r>
    </w:p>
    <w:p w14:paraId="7406362D" w14:textId="77777777" w:rsidR="00E53D51" w:rsidRDefault="00E53D51" w:rsidP="00E53D51"/>
    <w:p w14:paraId="2D5946AC" w14:textId="77777777" w:rsidR="00E53D51" w:rsidRDefault="00E53D51" w:rsidP="00E53D51">
      <w:r>
        <w:rPr>
          <w:rFonts w:hint="eastAsia"/>
        </w:rPr>
        <w:t>ЗАКЛЮЧЕНИЕ</w:t>
      </w:r>
    </w:p>
    <w:p w14:paraId="54F904BB" w14:textId="77777777" w:rsidR="00E53D51" w:rsidRDefault="00E53D51" w:rsidP="00E53D51"/>
    <w:p w14:paraId="70376860" w14:textId="77777777" w:rsidR="00E53D51" w:rsidRDefault="00E53D51" w:rsidP="00E53D51">
      <w:r>
        <w:rPr>
          <w:rFonts w:hint="eastAsia"/>
        </w:rPr>
        <w:t>СПИСОК</w:t>
      </w:r>
      <w:r>
        <w:t xml:space="preserve"> </w:t>
      </w:r>
      <w:r>
        <w:rPr>
          <w:rFonts w:hint="eastAsia"/>
        </w:rPr>
        <w:t>ЛИТЕРАТУРЫ</w:t>
      </w:r>
    </w:p>
    <w:p w14:paraId="18AC210A" w14:textId="77777777" w:rsidR="00E53D51" w:rsidRDefault="00E53D51" w:rsidP="00E53D51"/>
    <w:p w14:paraId="1E7C4158" w14:textId="77777777" w:rsidR="00E53D51" w:rsidRDefault="00E53D51" w:rsidP="00E53D51">
      <w:r>
        <w:rPr>
          <w:rFonts w:hint="eastAsia"/>
        </w:rPr>
        <w:t>ПРИЛОЖЕНИЯ</w:t>
      </w:r>
    </w:p>
    <w:p w14:paraId="1FE3961A" w14:textId="77777777" w:rsidR="00E53D51" w:rsidRDefault="00E53D51" w:rsidP="00E53D51"/>
    <w:p w14:paraId="790221B5" w14:textId="77777777" w:rsidR="00E53D51" w:rsidRDefault="00E53D51" w:rsidP="00E53D51">
      <w:r>
        <w:rPr>
          <w:rFonts w:hint="eastAsia"/>
        </w:rPr>
        <w:t>Приложение</w:t>
      </w:r>
      <w:r>
        <w:t xml:space="preserve"> </w:t>
      </w:r>
      <w:r>
        <w:rPr>
          <w:rFonts w:hint="eastAsia"/>
        </w:rPr>
        <w:t>А</w:t>
      </w:r>
      <w:r>
        <w:t xml:space="preserve"> - </w:t>
      </w:r>
      <w:r>
        <w:rPr>
          <w:rFonts w:hint="eastAsia"/>
        </w:rPr>
        <w:t>Анкета</w:t>
      </w:r>
      <w:r>
        <w:t xml:space="preserve"> </w:t>
      </w:r>
      <w:r>
        <w:rPr>
          <w:rFonts w:hint="eastAsia"/>
        </w:rPr>
        <w:t>для</w:t>
      </w:r>
      <w:r>
        <w:t xml:space="preserve"> </w:t>
      </w:r>
      <w:r>
        <w:rPr>
          <w:rFonts w:hint="eastAsia"/>
        </w:rPr>
        <w:t>проведения</w:t>
      </w:r>
      <w:r>
        <w:t xml:space="preserve"> </w:t>
      </w:r>
      <w:r>
        <w:rPr>
          <w:rFonts w:hint="eastAsia"/>
        </w:rPr>
        <w:t>экспертного</w:t>
      </w:r>
      <w:r>
        <w:t xml:space="preserve"> </w:t>
      </w:r>
      <w:r>
        <w:rPr>
          <w:rFonts w:hint="eastAsia"/>
        </w:rPr>
        <w:t>опроса</w:t>
      </w:r>
    </w:p>
    <w:p w14:paraId="61D41AC8" w14:textId="77777777" w:rsidR="00E53D51" w:rsidRDefault="00E53D51" w:rsidP="00E53D51"/>
    <w:p w14:paraId="21145894" w14:textId="77777777" w:rsidR="00E53D51" w:rsidRDefault="00E53D51" w:rsidP="00E53D51">
      <w:r>
        <w:rPr>
          <w:rFonts w:hint="eastAsia"/>
        </w:rPr>
        <w:t>Приложение</w:t>
      </w:r>
      <w:r>
        <w:t xml:space="preserve"> </w:t>
      </w:r>
      <w:r>
        <w:rPr>
          <w:rFonts w:hint="eastAsia"/>
        </w:rPr>
        <w:t>Б</w:t>
      </w:r>
      <w:r>
        <w:t xml:space="preserve"> - </w:t>
      </w:r>
      <w:r>
        <w:rPr>
          <w:rFonts w:hint="eastAsia"/>
        </w:rPr>
        <w:t>Описание</w:t>
      </w:r>
      <w:r>
        <w:t xml:space="preserve"> </w:t>
      </w:r>
      <w:r>
        <w:rPr>
          <w:rFonts w:hint="eastAsia"/>
        </w:rPr>
        <w:t>проекта</w:t>
      </w:r>
      <w:r>
        <w:t xml:space="preserve"> </w:t>
      </w:r>
      <w:r>
        <w:rPr>
          <w:rFonts w:hint="eastAsia"/>
        </w:rPr>
        <w:t>«</w:t>
      </w:r>
      <w:r>
        <w:rPr>
          <w:rFonts w:hint="eastAsia"/>
        </w:rPr>
        <w:t>Парк</w:t>
      </w:r>
      <w:r>
        <w:t xml:space="preserve"> </w:t>
      </w:r>
      <w:r>
        <w:rPr>
          <w:rFonts w:hint="eastAsia"/>
        </w:rPr>
        <w:t>народов</w:t>
      </w:r>
      <w:r>
        <w:t xml:space="preserve"> </w:t>
      </w:r>
      <w:r>
        <w:rPr>
          <w:rFonts w:hint="eastAsia"/>
        </w:rPr>
        <w:t>мира</w:t>
      </w:r>
      <w:r>
        <w:rPr>
          <w:rFonts w:hint="eastAsia"/>
        </w:rPr>
        <w:t>»</w:t>
      </w:r>
    </w:p>
    <w:p w14:paraId="2496EB27" w14:textId="77777777" w:rsidR="00E53D51" w:rsidRDefault="00E53D51" w:rsidP="00E53D51"/>
    <w:p w14:paraId="4CC7F249" w14:textId="77777777" w:rsidR="00E53D51" w:rsidRDefault="00E53D51" w:rsidP="00E53D51">
      <w:r>
        <w:rPr>
          <w:rFonts w:hint="eastAsia"/>
        </w:rPr>
        <w:t>Приложение</w:t>
      </w:r>
      <w:r>
        <w:t xml:space="preserve"> </w:t>
      </w:r>
      <w:r>
        <w:rPr>
          <w:rFonts w:hint="eastAsia"/>
        </w:rPr>
        <w:t>В</w:t>
      </w:r>
      <w:r>
        <w:t xml:space="preserve"> - </w:t>
      </w:r>
      <w:r>
        <w:rPr>
          <w:rFonts w:hint="eastAsia"/>
        </w:rPr>
        <w:t>Финансовый</w:t>
      </w:r>
      <w:r>
        <w:t xml:space="preserve"> </w:t>
      </w:r>
      <w:r>
        <w:rPr>
          <w:rFonts w:hint="eastAsia"/>
        </w:rPr>
        <w:t>план</w:t>
      </w:r>
      <w:r>
        <w:t xml:space="preserve"> </w:t>
      </w:r>
      <w:r>
        <w:rPr>
          <w:rFonts w:hint="eastAsia"/>
        </w:rPr>
        <w:t>организации</w:t>
      </w:r>
    </w:p>
    <w:p w14:paraId="2DA6C06C" w14:textId="77777777" w:rsidR="00E53D51" w:rsidRDefault="00E53D51" w:rsidP="00E53D51"/>
    <w:p w14:paraId="3C6C58DF" w14:textId="7130CA45" w:rsidR="00E53D51" w:rsidRPr="00E53D51" w:rsidRDefault="00E53D51" w:rsidP="00E53D51">
      <w:r>
        <w:rPr>
          <w:rFonts w:hint="eastAsia"/>
        </w:rPr>
        <w:t>Приложение</w:t>
      </w:r>
      <w:r>
        <w:t xml:space="preserve"> </w:t>
      </w:r>
      <w:r>
        <w:rPr>
          <w:rFonts w:hint="eastAsia"/>
        </w:rPr>
        <w:t>Г</w:t>
      </w:r>
      <w:r>
        <w:t xml:space="preserve"> - </w:t>
      </w:r>
      <w:r>
        <w:rPr>
          <w:rFonts w:hint="eastAsia"/>
        </w:rPr>
        <w:t>Финансовый</w:t>
      </w:r>
      <w:r>
        <w:t xml:space="preserve"> </w:t>
      </w:r>
      <w:r>
        <w:rPr>
          <w:rFonts w:hint="eastAsia"/>
        </w:rPr>
        <w:t>результат</w:t>
      </w:r>
      <w:r>
        <w:t xml:space="preserve"> </w:t>
      </w:r>
      <w:r>
        <w:rPr>
          <w:rFonts w:hint="eastAsia"/>
        </w:rPr>
        <w:t>реализации</w:t>
      </w:r>
      <w:r>
        <w:t xml:space="preserve"> </w:t>
      </w:r>
      <w:r>
        <w:rPr>
          <w:rFonts w:hint="eastAsia"/>
        </w:rPr>
        <w:t>проекта</w:t>
      </w:r>
    </w:p>
    <w:sectPr w:rsidR="00E53D51" w:rsidRPr="00E53D51" w:rsidSect="00A014D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4D041" w14:textId="77777777" w:rsidR="00A014D2" w:rsidRDefault="00A014D2">
      <w:pPr>
        <w:spacing w:after="0" w:line="240" w:lineRule="auto"/>
      </w:pPr>
      <w:r>
        <w:separator/>
      </w:r>
    </w:p>
  </w:endnote>
  <w:endnote w:type="continuationSeparator" w:id="0">
    <w:p w14:paraId="3CDD23C9" w14:textId="77777777" w:rsidR="00A014D2" w:rsidRDefault="00A0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98931" w14:textId="77777777" w:rsidR="00A014D2" w:rsidRDefault="00A014D2"/>
    <w:p w14:paraId="16B0F48B" w14:textId="77777777" w:rsidR="00A014D2" w:rsidRDefault="00A014D2"/>
    <w:p w14:paraId="1DA246E0" w14:textId="77777777" w:rsidR="00A014D2" w:rsidRDefault="00A014D2"/>
    <w:p w14:paraId="7585B2B3" w14:textId="77777777" w:rsidR="00A014D2" w:rsidRDefault="00A014D2"/>
    <w:p w14:paraId="25256721" w14:textId="77777777" w:rsidR="00A014D2" w:rsidRDefault="00A014D2"/>
    <w:p w14:paraId="26F21842" w14:textId="77777777" w:rsidR="00A014D2" w:rsidRDefault="00A014D2"/>
    <w:p w14:paraId="30996974" w14:textId="77777777" w:rsidR="00A014D2" w:rsidRDefault="00A014D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10F4C8" wp14:editId="0C8B56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96BDA" w14:textId="77777777" w:rsidR="00A014D2" w:rsidRDefault="00A014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10F4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7596BDA" w14:textId="77777777" w:rsidR="00A014D2" w:rsidRDefault="00A014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6F59F1" w14:textId="77777777" w:rsidR="00A014D2" w:rsidRDefault="00A014D2"/>
    <w:p w14:paraId="32DA1B03" w14:textId="77777777" w:rsidR="00A014D2" w:rsidRDefault="00A014D2"/>
    <w:p w14:paraId="744B1F39" w14:textId="77777777" w:rsidR="00A014D2" w:rsidRDefault="00A014D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783F7B" wp14:editId="182847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D4B6B" w14:textId="77777777" w:rsidR="00A014D2" w:rsidRDefault="00A014D2"/>
                          <w:p w14:paraId="4BD31BF1" w14:textId="77777777" w:rsidR="00A014D2" w:rsidRDefault="00A014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783F7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1CD4B6B" w14:textId="77777777" w:rsidR="00A014D2" w:rsidRDefault="00A014D2"/>
                    <w:p w14:paraId="4BD31BF1" w14:textId="77777777" w:rsidR="00A014D2" w:rsidRDefault="00A014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F9C572" w14:textId="77777777" w:rsidR="00A014D2" w:rsidRDefault="00A014D2"/>
    <w:p w14:paraId="09186415" w14:textId="77777777" w:rsidR="00A014D2" w:rsidRDefault="00A014D2">
      <w:pPr>
        <w:rPr>
          <w:sz w:val="2"/>
          <w:szCs w:val="2"/>
        </w:rPr>
      </w:pPr>
    </w:p>
    <w:p w14:paraId="07C43FEB" w14:textId="77777777" w:rsidR="00A014D2" w:rsidRDefault="00A014D2"/>
    <w:p w14:paraId="0ED4C186" w14:textId="77777777" w:rsidR="00A014D2" w:rsidRDefault="00A014D2">
      <w:pPr>
        <w:spacing w:after="0" w:line="240" w:lineRule="auto"/>
      </w:pPr>
    </w:p>
  </w:footnote>
  <w:footnote w:type="continuationSeparator" w:id="0">
    <w:p w14:paraId="4CC468F7" w14:textId="77777777" w:rsidR="00A014D2" w:rsidRDefault="00A01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7679</TotalTime>
  <Pages>3</Pages>
  <Words>312</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966</cp:revision>
  <cp:lastPrinted>2009-02-06T05:36:00Z</cp:lastPrinted>
  <dcterms:created xsi:type="dcterms:W3CDTF">2024-04-09T10:20:00Z</dcterms:created>
  <dcterms:modified xsi:type="dcterms:W3CDTF">2024-04-20T12:00:00Z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