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15C" w:rsidRDefault="0030315C" w:rsidP="0030315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Бердник Михайло Ігорович,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30315C" w:rsidRDefault="0030315C" w:rsidP="0030315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Метод</w:t>
      </w:r>
      <w:r>
        <w:rPr>
          <w:rFonts w:ascii="CIDFont+F4" w:eastAsia="CIDFont+F4" w:hAnsi="CIDFont+F3" w:cs="CIDFont+F4"/>
          <w:kern w:val="0"/>
          <w:sz w:val="28"/>
          <w:szCs w:val="28"/>
          <w:lang w:eastAsia="ru-RU"/>
        </w:rPr>
        <w:t xml:space="preserve"> L</w:t>
      </w:r>
      <w:r>
        <w:rPr>
          <w:rFonts w:ascii="CIDFont+F4" w:eastAsia="CIDFont+F4" w:hAnsi="CIDFont+F3" w:cs="CIDFont+F4"/>
          <w:kern w:val="0"/>
          <w:sz w:val="18"/>
          <w:szCs w:val="18"/>
          <w:lang w:eastAsia="ru-RU"/>
        </w:rPr>
        <w:t>1</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регуляризації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опису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фізико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хімічних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властивостей</w:t>
      </w:r>
    </w:p>
    <w:p w:rsidR="0030315C" w:rsidRDefault="0030315C" w:rsidP="0030315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молекул</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(102 </w:t>
      </w:r>
      <w:r>
        <w:rPr>
          <w:rFonts w:ascii="CIDFont+F4" w:eastAsia="CIDFont+F4" w:hAnsi="CIDFont+F3" w:cs="CIDFont+F4" w:hint="eastAsia"/>
          <w:kern w:val="0"/>
          <w:sz w:val="28"/>
          <w:szCs w:val="28"/>
          <w:lang w:eastAsia="ru-RU"/>
        </w:rPr>
        <w:t>Хімія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64.051.041</w:t>
      </w:r>
    </w:p>
    <w:p w:rsidR="0074532F" w:rsidRPr="0030315C" w:rsidRDefault="0030315C" w:rsidP="0030315C">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Каразіна</w:t>
      </w:r>
    </w:p>
    <w:sectPr w:rsidR="0074532F" w:rsidRPr="0030315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30315C" w:rsidRPr="0030315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94E60-1A26-4AF7-A24D-72266996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1</Pages>
  <Words>37</Words>
  <Characters>216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2022-01-20T17:00:00Z</dcterms:created>
  <dcterms:modified xsi:type="dcterms:W3CDTF">2022-01-21T14:02:00Z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