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6DBEE" w14:textId="799B5810" w:rsidR="00976293" w:rsidRDefault="006A00E9" w:rsidP="006A00E9">
      <w:r w:rsidRPr="006A00E9">
        <w:rPr>
          <w:rFonts w:hint="eastAsia"/>
        </w:rPr>
        <w:t>Научное</w:t>
      </w:r>
      <w:r w:rsidRPr="006A00E9">
        <w:t xml:space="preserve"> </w:t>
      </w:r>
      <w:r w:rsidRPr="006A00E9">
        <w:rPr>
          <w:rFonts w:hint="eastAsia"/>
        </w:rPr>
        <w:t>обоснование</w:t>
      </w:r>
      <w:r w:rsidRPr="006A00E9">
        <w:t xml:space="preserve"> </w:t>
      </w:r>
      <w:r w:rsidRPr="006A00E9">
        <w:rPr>
          <w:rFonts w:hint="eastAsia"/>
        </w:rPr>
        <w:t>совершенствования</w:t>
      </w:r>
      <w:r w:rsidRPr="006A00E9">
        <w:t xml:space="preserve"> </w:t>
      </w:r>
      <w:r w:rsidRPr="006A00E9">
        <w:rPr>
          <w:rFonts w:hint="eastAsia"/>
        </w:rPr>
        <w:t>организации</w:t>
      </w:r>
      <w:r w:rsidRPr="006A00E9">
        <w:t xml:space="preserve"> </w:t>
      </w:r>
      <w:r w:rsidRPr="006A00E9">
        <w:rPr>
          <w:rFonts w:hint="eastAsia"/>
        </w:rPr>
        <w:t>лечебно</w:t>
      </w:r>
      <w:r w:rsidRPr="006A00E9">
        <w:t>-</w:t>
      </w:r>
      <w:r w:rsidRPr="006A00E9">
        <w:rPr>
          <w:rFonts w:hint="eastAsia"/>
        </w:rPr>
        <w:t>профилактической</w:t>
      </w:r>
      <w:r w:rsidRPr="006A00E9">
        <w:t xml:space="preserve"> </w:t>
      </w:r>
      <w:r w:rsidRPr="006A00E9">
        <w:rPr>
          <w:rFonts w:hint="eastAsia"/>
        </w:rPr>
        <w:t>помощи</w:t>
      </w:r>
      <w:r w:rsidRPr="006A00E9">
        <w:t xml:space="preserve"> </w:t>
      </w:r>
      <w:r w:rsidRPr="006A00E9">
        <w:rPr>
          <w:rFonts w:hint="eastAsia"/>
        </w:rPr>
        <w:t>студентам</w:t>
      </w:r>
      <w:r w:rsidRPr="006A00E9">
        <w:t xml:space="preserve"> </w:t>
      </w:r>
      <w:r w:rsidRPr="006A00E9">
        <w:rPr>
          <w:rFonts w:hint="eastAsia"/>
        </w:rPr>
        <w:t>с</w:t>
      </w:r>
      <w:r w:rsidRPr="006A00E9">
        <w:t xml:space="preserve"> </w:t>
      </w:r>
      <w:r w:rsidRPr="006A00E9">
        <w:rPr>
          <w:rFonts w:hint="eastAsia"/>
        </w:rPr>
        <w:t>болезнями</w:t>
      </w:r>
      <w:r w:rsidRPr="006A00E9">
        <w:t xml:space="preserve"> </w:t>
      </w:r>
      <w:r w:rsidRPr="006A00E9">
        <w:rPr>
          <w:rFonts w:hint="eastAsia"/>
        </w:rPr>
        <w:t>органов</w:t>
      </w:r>
      <w:r w:rsidRPr="006A00E9">
        <w:t xml:space="preserve"> </w:t>
      </w:r>
      <w:r w:rsidRPr="006A00E9">
        <w:rPr>
          <w:rFonts w:hint="eastAsia"/>
        </w:rPr>
        <w:t>дыхания</w:t>
      </w:r>
      <w:r w:rsidRPr="006A00E9">
        <w:t xml:space="preserve"> </w:t>
      </w:r>
      <w:r w:rsidRPr="006A00E9">
        <w:rPr>
          <w:rFonts w:hint="eastAsia"/>
        </w:rPr>
        <w:t>в</w:t>
      </w:r>
      <w:r w:rsidRPr="006A00E9">
        <w:t xml:space="preserve"> </w:t>
      </w:r>
      <w:r w:rsidRPr="006A00E9">
        <w:rPr>
          <w:rFonts w:hint="eastAsia"/>
        </w:rPr>
        <w:t>ВУЗах</w:t>
      </w:r>
      <w:r>
        <w:t xml:space="preserve"> </w:t>
      </w:r>
      <w:r w:rsidRPr="006A00E9">
        <w:rPr>
          <w:rFonts w:hint="eastAsia"/>
        </w:rPr>
        <w:t>Дудрова</w:t>
      </w:r>
      <w:r w:rsidRPr="006A00E9">
        <w:t xml:space="preserve">, </w:t>
      </w:r>
      <w:r w:rsidRPr="006A00E9">
        <w:rPr>
          <w:rFonts w:hint="eastAsia"/>
        </w:rPr>
        <w:t>Екатерина</w:t>
      </w:r>
      <w:r w:rsidRPr="006A00E9">
        <w:t xml:space="preserve"> </w:t>
      </w:r>
      <w:r w:rsidRPr="006A00E9">
        <w:rPr>
          <w:rFonts w:hint="eastAsia"/>
        </w:rPr>
        <w:t>Витальевна</w:t>
      </w:r>
    </w:p>
    <w:p w14:paraId="64E76E28" w14:textId="77777777" w:rsidR="006A00E9" w:rsidRDefault="006A00E9" w:rsidP="006A00E9">
      <w:r>
        <w:rPr>
          <w:rFonts w:hint="eastAsia"/>
        </w:rPr>
        <w:t>ОГЛАВЛЕНИЕ</w:t>
      </w:r>
      <w:r>
        <w:t xml:space="preserve"> </w:t>
      </w:r>
      <w:r>
        <w:rPr>
          <w:rFonts w:hint="eastAsia"/>
        </w:rPr>
        <w:t>ДИССЕРТАЦИИ</w:t>
      </w:r>
    </w:p>
    <w:p w14:paraId="1D79D497" w14:textId="77777777" w:rsidR="006A00E9" w:rsidRDefault="006A00E9" w:rsidP="006A00E9">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Дудрова</w:t>
      </w:r>
      <w:r>
        <w:t xml:space="preserve">, </w:t>
      </w:r>
      <w:r>
        <w:rPr>
          <w:rFonts w:hint="eastAsia"/>
        </w:rPr>
        <w:t>Екатерина</w:t>
      </w:r>
      <w:r>
        <w:t xml:space="preserve"> </w:t>
      </w:r>
      <w:r>
        <w:rPr>
          <w:rFonts w:hint="eastAsia"/>
        </w:rPr>
        <w:t>Витальевна</w:t>
      </w:r>
    </w:p>
    <w:p w14:paraId="65DD7973" w14:textId="77777777" w:rsidR="006A00E9" w:rsidRDefault="006A00E9" w:rsidP="006A00E9">
      <w:r>
        <w:rPr>
          <w:rFonts w:hint="eastAsia"/>
        </w:rPr>
        <w:t>ВВЕДЕНИЕ</w:t>
      </w:r>
    </w:p>
    <w:p w14:paraId="7C890D63" w14:textId="77777777" w:rsidR="006A00E9" w:rsidRDefault="006A00E9" w:rsidP="006A00E9"/>
    <w:p w14:paraId="30D37C49" w14:textId="77777777" w:rsidR="006A00E9" w:rsidRDefault="006A00E9" w:rsidP="006A00E9">
      <w:r>
        <w:rPr>
          <w:rFonts w:hint="eastAsia"/>
        </w:rPr>
        <w:t>ГЛАВА</w:t>
      </w:r>
      <w:r>
        <w:t xml:space="preserve"> 1. </w:t>
      </w:r>
      <w:r>
        <w:rPr>
          <w:rFonts w:hint="eastAsia"/>
        </w:rPr>
        <w:t>МЕДИКО</w:t>
      </w:r>
      <w:r>
        <w:t>-</w:t>
      </w:r>
      <w:r>
        <w:rPr>
          <w:rFonts w:hint="eastAsia"/>
        </w:rPr>
        <w:t>СОЦИАЛЬНОЕ</w:t>
      </w:r>
      <w:r>
        <w:t xml:space="preserve"> </w:t>
      </w:r>
      <w:r>
        <w:rPr>
          <w:rFonts w:hint="eastAsia"/>
        </w:rPr>
        <w:t>ЗНАЧЕНИЕ</w:t>
      </w:r>
      <w:r>
        <w:t xml:space="preserve"> </w:t>
      </w:r>
      <w:r>
        <w:rPr>
          <w:rFonts w:hint="eastAsia"/>
        </w:rPr>
        <w:t>БОЛЕЗНЕЙ</w:t>
      </w:r>
      <w:r>
        <w:t xml:space="preserve"> </w:t>
      </w:r>
      <w:r>
        <w:rPr>
          <w:rFonts w:hint="eastAsia"/>
        </w:rPr>
        <w:t>ОРГАНОВ</w:t>
      </w:r>
      <w:r>
        <w:t xml:space="preserve"> </w:t>
      </w:r>
      <w:r>
        <w:rPr>
          <w:rFonts w:hint="eastAsia"/>
        </w:rPr>
        <w:t>ДЫХАНИЯ</w:t>
      </w:r>
      <w:r>
        <w:t xml:space="preserve"> </w:t>
      </w:r>
      <w:r>
        <w:rPr>
          <w:rFonts w:hint="eastAsia"/>
        </w:rPr>
        <w:t>В</w:t>
      </w:r>
      <w:r>
        <w:t xml:space="preserve"> </w:t>
      </w:r>
      <w:r>
        <w:rPr>
          <w:rFonts w:hint="eastAsia"/>
        </w:rPr>
        <w:t>СОСТОЯНИИ</w:t>
      </w:r>
      <w:r>
        <w:t xml:space="preserve"> </w:t>
      </w:r>
      <w:r>
        <w:rPr>
          <w:rFonts w:hint="eastAsia"/>
        </w:rPr>
        <w:t>ЗДОРОВЬЯ</w:t>
      </w:r>
      <w:r>
        <w:t xml:space="preserve"> </w:t>
      </w:r>
      <w:r>
        <w:rPr>
          <w:rFonts w:hint="eastAsia"/>
        </w:rPr>
        <w:t>МОЛОДЕЖЙ</w:t>
      </w:r>
      <w:r>
        <w:t xml:space="preserve"> </w:t>
      </w:r>
      <w:r>
        <w:rPr>
          <w:rFonts w:hint="eastAsia"/>
        </w:rPr>
        <w:t>И</w:t>
      </w:r>
      <w:r>
        <w:t xml:space="preserve"> </w:t>
      </w:r>
      <w:r>
        <w:rPr>
          <w:rFonts w:hint="eastAsia"/>
        </w:rPr>
        <w:t>ОРГАНИЗАЦИЯ</w:t>
      </w:r>
      <w:r>
        <w:t xml:space="preserve"> </w:t>
      </w:r>
      <w:r>
        <w:rPr>
          <w:rFonts w:hint="eastAsia"/>
        </w:rPr>
        <w:t>ЛЕЧЕБНО</w:t>
      </w:r>
      <w:r>
        <w:t>-</w:t>
      </w:r>
      <w:r>
        <w:rPr>
          <w:rFonts w:hint="eastAsia"/>
        </w:rPr>
        <w:t>ПРОФИЛАКТИЧЕСКОЙ</w:t>
      </w:r>
      <w:r>
        <w:t xml:space="preserve"> </w:t>
      </w:r>
      <w:r>
        <w:rPr>
          <w:rFonts w:hint="eastAsia"/>
        </w:rPr>
        <w:t>ПОМОЩИ</w:t>
      </w:r>
      <w:r>
        <w:t xml:space="preserve"> </w:t>
      </w:r>
      <w:r>
        <w:rPr>
          <w:rFonts w:hint="eastAsia"/>
        </w:rPr>
        <w:t>СТУДЕНТАМ</w:t>
      </w:r>
      <w:r>
        <w:t xml:space="preserve"> </w:t>
      </w:r>
      <w:r>
        <w:rPr>
          <w:rFonts w:hint="eastAsia"/>
        </w:rPr>
        <w:t>ВЫСШИХ</w:t>
      </w:r>
      <w:r>
        <w:t xml:space="preserve"> </w:t>
      </w:r>
      <w:r>
        <w:rPr>
          <w:rFonts w:hint="eastAsia"/>
        </w:rPr>
        <w:t>УЧЕБНЫХ</w:t>
      </w:r>
      <w:r>
        <w:t xml:space="preserve"> </w:t>
      </w:r>
      <w:r>
        <w:rPr>
          <w:rFonts w:hint="eastAsia"/>
        </w:rPr>
        <w:t>ЗАВЕДЕНИЙ</w:t>
      </w:r>
      <w:r>
        <w:t xml:space="preserve"> (</w:t>
      </w:r>
      <w:r>
        <w:rPr>
          <w:rFonts w:hint="eastAsia"/>
        </w:rPr>
        <w:t>обзор</w:t>
      </w:r>
      <w:r>
        <w:t xml:space="preserve"> </w:t>
      </w:r>
      <w:r>
        <w:rPr>
          <w:rFonts w:hint="eastAsia"/>
        </w:rPr>
        <w:t>литературы</w:t>
      </w:r>
      <w:r>
        <w:t>)</w:t>
      </w:r>
    </w:p>
    <w:p w14:paraId="3C53D6F5" w14:textId="77777777" w:rsidR="006A00E9" w:rsidRDefault="006A00E9" w:rsidP="006A00E9"/>
    <w:p w14:paraId="776A580E" w14:textId="77777777" w:rsidR="006A00E9" w:rsidRDefault="006A00E9" w:rsidP="006A00E9">
      <w:r>
        <w:t xml:space="preserve">1.1. </w:t>
      </w:r>
      <w:r>
        <w:rPr>
          <w:rFonts w:hint="eastAsia"/>
        </w:rPr>
        <w:t>Состояние</w:t>
      </w:r>
      <w:r>
        <w:t xml:space="preserve"> </w:t>
      </w:r>
      <w:r>
        <w:rPr>
          <w:rFonts w:hint="eastAsia"/>
        </w:rPr>
        <w:t>здоровья</w:t>
      </w:r>
      <w:r>
        <w:t xml:space="preserve"> </w:t>
      </w:r>
      <w:r>
        <w:rPr>
          <w:rFonts w:hint="eastAsia"/>
        </w:rPr>
        <w:t>современной</w:t>
      </w:r>
      <w:r>
        <w:t xml:space="preserve"> </w:t>
      </w:r>
      <w:r>
        <w:rPr>
          <w:rFonts w:hint="eastAsia"/>
        </w:rPr>
        <w:t>учащейся</w:t>
      </w:r>
      <w:r>
        <w:t xml:space="preserve"> </w:t>
      </w:r>
      <w:r>
        <w:rPr>
          <w:rFonts w:hint="eastAsia"/>
        </w:rPr>
        <w:t>молодежи</w:t>
      </w:r>
      <w:r>
        <w:t xml:space="preserve"> </w:t>
      </w:r>
      <w:r>
        <w:rPr>
          <w:rFonts w:hint="eastAsia"/>
        </w:rPr>
        <w:t>и</w:t>
      </w:r>
      <w:r>
        <w:t xml:space="preserve"> </w:t>
      </w:r>
      <w:r>
        <w:rPr>
          <w:rFonts w:hint="eastAsia"/>
        </w:rPr>
        <w:t>место</w:t>
      </w:r>
      <w:r>
        <w:t xml:space="preserve"> </w:t>
      </w:r>
      <w:r>
        <w:rPr>
          <w:rFonts w:hint="eastAsia"/>
        </w:rPr>
        <w:t>в</w:t>
      </w:r>
      <w:r>
        <w:t xml:space="preserve"> </w:t>
      </w:r>
      <w:r>
        <w:rPr>
          <w:rFonts w:hint="eastAsia"/>
        </w:rPr>
        <w:t>нем</w:t>
      </w:r>
      <w:r>
        <w:t xml:space="preserve"> </w:t>
      </w:r>
      <w:r>
        <w:rPr>
          <w:rFonts w:hint="eastAsia"/>
        </w:rPr>
        <w:t>болезней</w:t>
      </w:r>
      <w:r>
        <w:t xml:space="preserve"> </w:t>
      </w:r>
      <w:r>
        <w:rPr>
          <w:rFonts w:hint="eastAsia"/>
        </w:rPr>
        <w:t>органов</w:t>
      </w:r>
      <w:r>
        <w:t xml:space="preserve"> </w:t>
      </w:r>
      <w:r>
        <w:rPr>
          <w:rFonts w:hint="eastAsia"/>
        </w:rPr>
        <w:t>дыхания</w:t>
      </w:r>
      <w:r>
        <w:t>.</w:t>
      </w:r>
    </w:p>
    <w:p w14:paraId="45C1163C" w14:textId="77777777" w:rsidR="006A00E9" w:rsidRDefault="006A00E9" w:rsidP="006A00E9"/>
    <w:p w14:paraId="1B7ECD19" w14:textId="77777777" w:rsidR="006A00E9" w:rsidRDefault="006A00E9" w:rsidP="006A00E9">
      <w:r>
        <w:t xml:space="preserve">1.2. </w:t>
      </w:r>
      <w:r>
        <w:rPr>
          <w:rFonts w:hint="eastAsia"/>
        </w:rPr>
        <w:t>Организация</w:t>
      </w:r>
      <w:r>
        <w:t xml:space="preserve"> </w:t>
      </w:r>
      <w:r>
        <w:rPr>
          <w:rFonts w:hint="eastAsia"/>
        </w:rPr>
        <w:t>лечебно</w:t>
      </w:r>
      <w:r>
        <w:t>-</w:t>
      </w:r>
      <w:r>
        <w:rPr>
          <w:rFonts w:hint="eastAsia"/>
        </w:rPr>
        <w:t>профилактической</w:t>
      </w:r>
      <w:r>
        <w:t xml:space="preserve"> </w:t>
      </w:r>
      <w:r>
        <w:rPr>
          <w:rFonts w:hint="eastAsia"/>
        </w:rPr>
        <w:t>помощи</w:t>
      </w:r>
      <w:r>
        <w:t xml:space="preserve"> </w:t>
      </w:r>
      <w:r>
        <w:rPr>
          <w:rFonts w:hint="eastAsia"/>
        </w:rPr>
        <w:t>студентам</w:t>
      </w:r>
    </w:p>
    <w:p w14:paraId="6A8EEEA1" w14:textId="77777777" w:rsidR="006A00E9" w:rsidRDefault="006A00E9" w:rsidP="006A00E9"/>
    <w:p w14:paraId="08657953" w14:textId="77777777" w:rsidR="006A00E9" w:rsidRDefault="006A00E9" w:rsidP="006A00E9">
      <w:r>
        <w:t xml:space="preserve">1.3. </w:t>
      </w:r>
      <w:r>
        <w:rPr>
          <w:rFonts w:hint="eastAsia"/>
        </w:rPr>
        <w:t>Проблемные</w:t>
      </w:r>
      <w:r>
        <w:t xml:space="preserve"> </w:t>
      </w:r>
      <w:r>
        <w:rPr>
          <w:rFonts w:hint="eastAsia"/>
        </w:rPr>
        <w:t>вопросы</w:t>
      </w:r>
      <w:r>
        <w:t xml:space="preserve"> </w:t>
      </w:r>
      <w:r>
        <w:rPr>
          <w:rFonts w:hint="eastAsia"/>
        </w:rPr>
        <w:t>и</w:t>
      </w:r>
      <w:r>
        <w:t xml:space="preserve"> </w:t>
      </w:r>
      <w:r>
        <w:rPr>
          <w:rFonts w:hint="eastAsia"/>
        </w:rPr>
        <w:t>направления</w:t>
      </w:r>
      <w:r>
        <w:t xml:space="preserve"> </w:t>
      </w:r>
      <w:r>
        <w:rPr>
          <w:rFonts w:hint="eastAsia"/>
        </w:rPr>
        <w:t>организации</w:t>
      </w:r>
      <w:r>
        <w:t xml:space="preserve"> </w:t>
      </w:r>
      <w:r>
        <w:rPr>
          <w:rFonts w:hint="eastAsia"/>
        </w:rPr>
        <w:t>профилактической</w:t>
      </w:r>
      <w:r>
        <w:t xml:space="preserve"> </w:t>
      </w:r>
      <w:r>
        <w:rPr>
          <w:rFonts w:hint="eastAsia"/>
        </w:rPr>
        <w:t>помощи</w:t>
      </w:r>
      <w:r>
        <w:t xml:space="preserve"> </w:t>
      </w:r>
      <w:r>
        <w:rPr>
          <w:rFonts w:hint="eastAsia"/>
        </w:rPr>
        <w:t>и</w:t>
      </w:r>
      <w:r>
        <w:t xml:space="preserve"> </w:t>
      </w:r>
      <w:r>
        <w:rPr>
          <w:rFonts w:hint="eastAsia"/>
        </w:rPr>
        <w:t>восстановительного</w:t>
      </w:r>
      <w:r>
        <w:t xml:space="preserve"> </w:t>
      </w:r>
      <w:r>
        <w:rPr>
          <w:rFonts w:hint="eastAsia"/>
        </w:rPr>
        <w:t>лечения</w:t>
      </w:r>
      <w:r>
        <w:t xml:space="preserve"> </w:t>
      </w:r>
      <w:r>
        <w:rPr>
          <w:rFonts w:hint="eastAsia"/>
        </w:rPr>
        <w:t>студентам</w:t>
      </w:r>
      <w:r>
        <w:t xml:space="preserve"> </w:t>
      </w:r>
      <w:r>
        <w:rPr>
          <w:rFonts w:hint="eastAsia"/>
        </w:rPr>
        <w:t>с</w:t>
      </w:r>
      <w:r>
        <w:t xml:space="preserve"> </w:t>
      </w:r>
      <w:r>
        <w:rPr>
          <w:rFonts w:hint="eastAsia"/>
        </w:rPr>
        <w:t>болезнями</w:t>
      </w:r>
      <w:r>
        <w:t xml:space="preserve"> </w:t>
      </w:r>
      <w:r>
        <w:rPr>
          <w:rFonts w:hint="eastAsia"/>
        </w:rPr>
        <w:t>органов</w:t>
      </w:r>
      <w:r>
        <w:t xml:space="preserve"> </w:t>
      </w:r>
      <w:r>
        <w:rPr>
          <w:rFonts w:hint="eastAsia"/>
        </w:rPr>
        <w:t>дыхания</w:t>
      </w:r>
      <w:r>
        <w:t>.</w:t>
      </w:r>
    </w:p>
    <w:p w14:paraId="37EC08AB" w14:textId="77777777" w:rsidR="006A00E9" w:rsidRDefault="006A00E9" w:rsidP="006A00E9"/>
    <w:p w14:paraId="751565B4" w14:textId="77777777" w:rsidR="006A00E9" w:rsidRDefault="006A00E9" w:rsidP="006A00E9">
      <w:r>
        <w:rPr>
          <w:rFonts w:hint="eastAsia"/>
        </w:rPr>
        <w:t>ГЛАВА</w:t>
      </w:r>
      <w:r>
        <w:t xml:space="preserve"> 2.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r>
        <w:t xml:space="preserve">. </w:t>
      </w:r>
      <w:r>
        <w:rPr>
          <w:rFonts w:hint="eastAsia"/>
        </w:rPr>
        <w:t>ХАРАКТЕРИСТИКА</w:t>
      </w:r>
      <w:r>
        <w:t xml:space="preserve"> </w:t>
      </w:r>
      <w:r>
        <w:rPr>
          <w:rFonts w:hint="eastAsia"/>
        </w:rPr>
        <w:t>БАЗ</w:t>
      </w:r>
      <w:r>
        <w:t xml:space="preserve"> </w:t>
      </w:r>
      <w:r>
        <w:rPr>
          <w:rFonts w:hint="eastAsia"/>
        </w:rPr>
        <w:t>И</w:t>
      </w:r>
      <w:r>
        <w:t xml:space="preserve"> </w:t>
      </w:r>
      <w:r>
        <w:rPr>
          <w:rFonts w:hint="eastAsia"/>
        </w:rPr>
        <w:t>ГРУПП</w:t>
      </w:r>
      <w:r>
        <w:t xml:space="preserve"> </w:t>
      </w:r>
      <w:r>
        <w:rPr>
          <w:rFonts w:hint="eastAsia"/>
        </w:rPr>
        <w:t>ИССЛЕДОВАНИЯ</w:t>
      </w:r>
      <w:r>
        <w:t>.</w:t>
      </w:r>
    </w:p>
    <w:p w14:paraId="50EBA592" w14:textId="77777777" w:rsidR="006A00E9" w:rsidRDefault="006A00E9" w:rsidP="006A00E9"/>
    <w:p w14:paraId="7B3BC38D" w14:textId="77777777" w:rsidR="006A00E9" w:rsidRDefault="006A00E9" w:rsidP="006A00E9">
      <w:r>
        <w:t xml:space="preserve">2.1. </w:t>
      </w:r>
      <w:r>
        <w:rPr>
          <w:rFonts w:hint="eastAsia"/>
        </w:rPr>
        <w:t>Программа</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3EC9FF8B" w14:textId="77777777" w:rsidR="006A00E9" w:rsidRDefault="006A00E9" w:rsidP="006A00E9"/>
    <w:p w14:paraId="665D5322" w14:textId="77777777" w:rsidR="006A00E9" w:rsidRDefault="006A00E9" w:rsidP="006A00E9">
      <w:r>
        <w:t xml:space="preserve">2.2. </w:t>
      </w:r>
      <w:r>
        <w:rPr>
          <w:rFonts w:hint="eastAsia"/>
        </w:rPr>
        <w:t>Характеристика</w:t>
      </w:r>
      <w:r>
        <w:t xml:space="preserve"> </w:t>
      </w:r>
      <w:r>
        <w:rPr>
          <w:rFonts w:hint="eastAsia"/>
        </w:rPr>
        <w:t>баз</w:t>
      </w:r>
      <w:r>
        <w:t xml:space="preserve"> </w:t>
      </w:r>
      <w:r>
        <w:rPr>
          <w:rFonts w:hint="eastAsia"/>
        </w:rPr>
        <w:t>исследования</w:t>
      </w:r>
      <w:r>
        <w:t>.</w:t>
      </w:r>
    </w:p>
    <w:p w14:paraId="254B1ED0" w14:textId="77777777" w:rsidR="006A00E9" w:rsidRDefault="006A00E9" w:rsidP="006A00E9"/>
    <w:p w14:paraId="4DE9D4C6" w14:textId="77777777" w:rsidR="006A00E9" w:rsidRDefault="006A00E9" w:rsidP="006A00E9">
      <w:r>
        <w:rPr>
          <w:rFonts w:hint="eastAsia"/>
        </w:rPr>
        <w:t>ГЛАВА</w:t>
      </w:r>
      <w:r>
        <w:t xml:space="preserve"> 3. </w:t>
      </w:r>
      <w:r>
        <w:rPr>
          <w:rFonts w:hint="eastAsia"/>
        </w:rPr>
        <w:t>КОМПЛЕКСНАЯ</w:t>
      </w:r>
      <w:r>
        <w:t xml:space="preserve"> </w:t>
      </w:r>
      <w:r>
        <w:rPr>
          <w:rFonts w:hint="eastAsia"/>
        </w:rPr>
        <w:t>СОЦИАЛЬНО</w:t>
      </w:r>
      <w:r>
        <w:t>-</w:t>
      </w:r>
      <w:r>
        <w:rPr>
          <w:rFonts w:hint="eastAsia"/>
        </w:rPr>
        <w:t>ГИГИЕНИЧЕСКАЯ</w:t>
      </w:r>
      <w:r>
        <w:t xml:space="preserve"> </w:t>
      </w:r>
      <w:r>
        <w:rPr>
          <w:rFonts w:hint="eastAsia"/>
        </w:rPr>
        <w:t>ОЦЕНКА</w:t>
      </w:r>
      <w:r>
        <w:t xml:space="preserve"> </w:t>
      </w:r>
      <w:r>
        <w:rPr>
          <w:rFonts w:hint="eastAsia"/>
        </w:rPr>
        <w:t>СОСТОЯНИЯ</w:t>
      </w:r>
      <w:r>
        <w:t xml:space="preserve"> </w:t>
      </w:r>
      <w:r>
        <w:rPr>
          <w:rFonts w:hint="eastAsia"/>
        </w:rPr>
        <w:t>ЗДОРОВЬЯ</w:t>
      </w:r>
      <w:r>
        <w:t xml:space="preserve"> </w:t>
      </w:r>
      <w:r>
        <w:rPr>
          <w:rFonts w:hint="eastAsia"/>
        </w:rPr>
        <w:t>СТУДЕНТОВ</w:t>
      </w:r>
      <w:r>
        <w:t xml:space="preserve"> (</w:t>
      </w:r>
      <w:r>
        <w:rPr>
          <w:rFonts w:hint="eastAsia"/>
        </w:rPr>
        <w:t>НА</w:t>
      </w:r>
      <w:r>
        <w:t xml:space="preserve"> </w:t>
      </w:r>
      <w:r>
        <w:rPr>
          <w:rFonts w:hint="eastAsia"/>
        </w:rPr>
        <w:t>ПРИМЕРЕ</w:t>
      </w:r>
      <w:r>
        <w:t xml:space="preserve"> </w:t>
      </w:r>
      <w:r>
        <w:rPr>
          <w:rFonts w:hint="eastAsia"/>
        </w:rPr>
        <w:t>САРАТОВСКОГО</w:t>
      </w:r>
      <w:r>
        <w:t xml:space="preserve"> </w:t>
      </w:r>
      <w:r>
        <w:rPr>
          <w:rFonts w:hint="eastAsia"/>
        </w:rPr>
        <w:t>МЕДИЦИНСКОГО</w:t>
      </w:r>
      <w:r>
        <w:t xml:space="preserve"> </w:t>
      </w:r>
      <w:r>
        <w:rPr>
          <w:rFonts w:hint="eastAsia"/>
        </w:rPr>
        <w:t>И</w:t>
      </w:r>
      <w:r>
        <w:t xml:space="preserve"> </w:t>
      </w:r>
      <w:r>
        <w:rPr>
          <w:rFonts w:hint="eastAsia"/>
        </w:rPr>
        <w:t>ТЕХНИЧЕСКОГО</w:t>
      </w:r>
      <w:r>
        <w:t xml:space="preserve"> </w:t>
      </w:r>
      <w:r>
        <w:rPr>
          <w:rFonts w:hint="eastAsia"/>
        </w:rPr>
        <w:t>УНИВЕРСИТЕТОВ</w:t>
      </w:r>
      <w:r>
        <w:t>)</w:t>
      </w:r>
    </w:p>
    <w:p w14:paraId="1E948726" w14:textId="77777777" w:rsidR="006A00E9" w:rsidRDefault="006A00E9" w:rsidP="006A00E9"/>
    <w:p w14:paraId="431180C4" w14:textId="77777777" w:rsidR="006A00E9" w:rsidRDefault="006A00E9" w:rsidP="006A00E9">
      <w:r>
        <w:lastRenderedPageBreak/>
        <w:t xml:space="preserve">3.1. </w:t>
      </w:r>
      <w:r>
        <w:rPr>
          <w:rFonts w:hint="eastAsia"/>
        </w:rPr>
        <w:t>Оценка</w:t>
      </w:r>
      <w:r>
        <w:t xml:space="preserve"> </w:t>
      </w:r>
      <w:r>
        <w:rPr>
          <w:rFonts w:hint="eastAsia"/>
        </w:rPr>
        <w:t>состояния</w:t>
      </w:r>
      <w:r>
        <w:t xml:space="preserve"> </w:t>
      </w:r>
      <w:r>
        <w:rPr>
          <w:rFonts w:hint="eastAsia"/>
        </w:rPr>
        <w:t>здоровья</w:t>
      </w:r>
      <w:r>
        <w:t xml:space="preserve"> </w:t>
      </w:r>
      <w:r>
        <w:rPr>
          <w:rFonts w:hint="eastAsia"/>
        </w:rPr>
        <w:t>студентов</w:t>
      </w:r>
      <w:r>
        <w:t xml:space="preserve"> </w:t>
      </w:r>
      <w:r>
        <w:rPr>
          <w:rFonts w:hint="eastAsia"/>
        </w:rPr>
        <w:t>по</w:t>
      </w:r>
      <w:r>
        <w:t xml:space="preserve"> </w:t>
      </w:r>
      <w:r>
        <w:rPr>
          <w:rFonts w:hint="eastAsia"/>
        </w:rPr>
        <w:t>данным</w:t>
      </w:r>
      <w:r>
        <w:t xml:space="preserve"> </w:t>
      </w:r>
      <w:r>
        <w:rPr>
          <w:rFonts w:hint="eastAsia"/>
        </w:rPr>
        <w:t>официальной</w:t>
      </w:r>
      <w:r>
        <w:t xml:space="preserve"> </w:t>
      </w:r>
      <w:r>
        <w:rPr>
          <w:rFonts w:hint="eastAsia"/>
        </w:rPr>
        <w:t>медицинской</w:t>
      </w:r>
      <w:r>
        <w:t xml:space="preserve"> </w:t>
      </w:r>
      <w:r>
        <w:rPr>
          <w:rFonts w:hint="eastAsia"/>
        </w:rPr>
        <w:t>документации</w:t>
      </w:r>
    </w:p>
    <w:p w14:paraId="1185AF61" w14:textId="77777777" w:rsidR="006A00E9" w:rsidRDefault="006A00E9" w:rsidP="006A00E9"/>
    <w:p w14:paraId="50A5DD5A" w14:textId="77777777" w:rsidR="006A00E9" w:rsidRDefault="006A00E9" w:rsidP="006A00E9">
      <w:r>
        <w:t xml:space="preserve">3.2.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здоровье</w:t>
      </w:r>
      <w:r>
        <w:t xml:space="preserve"> </w:t>
      </w:r>
      <w:r>
        <w:rPr>
          <w:rFonts w:hint="eastAsia"/>
        </w:rPr>
        <w:t>студентов</w:t>
      </w:r>
      <w:r>
        <w:t xml:space="preserve"> </w:t>
      </w:r>
      <w:r>
        <w:rPr>
          <w:rFonts w:hint="eastAsia"/>
        </w:rPr>
        <w:t>и</w:t>
      </w:r>
      <w:r>
        <w:t xml:space="preserve"> </w:t>
      </w:r>
      <w:r>
        <w:rPr>
          <w:rFonts w:hint="eastAsia"/>
        </w:rPr>
        <w:t>заболеваемость</w:t>
      </w:r>
      <w:r>
        <w:t xml:space="preserve"> </w:t>
      </w:r>
      <w:r>
        <w:rPr>
          <w:rFonts w:hint="eastAsia"/>
        </w:rPr>
        <w:t>болезнями</w:t>
      </w:r>
      <w:r>
        <w:t xml:space="preserve"> </w:t>
      </w:r>
      <w:r>
        <w:rPr>
          <w:rFonts w:hint="eastAsia"/>
        </w:rPr>
        <w:t>органов</w:t>
      </w:r>
      <w:r>
        <w:t xml:space="preserve"> </w:t>
      </w:r>
      <w:r>
        <w:rPr>
          <w:rFonts w:hint="eastAsia"/>
        </w:rPr>
        <w:t>дыхания</w:t>
      </w:r>
    </w:p>
    <w:p w14:paraId="0629999E" w14:textId="77777777" w:rsidR="006A00E9" w:rsidRDefault="006A00E9" w:rsidP="006A00E9"/>
    <w:p w14:paraId="04F706A9" w14:textId="77777777" w:rsidR="006A00E9" w:rsidRDefault="006A00E9" w:rsidP="006A00E9">
      <w:r>
        <w:rPr>
          <w:rFonts w:hint="eastAsia"/>
        </w:rPr>
        <w:t>ГЛАВА</w:t>
      </w:r>
      <w:r>
        <w:t xml:space="preserve"> 4. </w:t>
      </w:r>
      <w:r>
        <w:rPr>
          <w:rFonts w:hint="eastAsia"/>
        </w:rPr>
        <w:t>НАУЧНОЕ</w:t>
      </w:r>
      <w:r>
        <w:t xml:space="preserve"> </w:t>
      </w:r>
      <w:r>
        <w:rPr>
          <w:rFonts w:hint="eastAsia"/>
        </w:rPr>
        <w:t>ОБОСНОВАНИЕ</w:t>
      </w:r>
      <w:r>
        <w:t xml:space="preserve"> </w:t>
      </w:r>
      <w:r>
        <w:rPr>
          <w:rFonts w:hint="eastAsia"/>
        </w:rPr>
        <w:t>ОРГАНИЗАЦИОННЫХ</w:t>
      </w:r>
      <w:r>
        <w:t xml:space="preserve"> </w:t>
      </w:r>
      <w:r>
        <w:rPr>
          <w:rFonts w:hint="eastAsia"/>
        </w:rPr>
        <w:t>ФОРМ</w:t>
      </w:r>
      <w:r>
        <w:t xml:space="preserve"> </w:t>
      </w:r>
      <w:r>
        <w:rPr>
          <w:rFonts w:hint="eastAsia"/>
        </w:rPr>
        <w:t>ПРОФИЛАКТИКИ</w:t>
      </w:r>
      <w:r>
        <w:t xml:space="preserve"> </w:t>
      </w:r>
      <w:r>
        <w:rPr>
          <w:rFonts w:hint="eastAsia"/>
        </w:rPr>
        <w:t>И</w:t>
      </w:r>
      <w:r>
        <w:t xml:space="preserve"> </w:t>
      </w:r>
      <w:r>
        <w:rPr>
          <w:rFonts w:hint="eastAsia"/>
        </w:rPr>
        <w:t>ВОССТАНОВИТЕЛЬНОГО</w:t>
      </w:r>
      <w:r>
        <w:t xml:space="preserve"> </w:t>
      </w:r>
      <w:r>
        <w:rPr>
          <w:rFonts w:hint="eastAsia"/>
        </w:rPr>
        <w:t>ЛЕЧЕНИЯ</w:t>
      </w:r>
      <w:r>
        <w:t xml:space="preserve"> </w:t>
      </w:r>
      <w:r>
        <w:rPr>
          <w:rFonts w:hint="eastAsia"/>
        </w:rPr>
        <w:t>СТУДЕНТОВ</w:t>
      </w:r>
      <w:r>
        <w:t xml:space="preserve"> </w:t>
      </w:r>
      <w:r>
        <w:rPr>
          <w:rFonts w:hint="eastAsia"/>
        </w:rPr>
        <w:t>С</w:t>
      </w:r>
      <w:r>
        <w:t xml:space="preserve"> </w:t>
      </w:r>
      <w:r>
        <w:rPr>
          <w:rFonts w:hint="eastAsia"/>
        </w:rPr>
        <w:t>БОЛЕЗНЯМИ</w:t>
      </w:r>
      <w:r>
        <w:t xml:space="preserve"> </w:t>
      </w:r>
      <w:r>
        <w:rPr>
          <w:rFonts w:hint="eastAsia"/>
        </w:rPr>
        <w:t>ОРГАНОВ</w:t>
      </w:r>
      <w:r>
        <w:t xml:space="preserve"> </w:t>
      </w:r>
      <w:r>
        <w:rPr>
          <w:rFonts w:hint="eastAsia"/>
        </w:rPr>
        <w:t>ДЫХАНИЯ</w:t>
      </w:r>
    </w:p>
    <w:p w14:paraId="13C74715" w14:textId="77777777" w:rsidR="006A00E9" w:rsidRDefault="006A00E9" w:rsidP="006A00E9"/>
    <w:p w14:paraId="5EFEA141" w14:textId="77777777" w:rsidR="006A00E9" w:rsidRDefault="006A00E9" w:rsidP="006A00E9">
      <w:r>
        <w:t xml:space="preserve">4.1. </w:t>
      </w:r>
      <w:r>
        <w:rPr>
          <w:rFonts w:hint="eastAsia"/>
        </w:rPr>
        <w:t>Анализ</w:t>
      </w:r>
      <w:r>
        <w:t xml:space="preserve"> </w:t>
      </w:r>
      <w:r>
        <w:rPr>
          <w:rFonts w:hint="eastAsia"/>
        </w:rPr>
        <w:t>качества</w:t>
      </w:r>
      <w:r>
        <w:t xml:space="preserve"> </w:t>
      </w:r>
      <w:r>
        <w:rPr>
          <w:rFonts w:hint="eastAsia"/>
        </w:rPr>
        <w:t>медицинского</w:t>
      </w:r>
      <w:r>
        <w:t xml:space="preserve"> </w:t>
      </w:r>
      <w:r>
        <w:rPr>
          <w:rFonts w:hint="eastAsia"/>
        </w:rPr>
        <w:t>наблюдения</w:t>
      </w:r>
      <w:r>
        <w:t xml:space="preserve"> </w:t>
      </w:r>
      <w:r>
        <w:rPr>
          <w:rFonts w:hint="eastAsia"/>
        </w:rPr>
        <w:t>и</w:t>
      </w:r>
      <w:r>
        <w:t xml:space="preserve"> </w:t>
      </w:r>
      <w:r>
        <w:rPr>
          <w:rFonts w:hint="eastAsia"/>
        </w:rPr>
        <w:t>восстановительного</w:t>
      </w:r>
      <w:r>
        <w:t xml:space="preserve"> </w:t>
      </w:r>
      <w:r>
        <w:rPr>
          <w:rFonts w:hint="eastAsia"/>
        </w:rPr>
        <w:t>лечения</w:t>
      </w:r>
      <w:r>
        <w:t xml:space="preserve"> </w:t>
      </w:r>
      <w:r>
        <w:rPr>
          <w:rFonts w:hint="eastAsia"/>
        </w:rPr>
        <w:t>студентов</w:t>
      </w:r>
      <w:r>
        <w:t xml:space="preserve"> </w:t>
      </w:r>
      <w:r>
        <w:rPr>
          <w:rFonts w:hint="eastAsia"/>
        </w:rPr>
        <w:t>с</w:t>
      </w:r>
      <w:r>
        <w:t xml:space="preserve"> </w:t>
      </w:r>
      <w:r>
        <w:rPr>
          <w:rFonts w:hint="eastAsia"/>
        </w:rPr>
        <w:t>болезнями</w:t>
      </w:r>
      <w:r>
        <w:t xml:space="preserve"> </w:t>
      </w:r>
      <w:r>
        <w:rPr>
          <w:rFonts w:hint="eastAsia"/>
        </w:rPr>
        <w:t>органов</w:t>
      </w:r>
      <w:r>
        <w:t xml:space="preserve"> </w:t>
      </w:r>
      <w:r>
        <w:rPr>
          <w:rFonts w:hint="eastAsia"/>
        </w:rPr>
        <w:t>дыхания</w:t>
      </w:r>
      <w:r>
        <w:t xml:space="preserve"> </w:t>
      </w:r>
      <w:r>
        <w:rPr>
          <w:rFonts w:hint="eastAsia"/>
        </w:rPr>
        <w:t>на</w:t>
      </w:r>
      <w:r>
        <w:t xml:space="preserve"> </w:t>
      </w:r>
      <w:r>
        <w:rPr>
          <w:rFonts w:hint="eastAsia"/>
        </w:rPr>
        <w:t>амбула</w:t>
      </w:r>
      <w:r>
        <w:t>-</w:t>
      </w:r>
      <w:r>
        <w:rPr>
          <w:rFonts w:hint="eastAsia"/>
        </w:rPr>
        <w:t>торно</w:t>
      </w:r>
      <w:r>
        <w:t>-</w:t>
      </w:r>
      <w:r>
        <w:rPr>
          <w:rFonts w:hint="eastAsia"/>
        </w:rPr>
        <w:t>поликлиническом</w:t>
      </w:r>
      <w:r>
        <w:t xml:space="preserve"> </w:t>
      </w:r>
      <w:r>
        <w:rPr>
          <w:rFonts w:hint="eastAsia"/>
        </w:rPr>
        <w:t>этапе</w:t>
      </w:r>
    </w:p>
    <w:p w14:paraId="697D3665" w14:textId="77777777" w:rsidR="006A00E9" w:rsidRDefault="006A00E9" w:rsidP="006A00E9"/>
    <w:p w14:paraId="039C9D3B" w14:textId="77777777" w:rsidR="006A00E9" w:rsidRDefault="006A00E9" w:rsidP="006A00E9">
      <w:r>
        <w:t xml:space="preserve">4.2. </w:t>
      </w:r>
      <w:r>
        <w:rPr>
          <w:rFonts w:hint="eastAsia"/>
        </w:rPr>
        <w:t>Роль</w:t>
      </w:r>
      <w:r>
        <w:t xml:space="preserve"> </w:t>
      </w:r>
      <w:r>
        <w:rPr>
          <w:rFonts w:hint="eastAsia"/>
        </w:rPr>
        <w:t>скрининговой</w:t>
      </w:r>
      <w:r>
        <w:t xml:space="preserve"> </w:t>
      </w:r>
      <w:r>
        <w:rPr>
          <w:rFonts w:hint="eastAsia"/>
        </w:rPr>
        <w:t>системы</w:t>
      </w:r>
      <w:r>
        <w:t xml:space="preserve"> </w:t>
      </w:r>
      <w:r>
        <w:rPr>
          <w:rFonts w:hint="eastAsia"/>
        </w:rPr>
        <w:t>в</w:t>
      </w:r>
      <w:r>
        <w:t xml:space="preserve"> </w:t>
      </w:r>
      <w:r>
        <w:rPr>
          <w:rFonts w:hint="eastAsia"/>
        </w:rPr>
        <w:t>выявлении</w:t>
      </w:r>
      <w:r>
        <w:t xml:space="preserve"> </w:t>
      </w:r>
      <w:r>
        <w:rPr>
          <w:rFonts w:hint="eastAsia"/>
        </w:rPr>
        <w:t>болезней</w:t>
      </w:r>
      <w:r>
        <w:t xml:space="preserve"> </w:t>
      </w:r>
      <w:r>
        <w:rPr>
          <w:rFonts w:hint="eastAsia"/>
        </w:rPr>
        <w:t>органов</w:t>
      </w:r>
      <w:r>
        <w:t xml:space="preserve"> </w:t>
      </w:r>
      <w:r>
        <w:rPr>
          <w:rFonts w:hint="eastAsia"/>
        </w:rPr>
        <w:t>дыхания</w:t>
      </w:r>
      <w:r>
        <w:t xml:space="preserve"> </w:t>
      </w:r>
      <w:r>
        <w:rPr>
          <w:rFonts w:hint="eastAsia"/>
        </w:rPr>
        <w:t>у</w:t>
      </w:r>
      <w:r>
        <w:t xml:space="preserve"> </w:t>
      </w:r>
      <w:r>
        <w:rPr>
          <w:rFonts w:hint="eastAsia"/>
        </w:rPr>
        <w:t>студентов</w:t>
      </w:r>
      <w:r>
        <w:t xml:space="preserve"> </w:t>
      </w:r>
      <w:r>
        <w:rPr>
          <w:rFonts w:hint="eastAsia"/>
        </w:rPr>
        <w:t>и</w:t>
      </w:r>
      <w:r>
        <w:t xml:space="preserve"> </w:t>
      </w:r>
      <w:r>
        <w:rPr>
          <w:rFonts w:hint="eastAsia"/>
        </w:rPr>
        <w:t>организации</w:t>
      </w:r>
      <w:r>
        <w:t xml:space="preserve"> </w:t>
      </w:r>
      <w:r>
        <w:rPr>
          <w:rFonts w:hint="eastAsia"/>
        </w:rPr>
        <w:t>лечебно</w:t>
      </w:r>
      <w:r>
        <w:t>-</w:t>
      </w:r>
      <w:r>
        <w:rPr>
          <w:rFonts w:hint="eastAsia"/>
        </w:rPr>
        <w:t>профилактической</w:t>
      </w:r>
      <w:r>
        <w:t xml:space="preserve"> </w:t>
      </w:r>
      <w:r>
        <w:rPr>
          <w:rFonts w:hint="eastAsia"/>
        </w:rPr>
        <w:t>помощи</w:t>
      </w:r>
    </w:p>
    <w:p w14:paraId="2A48A06D" w14:textId="77777777" w:rsidR="006A00E9" w:rsidRDefault="006A00E9" w:rsidP="006A00E9"/>
    <w:p w14:paraId="3F3F2DB8" w14:textId="77777777" w:rsidR="006A00E9" w:rsidRDefault="006A00E9" w:rsidP="006A00E9">
      <w:r>
        <w:t xml:space="preserve">4.3. </w:t>
      </w:r>
      <w:r>
        <w:rPr>
          <w:rFonts w:hint="eastAsia"/>
        </w:rPr>
        <w:t>Составление</w:t>
      </w:r>
      <w:r>
        <w:t xml:space="preserve"> </w:t>
      </w:r>
      <w:r>
        <w:rPr>
          <w:rFonts w:hint="eastAsia"/>
        </w:rPr>
        <w:t>и</w:t>
      </w:r>
      <w:r>
        <w:t xml:space="preserve"> </w:t>
      </w:r>
      <w:r>
        <w:rPr>
          <w:rFonts w:hint="eastAsia"/>
        </w:rPr>
        <w:t>апробация</w:t>
      </w:r>
      <w:r>
        <w:t xml:space="preserve"> </w:t>
      </w:r>
      <w:r>
        <w:rPr>
          <w:rFonts w:hint="eastAsia"/>
        </w:rPr>
        <w:t>программ</w:t>
      </w:r>
      <w:r>
        <w:t xml:space="preserve"> </w:t>
      </w:r>
      <w:r>
        <w:rPr>
          <w:rFonts w:hint="eastAsia"/>
        </w:rPr>
        <w:t>восстановительного</w:t>
      </w:r>
      <w:r>
        <w:t xml:space="preserve"> </w:t>
      </w:r>
      <w:r>
        <w:rPr>
          <w:rFonts w:hint="eastAsia"/>
        </w:rPr>
        <w:t>лечения</w:t>
      </w:r>
      <w:r>
        <w:t xml:space="preserve"> </w:t>
      </w:r>
      <w:r>
        <w:rPr>
          <w:rFonts w:hint="eastAsia"/>
        </w:rPr>
        <w:t>и</w:t>
      </w:r>
      <w:r>
        <w:t xml:space="preserve"> </w:t>
      </w:r>
      <w:r>
        <w:rPr>
          <w:rFonts w:hint="eastAsia"/>
        </w:rPr>
        <w:t>оздоровления</w:t>
      </w:r>
      <w:r>
        <w:t xml:space="preserve"> </w:t>
      </w:r>
      <w:r>
        <w:rPr>
          <w:rFonts w:hint="eastAsia"/>
        </w:rPr>
        <w:t>студентов</w:t>
      </w:r>
      <w:r>
        <w:t xml:space="preserve"> </w:t>
      </w:r>
      <w:r>
        <w:rPr>
          <w:rFonts w:hint="eastAsia"/>
        </w:rPr>
        <w:t>с</w:t>
      </w:r>
      <w:r>
        <w:t xml:space="preserve"> </w:t>
      </w:r>
      <w:r>
        <w:rPr>
          <w:rFonts w:hint="eastAsia"/>
        </w:rPr>
        <w:t>болезнями</w:t>
      </w:r>
      <w:r>
        <w:t xml:space="preserve"> </w:t>
      </w:r>
      <w:r>
        <w:rPr>
          <w:rFonts w:hint="eastAsia"/>
        </w:rPr>
        <w:t>органов</w:t>
      </w:r>
      <w:r>
        <w:t xml:space="preserve"> </w:t>
      </w:r>
      <w:r>
        <w:rPr>
          <w:rFonts w:hint="eastAsia"/>
        </w:rPr>
        <w:t>дыхания</w:t>
      </w:r>
    </w:p>
    <w:p w14:paraId="75C9C78E" w14:textId="77777777" w:rsidR="006A00E9" w:rsidRDefault="006A00E9" w:rsidP="006A00E9"/>
    <w:p w14:paraId="58F97903" w14:textId="77777777" w:rsidR="006A00E9" w:rsidRDefault="006A00E9" w:rsidP="006A00E9">
      <w:r>
        <w:rPr>
          <w:rFonts w:hint="eastAsia"/>
        </w:rPr>
        <w:t>ГЛАВА</w:t>
      </w:r>
      <w:r>
        <w:t xml:space="preserve"> 5. </w:t>
      </w:r>
      <w:r>
        <w:rPr>
          <w:rFonts w:hint="eastAsia"/>
        </w:rPr>
        <w:t>СТРУКТУРНО</w:t>
      </w:r>
      <w:r>
        <w:t>-</w:t>
      </w:r>
      <w:r>
        <w:rPr>
          <w:rFonts w:hint="eastAsia"/>
        </w:rPr>
        <w:t>ОРГАНИЗАЦИОННАЯ</w:t>
      </w:r>
      <w:r>
        <w:t xml:space="preserve"> </w:t>
      </w:r>
      <w:r>
        <w:rPr>
          <w:rFonts w:hint="eastAsia"/>
        </w:rPr>
        <w:t>МОДЕЛЬ</w:t>
      </w:r>
      <w:r>
        <w:t xml:space="preserve"> </w:t>
      </w:r>
      <w:r>
        <w:rPr>
          <w:rFonts w:hint="eastAsia"/>
        </w:rPr>
        <w:t>ПРОФИЛАКТИЧЕСКОЙ</w:t>
      </w:r>
      <w:r>
        <w:t xml:space="preserve"> </w:t>
      </w:r>
      <w:r>
        <w:rPr>
          <w:rFonts w:hint="eastAsia"/>
        </w:rPr>
        <w:t>ПОМОЩИ</w:t>
      </w:r>
      <w:r>
        <w:t xml:space="preserve"> </w:t>
      </w:r>
      <w:r>
        <w:rPr>
          <w:rFonts w:hint="eastAsia"/>
        </w:rPr>
        <w:t>И</w:t>
      </w:r>
      <w:r>
        <w:t xml:space="preserve"> </w:t>
      </w:r>
      <w:r>
        <w:rPr>
          <w:rFonts w:hint="eastAsia"/>
        </w:rPr>
        <w:t>ВОССТАНОВИТЕЛЬНОГО</w:t>
      </w:r>
      <w:r>
        <w:t xml:space="preserve"> </w:t>
      </w:r>
      <w:r>
        <w:rPr>
          <w:rFonts w:hint="eastAsia"/>
        </w:rPr>
        <w:t>ЛЕЧЕНИЯ</w:t>
      </w:r>
      <w:r>
        <w:t xml:space="preserve"> </w:t>
      </w:r>
      <w:r>
        <w:rPr>
          <w:rFonts w:hint="eastAsia"/>
        </w:rPr>
        <w:t>СТУДЕНТОВ</w:t>
      </w:r>
      <w:r>
        <w:t xml:space="preserve"> </w:t>
      </w:r>
      <w:r>
        <w:rPr>
          <w:rFonts w:hint="eastAsia"/>
        </w:rPr>
        <w:t>С</w:t>
      </w:r>
      <w:r>
        <w:t xml:space="preserve"> </w:t>
      </w:r>
      <w:r>
        <w:rPr>
          <w:rFonts w:hint="eastAsia"/>
        </w:rPr>
        <w:t>БОЛЕЗНЯМИ</w:t>
      </w:r>
      <w:r>
        <w:t xml:space="preserve"> </w:t>
      </w:r>
      <w:r>
        <w:rPr>
          <w:rFonts w:hint="eastAsia"/>
        </w:rPr>
        <w:t>ОРГАНОВ</w:t>
      </w:r>
      <w:r>
        <w:t xml:space="preserve"> </w:t>
      </w:r>
      <w:r>
        <w:rPr>
          <w:rFonts w:hint="eastAsia"/>
        </w:rPr>
        <w:t>ДЫХАНИЯ</w:t>
      </w:r>
      <w:r>
        <w:t xml:space="preserve"> </w:t>
      </w:r>
      <w:r>
        <w:rPr>
          <w:rFonts w:hint="eastAsia"/>
        </w:rPr>
        <w:t>В</w:t>
      </w:r>
      <w:r>
        <w:t xml:space="preserve"> </w:t>
      </w:r>
      <w:r>
        <w:rPr>
          <w:rFonts w:hint="eastAsia"/>
        </w:rPr>
        <w:t>УСЛОВИЯХ</w:t>
      </w:r>
      <w:r>
        <w:t xml:space="preserve"> </w:t>
      </w:r>
      <w:r>
        <w:rPr>
          <w:rFonts w:hint="eastAsia"/>
        </w:rPr>
        <w:t>ЛПУ</w:t>
      </w:r>
      <w:r>
        <w:t xml:space="preserve"> </w:t>
      </w:r>
      <w:r>
        <w:rPr>
          <w:rFonts w:hint="eastAsia"/>
        </w:rPr>
        <w:t>ПРИ</w:t>
      </w:r>
      <w:r>
        <w:t xml:space="preserve"> </w:t>
      </w:r>
      <w:r>
        <w:rPr>
          <w:rFonts w:hint="eastAsia"/>
        </w:rPr>
        <w:t>УЧЕБНОМ</w:t>
      </w:r>
      <w:r>
        <w:t xml:space="preserve"> </w:t>
      </w:r>
      <w:r>
        <w:rPr>
          <w:rFonts w:hint="eastAsia"/>
        </w:rPr>
        <w:t>ЗАВЕДЕНИИ</w:t>
      </w:r>
    </w:p>
    <w:p w14:paraId="75A44D9D" w14:textId="77777777" w:rsidR="006A00E9" w:rsidRDefault="006A00E9" w:rsidP="006A00E9"/>
    <w:p w14:paraId="3B4284F5" w14:textId="77777777" w:rsidR="006A00E9" w:rsidRDefault="006A00E9" w:rsidP="006A00E9">
      <w:r>
        <w:t xml:space="preserve">5.1. </w:t>
      </w:r>
      <w:r>
        <w:rPr>
          <w:rFonts w:hint="eastAsia"/>
        </w:rPr>
        <w:t>Совершенствование</w:t>
      </w:r>
      <w:r>
        <w:t xml:space="preserve"> </w:t>
      </w:r>
      <w:r>
        <w:rPr>
          <w:rFonts w:hint="eastAsia"/>
        </w:rPr>
        <w:t>организационных</w:t>
      </w:r>
      <w:r>
        <w:t xml:space="preserve"> </w:t>
      </w:r>
      <w:r>
        <w:rPr>
          <w:rFonts w:hint="eastAsia"/>
        </w:rPr>
        <w:t>форм</w:t>
      </w:r>
      <w:r>
        <w:t xml:space="preserve"> </w:t>
      </w:r>
      <w:r>
        <w:rPr>
          <w:rFonts w:hint="eastAsia"/>
        </w:rPr>
        <w:t>оздоровления</w:t>
      </w:r>
      <w:r>
        <w:t xml:space="preserve"> </w:t>
      </w:r>
      <w:r>
        <w:rPr>
          <w:rFonts w:hint="eastAsia"/>
        </w:rPr>
        <w:t>и</w:t>
      </w:r>
      <w:r>
        <w:t xml:space="preserve"> </w:t>
      </w:r>
      <w:r>
        <w:rPr>
          <w:rFonts w:hint="eastAsia"/>
        </w:rPr>
        <w:t>восстановительного</w:t>
      </w:r>
      <w:r>
        <w:t xml:space="preserve"> </w:t>
      </w:r>
      <w:r>
        <w:rPr>
          <w:rFonts w:hint="eastAsia"/>
        </w:rPr>
        <w:t>лечения</w:t>
      </w:r>
      <w:r>
        <w:t xml:space="preserve"> </w:t>
      </w:r>
      <w:r>
        <w:rPr>
          <w:rFonts w:hint="eastAsia"/>
        </w:rPr>
        <w:t>студентов</w:t>
      </w:r>
      <w:r>
        <w:t xml:space="preserve"> </w:t>
      </w:r>
      <w:r>
        <w:rPr>
          <w:rFonts w:hint="eastAsia"/>
        </w:rPr>
        <w:t>с</w:t>
      </w:r>
      <w:r>
        <w:t xml:space="preserve"> </w:t>
      </w:r>
      <w:r>
        <w:rPr>
          <w:rFonts w:hint="eastAsia"/>
        </w:rPr>
        <w:t>болезнями</w:t>
      </w:r>
      <w:r>
        <w:t xml:space="preserve"> </w:t>
      </w:r>
      <w:r>
        <w:rPr>
          <w:rFonts w:hint="eastAsia"/>
        </w:rPr>
        <w:t>органов</w:t>
      </w:r>
      <w:r>
        <w:t xml:space="preserve"> </w:t>
      </w:r>
      <w:r>
        <w:rPr>
          <w:rFonts w:hint="eastAsia"/>
        </w:rPr>
        <w:t>дыхания</w:t>
      </w:r>
    </w:p>
    <w:p w14:paraId="01F38DD7" w14:textId="77777777" w:rsidR="006A00E9" w:rsidRDefault="006A00E9" w:rsidP="006A00E9"/>
    <w:p w14:paraId="0A3E2246" w14:textId="7795149E" w:rsidR="006A00E9" w:rsidRPr="006A00E9" w:rsidRDefault="006A00E9" w:rsidP="006A00E9">
      <w:r>
        <w:t xml:space="preserve">5.2. </w:t>
      </w:r>
      <w:r>
        <w:rPr>
          <w:rFonts w:hint="eastAsia"/>
        </w:rPr>
        <w:t>Оценка</w:t>
      </w:r>
      <w:r>
        <w:t xml:space="preserve"> </w:t>
      </w:r>
      <w:r>
        <w:rPr>
          <w:rFonts w:hint="eastAsia"/>
        </w:rPr>
        <w:t>эффективности</w:t>
      </w:r>
      <w:r>
        <w:t xml:space="preserve"> </w:t>
      </w:r>
      <w:r>
        <w:rPr>
          <w:rFonts w:hint="eastAsia"/>
        </w:rPr>
        <w:t>восстановительного</w:t>
      </w:r>
      <w:r>
        <w:t xml:space="preserve"> </w:t>
      </w:r>
      <w:r>
        <w:rPr>
          <w:rFonts w:hint="eastAsia"/>
        </w:rPr>
        <w:t>лечения</w:t>
      </w:r>
      <w:r>
        <w:t xml:space="preserve"> </w:t>
      </w:r>
      <w:r>
        <w:rPr>
          <w:rFonts w:hint="eastAsia"/>
        </w:rPr>
        <w:t>студентов</w:t>
      </w:r>
      <w:r>
        <w:t xml:space="preserve"> </w:t>
      </w:r>
      <w:r>
        <w:rPr>
          <w:rFonts w:hint="eastAsia"/>
        </w:rPr>
        <w:t>с</w:t>
      </w:r>
      <w:r>
        <w:t xml:space="preserve"> </w:t>
      </w:r>
      <w:r>
        <w:rPr>
          <w:rFonts w:hint="eastAsia"/>
        </w:rPr>
        <w:t>наиболее</w:t>
      </w:r>
      <w:r>
        <w:t xml:space="preserve"> </w:t>
      </w:r>
      <w:r>
        <w:rPr>
          <w:rFonts w:hint="eastAsia"/>
        </w:rPr>
        <w:t>распространенными</w:t>
      </w:r>
      <w:r>
        <w:t xml:space="preserve"> </w:t>
      </w:r>
      <w:r>
        <w:rPr>
          <w:rFonts w:hint="eastAsia"/>
        </w:rPr>
        <w:t>болезнями</w:t>
      </w:r>
      <w:r>
        <w:t xml:space="preserve"> </w:t>
      </w:r>
      <w:r>
        <w:rPr>
          <w:rFonts w:hint="eastAsia"/>
        </w:rPr>
        <w:t>органов</w:t>
      </w:r>
      <w:r>
        <w:t xml:space="preserve"> </w:t>
      </w:r>
      <w:r>
        <w:rPr>
          <w:rFonts w:hint="eastAsia"/>
        </w:rPr>
        <w:t>дыхания</w:t>
      </w:r>
    </w:p>
    <w:sectPr w:rsidR="006A00E9" w:rsidRPr="006A00E9"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6265F" w14:textId="77777777" w:rsidR="003A5AFC" w:rsidRPr="008D1934" w:rsidRDefault="003A5AFC">
      <w:pPr>
        <w:spacing w:after="0" w:line="240" w:lineRule="auto"/>
      </w:pPr>
      <w:r w:rsidRPr="008D1934">
        <w:separator/>
      </w:r>
    </w:p>
  </w:endnote>
  <w:endnote w:type="continuationSeparator" w:id="0">
    <w:p w14:paraId="07AEC326" w14:textId="77777777" w:rsidR="003A5AFC" w:rsidRPr="008D1934" w:rsidRDefault="003A5AF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B77A2" w14:textId="77777777" w:rsidR="003A5AFC" w:rsidRPr="008D1934" w:rsidRDefault="003A5AFC"/>
    <w:p w14:paraId="05B96CB4" w14:textId="77777777" w:rsidR="003A5AFC" w:rsidRPr="008D1934" w:rsidRDefault="003A5AFC"/>
    <w:p w14:paraId="358BE99E" w14:textId="77777777" w:rsidR="003A5AFC" w:rsidRPr="008D1934" w:rsidRDefault="003A5AFC"/>
    <w:p w14:paraId="538E1D07" w14:textId="77777777" w:rsidR="003A5AFC" w:rsidRPr="008D1934" w:rsidRDefault="003A5AFC"/>
    <w:p w14:paraId="0DFC6C17" w14:textId="77777777" w:rsidR="003A5AFC" w:rsidRPr="008D1934" w:rsidRDefault="003A5AFC"/>
    <w:p w14:paraId="27CB59F7" w14:textId="77777777" w:rsidR="003A5AFC" w:rsidRPr="008D1934" w:rsidRDefault="003A5AFC"/>
    <w:p w14:paraId="3F4727A1" w14:textId="77777777" w:rsidR="003A5AFC" w:rsidRPr="008D1934" w:rsidRDefault="003A5AFC">
      <w:pPr>
        <w:rPr>
          <w:sz w:val="2"/>
          <w:szCs w:val="2"/>
        </w:rPr>
      </w:pPr>
      <w:r>
        <w:rPr>
          <w:noProof/>
        </w:rPr>
        <mc:AlternateContent>
          <mc:Choice Requires="wps">
            <w:drawing>
              <wp:anchor distT="0" distB="0" distL="63500" distR="63500" simplePos="0" relativeHeight="251660288" behindDoc="1" locked="0" layoutInCell="1" allowOverlap="1" wp14:anchorId="2A43B3C3" wp14:editId="0254188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4602014" w14:textId="77777777" w:rsidR="003A5AFC" w:rsidRPr="008D1934" w:rsidRDefault="003A5AF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43B3C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602014" w14:textId="77777777" w:rsidR="003A5AFC" w:rsidRPr="008D1934" w:rsidRDefault="003A5AF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7C82F98" w14:textId="77777777" w:rsidR="003A5AFC" w:rsidRPr="008D1934" w:rsidRDefault="003A5AFC"/>
    <w:p w14:paraId="45D6A778" w14:textId="77777777" w:rsidR="003A5AFC" w:rsidRPr="008D1934" w:rsidRDefault="003A5AFC"/>
    <w:p w14:paraId="56E38AD9" w14:textId="77777777" w:rsidR="003A5AFC" w:rsidRPr="008D1934" w:rsidRDefault="003A5AFC">
      <w:pPr>
        <w:rPr>
          <w:sz w:val="2"/>
          <w:szCs w:val="2"/>
        </w:rPr>
      </w:pPr>
      <w:r>
        <w:rPr>
          <w:noProof/>
        </w:rPr>
        <mc:AlternateContent>
          <mc:Choice Requires="wps">
            <w:drawing>
              <wp:anchor distT="0" distB="0" distL="63500" distR="63500" simplePos="0" relativeHeight="251659264" behindDoc="1" locked="0" layoutInCell="1" allowOverlap="1" wp14:anchorId="6F3EDBD2" wp14:editId="5983F82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260E420" w14:textId="77777777" w:rsidR="003A5AFC" w:rsidRPr="008D1934" w:rsidRDefault="003A5AF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3EDBD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60E420" w14:textId="77777777" w:rsidR="003A5AFC" w:rsidRPr="008D1934" w:rsidRDefault="003A5AF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2528204" w14:textId="77777777" w:rsidR="003A5AFC" w:rsidRPr="008D1934" w:rsidRDefault="003A5AFC"/>
    <w:p w14:paraId="6252D5D4" w14:textId="77777777" w:rsidR="003A5AFC" w:rsidRPr="008D1934" w:rsidRDefault="003A5AFC">
      <w:pPr>
        <w:rPr>
          <w:sz w:val="2"/>
          <w:szCs w:val="2"/>
        </w:rPr>
      </w:pPr>
    </w:p>
    <w:p w14:paraId="1EE201F4" w14:textId="77777777" w:rsidR="003A5AFC" w:rsidRPr="008D1934" w:rsidRDefault="003A5AFC"/>
    <w:p w14:paraId="5F71C29C" w14:textId="77777777" w:rsidR="003A5AFC" w:rsidRPr="008D1934" w:rsidRDefault="003A5AFC">
      <w:pPr>
        <w:spacing w:after="0" w:line="240" w:lineRule="auto"/>
      </w:pPr>
    </w:p>
  </w:footnote>
  <w:footnote w:type="continuationSeparator" w:id="0">
    <w:p w14:paraId="5A1B0162" w14:textId="77777777" w:rsidR="003A5AFC" w:rsidRPr="008D1934" w:rsidRDefault="003A5AFC">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C"/>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331</Words>
  <Characters>1888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cp:revision>
  <cp:lastPrinted>2024-05-12T14:21:00Z</cp:lastPrinted>
  <dcterms:created xsi:type="dcterms:W3CDTF">2024-05-12T14:37:00Z</dcterms:created>
  <dcterms:modified xsi:type="dcterms:W3CDTF">2024-05-12T18:11:00Z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