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C3D2"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Маковская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Ирина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Викторовна</w:t>
      </w:r>
      <w:r w:rsidRPr="009708D6">
        <w:rPr>
          <w:rFonts w:ascii="Helvetica" w:hAnsi="Helvetica" w:cs="Helvetica"/>
          <w:b/>
          <w:bCs/>
          <w:color w:val="222222"/>
          <w:sz w:val="21"/>
          <w:szCs w:val="21"/>
        </w:rPr>
        <w:t>.</w:t>
      </w:r>
    </w:p>
    <w:p w14:paraId="03792277"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Российский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социальный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w:t>
      </w:r>
      <w:r w:rsidRPr="009708D6">
        <w:rPr>
          <w:rFonts w:ascii="Helvetica" w:hAnsi="Helvetica" w:cs="Helvetica"/>
          <w:b/>
          <w:bCs/>
          <w:color w:val="222222"/>
          <w:sz w:val="21"/>
          <w:szCs w:val="21"/>
        </w:rPr>
        <w:t xml:space="preserve"> : </w:t>
      </w:r>
      <w:r w:rsidRPr="009708D6">
        <w:rPr>
          <w:rFonts w:ascii="Helvetica" w:hAnsi="Helvetica" w:cs="Helvetica" w:hint="eastAsia"/>
          <w:b/>
          <w:bCs/>
          <w:color w:val="222222"/>
          <w:sz w:val="21"/>
          <w:szCs w:val="21"/>
        </w:rPr>
        <w:t>диссертация</w:t>
      </w:r>
      <w:r w:rsidRPr="009708D6">
        <w:rPr>
          <w:rFonts w:ascii="Helvetica" w:hAnsi="Helvetica" w:cs="Helvetica"/>
          <w:b/>
          <w:bCs/>
          <w:color w:val="222222"/>
          <w:sz w:val="21"/>
          <w:szCs w:val="21"/>
        </w:rPr>
        <w:t xml:space="preserve"> ... </w:t>
      </w:r>
      <w:r w:rsidRPr="009708D6">
        <w:rPr>
          <w:rFonts w:ascii="Helvetica" w:hAnsi="Helvetica" w:cs="Helvetica" w:hint="eastAsia"/>
          <w:b/>
          <w:bCs/>
          <w:color w:val="222222"/>
          <w:sz w:val="21"/>
          <w:szCs w:val="21"/>
        </w:rPr>
        <w:t>кандидата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социологических</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наук</w:t>
      </w:r>
      <w:r w:rsidRPr="009708D6">
        <w:rPr>
          <w:rFonts w:ascii="Helvetica" w:hAnsi="Helvetica" w:cs="Helvetica"/>
          <w:b/>
          <w:bCs/>
          <w:color w:val="222222"/>
          <w:sz w:val="21"/>
          <w:szCs w:val="21"/>
        </w:rPr>
        <w:t xml:space="preserve"> : 22.00.04 / </w:t>
      </w:r>
      <w:r w:rsidRPr="009708D6">
        <w:rPr>
          <w:rFonts w:ascii="Helvetica" w:hAnsi="Helvetica" w:cs="Helvetica" w:hint="eastAsia"/>
          <w:b/>
          <w:bCs/>
          <w:color w:val="222222"/>
          <w:sz w:val="21"/>
          <w:szCs w:val="21"/>
        </w:rPr>
        <w:t>Маковская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Ирина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Викторовна</w:t>
      </w:r>
      <w:r w:rsidRPr="009708D6">
        <w:rPr>
          <w:rFonts w:ascii="Helvetica" w:hAnsi="Helvetica" w:cs="Helvetica"/>
          <w:b/>
          <w:bCs/>
          <w:color w:val="222222"/>
          <w:sz w:val="21"/>
          <w:szCs w:val="21"/>
        </w:rPr>
        <w:t>; [</w:t>
      </w:r>
      <w:r w:rsidRPr="009708D6">
        <w:rPr>
          <w:rFonts w:ascii="Helvetica" w:hAnsi="Helvetica" w:cs="Helvetica" w:hint="eastAsia"/>
          <w:b/>
          <w:bCs/>
          <w:color w:val="222222"/>
          <w:sz w:val="21"/>
          <w:szCs w:val="21"/>
        </w:rPr>
        <w:t>Место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защиты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Рос</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гос</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ун</w:t>
      </w:r>
      <w:r w:rsidRPr="009708D6">
        <w:rPr>
          <w:rFonts w:ascii="Helvetica" w:hAnsi="Helvetica" w:cs="Helvetica"/>
          <w:b/>
          <w:bCs/>
          <w:color w:val="222222"/>
          <w:sz w:val="21"/>
          <w:szCs w:val="21"/>
        </w:rPr>
        <w:t>-</w:t>
      </w:r>
      <w:r w:rsidRPr="009708D6">
        <w:rPr>
          <w:rFonts w:ascii="Helvetica" w:hAnsi="Helvetica" w:cs="Helvetica" w:hint="eastAsia"/>
          <w:b/>
          <w:bCs/>
          <w:color w:val="222222"/>
          <w:sz w:val="21"/>
          <w:szCs w:val="21"/>
        </w:rPr>
        <w:t>т</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туризма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 </w:t>
      </w:r>
      <w:r w:rsidRPr="009708D6">
        <w:rPr>
          <w:rFonts w:ascii="Helvetica" w:hAnsi="Helvetica" w:cs="Helvetica" w:hint="eastAsia"/>
          <w:b/>
          <w:bCs/>
          <w:color w:val="222222"/>
          <w:sz w:val="21"/>
          <w:szCs w:val="21"/>
        </w:rPr>
        <w:t>Москва</w:t>
      </w:r>
      <w:r w:rsidRPr="009708D6">
        <w:rPr>
          <w:rFonts w:ascii="Helvetica" w:hAnsi="Helvetica" w:cs="Helvetica"/>
          <w:b/>
          <w:bCs/>
          <w:color w:val="222222"/>
          <w:sz w:val="21"/>
          <w:szCs w:val="21"/>
        </w:rPr>
        <w:t xml:space="preserve">, 2010. - 146 </w:t>
      </w:r>
      <w:r w:rsidRPr="009708D6">
        <w:rPr>
          <w:rFonts w:ascii="Helvetica" w:hAnsi="Helvetica" w:cs="Helvetica" w:hint="eastAsia"/>
          <w:b/>
          <w:bCs/>
          <w:color w:val="222222"/>
          <w:sz w:val="21"/>
          <w:szCs w:val="21"/>
        </w:rPr>
        <w:t>с</w:t>
      </w:r>
      <w:r w:rsidRPr="009708D6">
        <w:rPr>
          <w:rFonts w:ascii="Helvetica" w:hAnsi="Helvetica" w:cs="Helvetica"/>
          <w:b/>
          <w:bCs/>
          <w:color w:val="222222"/>
          <w:sz w:val="21"/>
          <w:szCs w:val="21"/>
        </w:rPr>
        <w:t xml:space="preserve">. : </w:t>
      </w:r>
      <w:r w:rsidRPr="009708D6">
        <w:rPr>
          <w:rFonts w:ascii="Helvetica" w:hAnsi="Helvetica" w:cs="Helvetica" w:hint="eastAsia"/>
          <w:b/>
          <w:bCs/>
          <w:color w:val="222222"/>
          <w:sz w:val="21"/>
          <w:szCs w:val="21"/>
        </w:rPr>
        <w:t>ил</w:t>
      </w:r>
      <w:r w:rsidRPr="009708D6">
        <w:rPr>
          <w:rFonts w:ascii="Helvetica" w:hAnsi="Helvetica" w:cs="Helvetica"/>
          <w:b/>
          <w:bCs/>
          <w:color w:val="222222"/>
          <w:sz w:val="21"/>
          <w:szCs w:val="21"/>
        </w:rPr>
        <w:t>.</w:t>
      </w:r>
    </w:p>
    <w:p w14:paraId="592BD42B"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больше</w:t>
      </w:r>
    </w:p>
    <w:p w14:paraId="01776485"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Цитаты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из</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текста</w:t>
      </w:r>
      <w:r w:rsidRPr="009708D6">
        <w:rPr>
          <w:rFonts w:ascii="Helvetica" w:hAnsi="Helvetica" w:cs="Helvetica"/>
          <w:b/>
          <w:bCs/>
          <w:color w:val="222222"/>
          <w:sz w:val="21"/>
          <w:szCs w:val="21"/>
        </w:rPr>
        <w:t>:</w:t>
      </w:r>
    </w:p>
    <w:p w14:paraId="5C57EF32"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стр</w:t>
      </w:r>
      <w:r w:rsidRPr="009708D6">
        <w:rPr>
          <w:rFonts w:ascii="Helvetica" w:hAnsi="Helvetica" w:cs="Helvetica"/>
          <w:b/>
          <w:bCs/>
          <w:color w:val="222222"/>
          <w:sz w:val="21"/>
          <w:szCs w:val="21"/>
        </w:rPr>
        <w:t>. 1</w:t>
      </w:r>
    </w:p>
    <w:p w14:paraId="348049CD"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Сервиса</w:t>
      </w:r>
      <w:r w:rsidRPr="009708D6">
        <w:rPr>
          <w:rFonts w:ascii="Helvetica" w:hAnsi="Helvetica" w:cs="Helvetica" w:hint="eastAsia"/>
          <w:b/>
          <w:bCs/>
          <w:color w:val="222222"/>
          <w:sz w:val="21"/>
          <w:szCs w:val="21"/>
        </w:rPr>
        <w:t>»</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ФГОУВПО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w:t>
      </w:r>
      <w:r w:rsidRPr="009708D6">
        <w:rPr>
          <w:rFonts w:ascii="Helvetica" w:hAnsi="Helvetica" w:cs="Helvetica" w:hint="eastAsia"/>
          <w:b/>
          <w:bCs/>
          <w:color w:val="222222"/>
          <w:sz w:val="21"/>
          <w:szCs w:val="21"/>
        </w:rPr>
        <w:t>РГУТиС</w:t>
      </w:r>
      <w:r w:rsidRPr="009708D6">
        <w:rPr>
          <w:rFonts w:ascii="Helvetica" w:hAnsi="Helvetica" w:cs="Helvetica" w:hint="eastAsia"/>
          <w:b/>
          <w:bCs/>
          <w:color w:val="222222"/>
          <w:sz w:val="21"/>
          <w:szCs w:val="21"/>
        </w:rPr>
        <w:t>»</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правах</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рукописи</w:t>
      </w:r>
      <w:r w:rsidRPr="009708D6">
        <w:rPr>
          <w:rFonts w:ascii="Helvetica" w:hAnsi="Helvetica" w:cs="Helvetica"/>
          <w:b/>
          <w:bCs/>
          <w:color w:val="222222"/>
          <w:sz w:val="21"/>
          <w:szCs w:val="21"/>
        </w:rPr>
        <w:t xml:space="preserve"> 0U.Q1 0 54950 " </w:t>
      </w:r>
      <w:r w:rsidRPr="009708D6">
        <w:rPr>
          <w:rFonts w:ascii="Helvetica" w:hAnsi="Helvetica" w:cs="Helvetica" w:hint="eastAsia"/>
          <w:b/>
          <w:bCs/>
          <w:color w:val="222222"/>
          <w:sz w:val="21"/>
          <w:szCs w:val="21"/>
        </w:rPr>
        <w:t>МАКОВСКАЯ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ИРИНА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ВИКТОРОВНА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РОССИЙСКИЙ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СОЦИАЛЬНЫЙ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w:t>
      </w:r>
      <w:r w:rsidRPr="009708D6">
        <w:rPr>
          <w:rFonts w:ascii="Helvetica" w:hAnsi="Helvetica" w:cs="Helvetica"/>
          <w:b/>
          <w:bCs/>
          <w:color w:val="222222"/>
          <w:sz w:val="21"/>
          <w:szCs w:val="21"/>
        </w:rPr>
        <w:t xml:space="preserve"> 22.00.04 - </w:t>
      </w:r>
      <w:r w:rsidRPr="009708D6">
        <w:rPr>
          <w:rFonts w:ascii="Helvetica" w:hAnsi="Helvetica" w:cs="Helvetica" w:hint="eastAsia"/>
          <w:b/>
          <w:bCs/>
          <w:color w:val="222222"/>
          <w:sz w:val="21"/>
          <w:szCs w:val="21"/>
        </w:rPr>
        <w:t>Социальная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структура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социальные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процессы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Диссертация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соискание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ученой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степени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кандидата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социологических</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наук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Научный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руководитель</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доктор</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социологических</w:t>
      </w:r>
    </w:p>
    <w:p w14:paraId="389C0D59"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стр</w:t>
      </w:r>
      <w:r w:rsidRPr="009708D6">
        <w:rPr>
          <w:rFonts w:ascii="Helvetica" w:hAnsi="Helvetica" w:cs="Helvetica"/>
          <w:b/>
          <w:bCs/>
          <w:color w:val="222222"/>
          <w:sz w:val="21"/>
          <w:szCs w:val="21"/>
        </w:rPr>
        <w:t>. 2</w:t>
      </w:r>
    </w:p>
    <w:p w14:paraId="55B8DAEF"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поведение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Выводы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главе</w:t>
      </w:r>
      <w:r w:rsidRPr="009708D6">
        <w:rPr>
          <w:rFonts w:ascii="Helvetica" w:hAnsi="Helvetica" w:cs="Helvetica"/>
          <w:b/>
          <w:bCs/>
          <w:color w:val="222222"/>
          <w:sz w:val="21"/>
          <w:szCs w:val="21"/>
        </w:rPr>
        <w:t xml:space="preserve"> 1 </w:t>
      </w:r>
      <w:r w:rsidRPr="009708D6">
        <w:rPr>
          <w:rFonts w:ascii="Helvetica" w:hAnsi="Helvetica" w:cs="Helvetica" w:hint="eastAsia"/>
          <w:b/>
          <w:bCs/>
          <w:color w:val="222222"/>
          <w:sz w:val="21"/>
          <w:szCs w:val="21"/>
        </w:rPr>
        <w:t>ГЛАВА</w:t>
      </w:r>
      <w:r w:rsidRPr="009708D6">
        <w:rPr>
          <w:rFonts w:ascii="Helvetica" w:hAnsi="Helvetica" w:cs="Helvetica"/>
          <w:b/>
          <w:bCs/>
          <w:color w:val="222222"/>
          <w:sz w:val="21"/>
          <w:szCs w:val="21"/>
        </w:rPr>
        <w:t xml:space="preserve"> 2. </w:t>
      </w:r>
      <w:r w:rsidRPr="009708D6">
        <w:rPr>
          <w:rFonts w:ascii="Helvetica" w:hAnsi="Helvetica" w:cs="Helvetica" w:hint="eastAsia"/>
          <w:b/>
          <w:bCs/>
          <w:color w:val="222222"/>
          <w:sz w:val="21"/>
          <w:szCs w:val="21"/>
        </w:rPr>
        <w:t>Процессы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становления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социального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 xml:space="preserve"> 2.1. </w:t>
      </w:r>
      <w:r w:rsidRPr="009708D6">
        <w:rPr>
          <w:rFonts w:ascii="Helvetica" w:hAnsi="Helvetica" w:cs="Helvetica" w:hint="eastAsia"/>
          <w:b/>
          <w:bCs/>
          <w:color w:val="222222"/>
          <w:sz w:val="21"/>
          <w:szCs w:val="21"/>
        </w:rPr>
        <w:t>История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развития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2.2. </w:t>
      </w:r>
      <w:r w:rsidRPr="009708D6">
        <w:rPr>
          <w:rFonts w:ascii="Helvetica" w:hAnsi="Helvetica" w:cs="Helvetica" w:hint="eastAsia"/>
          <w:b/>
          <w:bCs/>
          <w:color w:val="222222"/>
          <w:sz w:val="21"/>
          <w:szCs w:val="21"/>
        </w:rPr>
        <w:t>Признаки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функции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социального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 xml:space="preserve"> 2.3. </w:t>
      </w:r>
      <w:r w:rsidRPr="009708D6">
        <w:rPr>
          <w:rFonts w:ascii="Helvetica" w:hAnsi="Helvetica" w:cs="Helvetica" w:hint="eastAsia"/>
          <w:b/>
          <w:bCs/>
          <w:color w:val="222222"/>
          <w:sz w:val="21"/>
          <w:szCs w:val="21"/>
        </w:rPr>
        <w:t>Социальная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стратификация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потребителей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исполнителей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услуг</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Выводы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главе</w:t>
      </w:r>
      <w:r w:rsidRPr="009708D6">
        <w:rPr>
          <w:rFonts w:ascii="Helvetica" w:hAnsi="Helvetica" w:cs="Helvetica"/>
          <w:b/>
          <w:bCs/>
          <w:color w:val="222222"/>
          <w:sz w:val="21"/>
          <w:szCs w:val="21"/>
        </w:rPr>
        <w:t xml:space="preserve"> 2 </w:t>
      </w:r>
      <w:r w:rsidRPr="009708D6">
        <w:rPr>
          <w:rFonts w:ascii="Helvetica" w:hAnsi="Helvetica" w:cs="Helvetica" w:hint="eastAsia"/>
          <w:b/>
          <w:bCs/>
          <w:color w:val="222222"/>
          <w:sz w:val="21"/>
          <w:szCs w:val="21"/>
        </w:rPr>
        <w:t>ГЛАВА</w:t>
      </w:r>
      <w:r w:rsidRPr="009708D6">
        <w:rPr>
          <w:rFonts w:ascii="Helvetica" w:hAnsi="Helvetica" w:cs="Helvetica"/>
          <w:b/>
          <w:bCs/>
          <w:color w:val="222222"/>
          <w:sz w:val="21"/>
          <w:szCs w:val="21"/>
        </w:rPr>
        <w:t xml:space="preserve"> 3. </w:t>
      </w:r>
      <w:r w:rsidRPr="009708D6">
        <w:rPr>
          <w:rFonts w:ascii="Helvetica" w:hAnsi="Helvetica" w:cs="Helvetica" w:hint="eastAsia"/>
          <w:b/>
          <w:bCs/>
          <w:color w:val="222222"/>
          <w:sz w:val="21"/>
          <w:szCs w:val="21"/>
        </w:rPr>
        <w:t>Анализ</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процессов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становления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p>
    <w:p w14:paraId="2FB3E73B"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стр</w:t>
      </w:r>
      <w:r w:rsidRPr="009708D6">
        <w:rPr>
          <w:rFonts w:ascii="Helvetica" w:hAnsi="Helvetica" w:cs="Helvetica"/>
          <w:b/>
          <w:bCs/>
          <w:color w:val="222222"/>
          <w:sz w:val="21"/>
          <w:szCs w:val="21"/>
        </w:rPr>
        <w:t>. 8</w:t>
      </w:r>
    </w:p>
    <w:p w14:paraId="23BA8532"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то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же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время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интересным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для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изучения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научным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направлением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становиться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потребление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действие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сфера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новый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развивающийся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социальный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Исследование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институционального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характера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проводил</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Хмелев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определивший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своей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работе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w:t>
      </w:r>
      <w:r w:rsidRPr="009708D6">
        <w:rPr>
          <w:rFonts w:ascii="Helvetica" w:hAnsi="Helvetica" w:cs="Helvetica" w:hint="eastAsia"/>
          <w:b/>
          <w:bCs/>
          <w:color w:val="222222"/>
          <w:sz w:val="21"/>
          <w:szCs w:val="21"/>
        </w:rPr>
        <w:t>Социальный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сущность</w:t>
      </w:r>
      <w:r w:rsidRPr="009708D6">
        <w:rPr>
          <w:rFonts w:ascii="Helvetica" w:hAnsi="Helvetica" w:cs="Helvetica"/>
          <w:b/>
          <w:bCs/>
          <w:color w:val="222222"/>
          <w:sz w:val="21"/>
          <w:szCs w:val="21"/>
        </w:rPr>
        <w:t>,</w:t>
      </w:r>
    </w:p>
    <w:p w14:paraId="4594A2EF" w14:textId="77777777" w:rsidR="009708D6" w:rsidRPr="009708D6" w:rsidRDefault="009708D6" w:rsidP="009708D6">
      <w:pPr>
        <w:rPr>
          <w:rFonts w:ascii="Helvetica" w:hAnsi="Helvetica" w:cs="Helvetica"/>
          <w:b/>
          <w:bCs/>
          <w:color w:val="222222"/>
          <w:sz w:val="21"/>
          <w:szCs w:val="21"/>
        </w:rPr>
      </w:pPr>
    </w:p>
    <w:p w14:paraId="723B8782"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Оглавление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диссертации</w:t>
      </w:r>
    </w:p>
    <w:p w14:paraId="70CA7A83"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кандидат</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социологических</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наук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Маковская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Ирин</w:t>
      </w:r>
      <w:r w:rsidRPr="009708D6">
        <w:rPr>
          <w:rFonts w:ascii="Helvetica" w:hAnsi="Helvetica" w:cs="Helvetica" w:hint="eastAsia"/>
          <w:b/>
          <w:bCs/>
          <w:color w:val="222222"/>
          <w:sz w:val="21"/>
          <w:szCs w:val="21"/>
        </w:rPr>
        <w:lastRenderedPageBreak/>
        <w:t>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Викторовна</w:t>
      </w:r>
    </w:p>
    <w:p w14:paraId="22CAF033"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Введение</w:t>
      </w:r>
      <w:r w:rsidRPr="009708D6">
        <w:rPr>
          <w:rFonts w:ascii="Helvetica" w:hAnsi="Helvetica" w:cs="Helvetica"/>
          <w:b/>
          <w:bCs/>
          <w:color w:val="222222"/>
          <w:sz w:val="21"/>
          <w:szCs w:val="21"/>
        </w:rPr>
        <w:t>.</w:t>
      </w:r>
    </w:p>
    <w:p w14:paraId="5E6D8AB3" w14:textId="77777777" w:rsidR="009708D6" w:rsidRPr="009708D6" w:rsidRDefault="009708D6" w:rsidP="009708D6">
      <w:pPr>
        <w:rPr>
          <w:rFonts w:ascii="Helvetica" w:hAnsi="Helvetica" w:cs="Helvetica"/>
          <w:b/>
          <w:bCs/>
          <w:color w:val="222222"/>
          <w:sz w:val="21"/>
          <w:szCs w:val="21"/>
        </w:rPr>
      </w:pPr>
    </w:p>
    <w:p w14:paraId="2B6EDB62"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ГЛАВА</w:t>
      </w:r>
      <w:r w:rsidRPr="009708D6">
        <w:rPr>
          <w:rFonts w:ascii="Helvetica" w:hAnsi="Helvetica" w:cs="Helvetica"/>
          <w:b/>
          <w:bCs/>
          <w:color w:val="222222"/>
          <w:sz w:val="21"/>
          <w:szCs w:val="21"/>
        </w:rPr>
        <w:t xml:space="preserve"> 1. </w:t>
      </w:r>
      <w:r w:rsidRPr="009708D6">
        <w:rPr>
          <w:rFonts w:ascii="Helvetica" w:hAnsi="Helvetica" w:cs="Helvetica" w:hint="eastAsia"/>
          <w:b/>
          <w:bCs/>
          <w:color w:val="222222"/>
          <w:sz w:val="21"/>
          <w:szCs w:val="21"/>
        </w:rPr>
        <w:t>Теоретико</w:t>
      </w:r>
      <w:r w:rsidRPr="009708D6">
        <w:rPr>
          <w:rFonts w:ascii="Helvetica" w:hAnsi="Helvetica" w:cs="Helvetica"/>
          <w:b/>
          <w:bCs/>
          <w:color w:val="222222"/>
          <w:sz w:val="21"/>
          <w:szCs w:val="21"/>
        </w:rPr>
        <w:t>-</w:t>
      </w:r>
      <w:r w:rsidRPr="009708D6">
        <w:rPr>
          <w:rFonts w:ascii="Helvetica" w:hAnsi="Helvetica" w:cs="Helvetica" w:hint="eastAsia"/>
          <w:b/>
          <w:bCs/>
          <w:color w:val="222222"/>
          <w:sz w:val="21"/>
          <w:szCs w:val="21"/>
        </w:rPr>
        <w:t>методологические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основы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социологического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исследования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w:t>
      </w:r>
    </w:p>
    <w:p w14:paraId="56E2F6B9" w14:textId="77777777" w:rsidR="009708D6" w:rsidRPr="009708D6" w:rsidRDefault="009708D6" w:rsidP="009708D6">
      <w:pPr>
        <w:rPr>
          <w:rFonts w:ascii="Helvetica" w:hAnsi="Helvetica" w:cs="Helvetica"/>
          <w:b/>
          <w:bCs/>
          <w:color w:val="222222"/>
          <w:sz w:val="21"/>
          <w:szCs w:val="21"/>
        </w:rPr>
      </w:pPr>
    </w:p>
    <w:p w14:paraId="5C1FF2EB"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1.1. </w:t>
      </w:r>
      <w:r w:rsidRPr="009708D6">
        <w:rPr>
          <w:rFonts w:ascii="Helvetica" w:hAnsi="Helvetica" w:cs="Helvetica" w:hint="eastAsia"/>
          <w:b/>
          <w:bCs/>
          <w:color w:val="222222"/>
          <w:sz w:val="21"/>
          <w:szCs w:val="21"/>
        </w:rPr>
        <w:t>Понятия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услуги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потребности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потребления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социологии</w:t>
      </w:r>
      <w:r w:rsidRPr="009708D6">
        <w:rPr>
          <w:rFonts w:ascii="Helvetica" w:hAnsi="Helvetica" w:cs="Helvetica"/>
          <w:b/>
          <w:bCs/>
          <w:color w:val="222222"/>
          <w:sz w:val="21"/>
          <w:szCs w:val="21"/>
        </w:rPr>
        <w:t>.</w:t>
      </w:r>
    </w:p>
    <w:p w14:paraId="50B707CC" w14:textId="77777777" w:rsidR="009708D6" w:rsidRPr="009708D6" w:rsidRDefault="009708D6" w:rsidP="009708D6">
      <w:pPr>
        <w:rPr>
          <w:rFonts w:ascii="Helvetica" w:hAnsi="Helvetica" w:cs="Helvetica"/>
          <w:b/>
          <w:bCs/>
          <w:color w:val="222222"/>
          <w:sz w:val="21"/>
          <w:szCs w:val="21"/>
        </w:rPr>
      </w:pPr>
    </w:p>
    <w:p w14:paraId="18B30291"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1.2. </w:t>
      </w:r>
      <w:r w:rsidRPr="009708D6">
        <w:rPr>
          <w:rFonts w:ascii="Helvetica" w:hAnsi="Helvetica" w:cs="Helvetica" w:hint="eastAsia"/>
          <w:b/>
          <w:bCs/>
          <w:color w:val="222222"/>
          <w:sz w:val="21"/>
          <w:szCs w:val="21"/>
        </w:rPr>
        <w:t>Услуга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взаимодействие</w:t>
      </w:r>
      <w:r w:rsidRPr="009708D6">
        <w:rPr>
          <w:rFonts w:ascii="Helvetica" w:hAnsi="Helvetica" w:cs="Helvetica"/>
          <w:b/>
          <w:bCs/>
          <w:color w:val="222222"/>
          <w:sz w:val="21"/>
          <w:szCs w:val="21"/>
        </w:rPr>
        <w:t>.</w:t>
      </w:r>
    </w:p>
    <w:p w14:paraId="267625E8" w14:textId="77777777" w:rsidR="009708D6" w:rsidRPr="009708D6" w:rsidRDefault="009708D6" w:rsidP="009708D6">
      <w:pPr>
        <w:rPr>
          <w:rFonts w:ascii="Helvetica" w:hAnsi="Helvetica" w:cs="Helvetica"/>
          <w:b/>
          <w:bCs/>
          <w:color w:val="222222"/>
          <w:sz w:val="21"/>
          <w:szCs w:val="21"/>
        </w:rPr>
      </w:pPr>
    </w:p>
    <w:p w14:paraId="1D98F5B9"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1.3. </w:t>
      </w:r>
      <w:r w:rsidRPr="009708D6">
        <w:rPr>
          <w:rFonts w:ascii="Helvetica" w:hAnsi="Helvetica" w:cs="Helvetica" w:hint="eastAsia"/>
          <w:b/>
          <w:bCs/>
          <w:color w:val="222222"/>
          <w:sz w:val="21"/>
          <w:szCs w:val="21"/>
        </w:rPr>
        <w:t>Потребление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поведение</w:t>
      </w:r>
      <w:r w:rsidRPr="009708D6">
        <w:rPr>
          <w:rFonts w:ascii="Helvetica" w:hAnsi="Helvetica" w:cs="Helvetica"/>
          <w:b/>
          <w:bCs/>
          <w:color w:val="222222"/>
          <w:sz w:val="21"/>
          <w:szCs w:val="21"/>
        </w:rPr>
        <w:t>.</w:t>
      </w:r>
    </w:p>
    <w:p w14:paraId="101775C7" w14:textId="77777777" w:rsidR="009708D6" w:rsidRPr="009708D6" w:rsidRDefault="009708D6" w:rsidP="009708D6">
      <w:pPr>
        <w:rPr>
          <w:rFonts w:ascii="Helvetica" w:hAnsi="Helvetica" w:cs="Helvetica"/>
          <w:b/>
          <w:bCs/>
          <w:color w:val="222222"/>
          <w:sz w:val="21"/>
          <w:szCs w:val="21"/>
        </w:rPr>
      </w:pPr>
    </w:p>
    <w:p w14:paraId="6F0E1647"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Выводы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главе</w:t>
      </w:r>
      <w:r w:rsidRPr="009708D6">
        <w:rPr>
          <w:rFonts w:ascii="Helvetica" w:hAnsi="Helvetica" w:cs="Helvetica"/>
          <w:b/>
          <w:bCs/>
          <w:color w:val="222222"/>
          <w:sz w:val="21"/>
          <w:szCs w:val="21"/>
        </w:rPr>
        <w:t xml:space="preserve"> 1.</w:t>
      </w:r>
    </w:p>
    <w:p w14:paraId="0A798A79" w14:textId="77777777" w:rsidR="009708D6" w:rsidRPr="009708D6" w:rsidRDefault="009708D6" w:rsidP="009708D6">
      <w:pPr>
        <w:rPr>
          <w:rFonts w:ascii="Helvetica" w:hAnsi="Helvetica" w:cs="Helvetica"/>
          <w:b/>
          <w:bCs/>
          <w:color w:val="222222"/>
          <w:sz w:val="21"/>
          <w:szCs w:val="21"/>
        </w:rPr>
      </w:pPr>
    </w:p>
    <w:p w14:paraId="73C1EDFD"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ГЛАВА</w:t>
      </w:r>
      <w:r w:rsidRPr="009708D6">
        <w:rPr>
          <w:rFonts w:ascii="Helvetica" w:hAnsi="Helvetica" w:cs="Helvetica"/>
          <w:b/>
          <w:bCs/>
          <w:color w:val="222222"/>
          <w:sz w:val="21"/>
          <w:szCs w:val="21"/>
        </w:rPr>
        <w:t xml:space="preserve"> 2. </w:t>
      </w:r>
      <w:r w:rsidRPr="009708D6">
        <w:rPr>
          <w:rFonts w:ascii="Helvetica" w:hAnsi="Helvetica" w:cs="Helvetica" w:hint="eastAsia"/>
          <w:b/>
          <w:bCs/>
          <w:color w:val="222222"/>
          <w:sz w:val="21"/>
          <w:szCs w:val="21"/>
        </w:rPr>
        <w:t>Процессы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становления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социального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w:t>
      </w:r>
    </w:p>
    <w:p w14:paraId="71D3FF4A" w14:textId="77777777" w:rsidR="009708D6" w:rsidRPr="009708D6" w:rsidRDefault="009708D6" w:rsidP="009708D6">
      <w:pPr>
        <w:rPr>
          <w:rFonts w:ascii="Helvetica" w:hAnsi="Helvetica" w:cs="Helvetica"/>
          <w:b/>
          <w:bCs/>
          <w:color w:val="222222"/>
          <w:sz w:val="21"/>
          <w:szCs w:val="21"/>
        </w:rPr>
      </w:pPr>
    </w:p>
    <w:p w14:paraId="6CF5A7CD"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2.1. </w:t>
      </w:r>
      <w:r w:rsidRPr="009708D6">
        <w:rPr>
          <w:rFonts w:ascii="Helvetica" w:hAnsi="Helvetica" w:cs="Helvetica" w:hint="eastAsia"/>
          <w:b/>
          <w:bCs/>
          <w:color w:val="222222"/>
          <w:sz w:val="21"/>
          <w:szCs w:val="21"/>
        </w:rPr>
        <w:t>История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развития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w:t>
      </w:r>
    </w:p>
    <w:p w14:paraId="27334F4C" w14:textId="77777777" w:rsidR="009708D6" w:rsidRPr="009708D6" w:rsidRDefault="009708D6" w:rsidP="009708D6">
      <w:pPr>
        <w:rPr>
          <w:rFonts w:ascii="Helvetica" w:hAnsi="Helvetica" w:cs="Helvetica"/>
          <w:b/>
          <w:bCs/>
          <w:color w:val="222222"/>
          <w:sz w:val="21"/>
          <w:szCs w:val="21"/>
        </w:rPr>
      </w:pPr>
    </w:p>
    <w:p w14:paraId="7675D8C5"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2.2. </w:t>
      </w:r>
      <w:r w:rsidRPr="009708D6">
        <w:rPr>
          <w:rFonts w:ascii="Helvetica" w:hAnsi="Helvetica" w:cs="Helvetica" w:hint="eastAsia"/>
          <w:b/>
          <w:bCs/>
          <w:color w:val="222222"/>
          <w:sz w:val="21"/>
          <w:szCs w:val="21"/>
        </w:rPr>
        <w:t>Признаки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функции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как</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социального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w:t>
      </w:r>
    </w:p>
    <w:p w14:paraId="2209E651" w14:textId="77777777" w:rsidR="009708D6" w:rsidRPr="009708D6" w:rsidRDefault="009708D6" w:rsidP="009708D6">
      <w:pPr>
        <w:rPr>
          <w:rFonts w:ascii="Helvetica" w:hAnsi="Helvetica" w:cs="Helvetica"/>
          <w:b/>
          <w:bCs/>
          <w:color w:val="222222"/>
          <w:sz w:val="21"/>
          <w:szCs w:val="21"/>
        </w:rPr>
      </w:pPr>
    </w:p>
    <w:p w14:paraId="70D588DD"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2.3. </w:t>
      </w:r>
      <w:r w:rsidRPr="009708D6">
        <w:rPr>
          <w:rFonts w:ascii="Helvetica" w:hAnsi="Helvetica" w:cs="Helvetica" w:hint="eastAsia"/>
          <w:b/>
          <w:bCs/>
          <w:color w:val="222222"/>
          <w:sz w:val="21"/>
          <w:szCs w:val="21"/>
        </w:rPr>
        <w:t>Социальная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стратификация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потребителей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исполнителей</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услуг</w:t>
      </w:r>
      <w:r w:rsidRPr="009708D6">
        <w:rPr>
          <w:rFonts w:ascii="Helvetica" w:hAnsi="Helvetica" w:cs="Helvetica"/>
          <w:b/>
          <w:bCs/>
          <w:color w:val="222222"/>
          <w:sz w:val="21"/>
          <w:szCs w:val="21"/>
        </w:rPr>
        <w:t>.</w:t>
      </w:r>
    </w:p>
    <w:p w14:paraId="4AF08583" w14:textId="77777777" w:rsidR="009708D6" w:rsidRPr="009708D6" w:rsidRDefault="009708D6" w:rsidP="009708D6">
      <w:pPr>
        <w:rPr>
          <w:rFonts w:ascii="Helvetica" w:hAnsi="Helvetica" w:cs="Helvetica"/>
          <w:b/>
          <w:bCs/>
          <w:color w:val="222222"/>
          <w:sz w:val="21"/>
          <w:szCs w:val="21"/>
        </w:rPr>
      </w:pPr>
    </w:p>
    <w:p w14:paraId="083EDCEB"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Выводы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главе</w:t>
      </w:r>
      <w:r w:rsidRPr="009708D6">
        <w:rPr>
          <w:rFonts w:ascii="Helvetica" w:hAnsi="Helvetica" w:cs="Helvetica"/>
          <w:b/>
          <w:bCs/>
          <w:color w:val="222222"/>
          <w:sz w:val="21"/>
          <w:szCs w:val="21"/>
        </w:rPr>
        <w:t xml:space="preserve"> 2.</w:t>
      </w:r>
    </w:p>
    <w:p w14:paraId="6EADCD2E" w14:textId="77777777" w:rsidR="009708D6" w:rsidRPr="009708D6" w:rsidRDefault="009708D6" w:rsidP="009708D6">
      <w:pPr>
        <w:rPr>
          <w:rFonts w:ascii="Helvetica" w:hAnsi="Helvetica" w:cs="Helvetica"/>
          <w:b/>
          <w:bCs/>
          <w:color w:val="222222"/>
          <w:sz w:val="21"/>
          <w:szCs w:val="21"/>
        </w:rPr>
      </w:pPr>
    </w:p>
    <w:p w14:paraId="1CA54530"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hint="eastAsia"/>
          <w:b/>
          <w:bCs/>
          <w:color w:val="222222"/>
          <w:sz w:val="21"/>
          <w:szCs w:val="21"/>
        </w:rPr>
        <w:t>ГЛАВА</w:t>
      </w:r>
      <w:r w:rsidRPr="009708D6">
        <w:rPr>
          <w:rFonts w:ascii="Helvetica" w:hAnsi="Helvetica" w:cs="Helvetica"/>
          <w:b/>
          <w:bCs/>
          <w:color w:val="222222"/>
          <w:sz w:val="21"/>
          <w:szCs w:val="21"/>
        </w:rPr>
        <w:t xml:space="preserve"> 3. </w:t>
      </w:r>
      <w:r w:rsidRPr="009708D6">
        <w:rPr>
          <w:rFonts w:ascii="Helvetica" w:hAnsi="Helvetica" w:cs="Helvetica" w:hint="eastAsia"/>
          <w:b/>
          <w:bCs/>
          <w:color w:val="222222"/>
          <w:sz w:val="21"/>
          <w:szCs w:val="21"/>
        </w:rPr>
        <w:t>Анализ</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процессов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становления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развити</w:t>
      </w:r>
      <w:r w:rsidRPr="009708D6">
        <w:rPr>
          <w:rFonts w:ascii="Helvetica" w:hAnsi="Helvetica" w:cs="Helvetica" w:hint="eastAsia"/>
          <w:b/>
          <w:bCs/>
          <w:color w:val="222222"/>
          <w:sz w:val="21"/>
          <w:szCs w:val="21"/>
        </w:rPr>
        <w:lastRenderedPageBreak/>
        <w:t>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современном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российском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обществе</w:t>
      </w:r>
      <w:r w:rsidRPr="009708D6">
        <w:rPr>
          <w:rFonts w:ascii="Helvetica" w:hAnsi="Helvetica" w:cs="Helvetica"/>
          <w:b/>
          <w:bCs/>
          <w:color w:val="222222"/>
          <w:sz w:val="21"/>
          <w:szCs w:val="21"/>
        </w:rPr>
        <w:t>.</w:t>
      </w:r>
    </w:p>
    <w:p w14:paraId="0B5C1670" w14:textId="77777777" w:rsidR="009708D6" w:rsidRPr="009708D6" w:rsidRDefault="009708D6" w:rsidP="009708D6">
      <w:pPr>
        <w:rPr>
          <w:rFonts w:ascii="Helvetica" w:hAnsi="Helvetica" w:cs="Helvetica"/>
          <w:b/>
          <w:bCs/>
          <w:color w:val="222222"/>
          <w:sz w:val="21"/>
          <w:szCs w:val="21"/>
        </w:rPr>
      </w:pPr>
    </w:p>
    <w:p w14:paraId="66D56B8D"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3.1. </w:t>
      </w:r>
      <w:r w:rsidRPr="009708D6">
        <w:rPr>
          <w:rFonts w:ascii="Helvetica" w:hAnsi="Helvetica" w:cs="Helvetica" w:hint="eastAsia"/>
          <w:b/>
          <w:bCs/>
          <w:color w:val="222222"/>
          <w:sz w:val="21"/>
          <w:szCs w:val="21"/>
        </w:rPr>
        <w:t>Особенности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становления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России</w:t>
      </w:r>
      <w:r w:rsidRPr="009708D6">
        <w:rPr>
          <w:rFonts w:ascii="Helvetica" w:hAnsi="Helvetica" w:cs="Helvetica"/>
          <w:b/>
          <w:bCs/>
          <w:color w:val="222222"/>
          <w:sz w:val="21"/>
          <w:szCs w:val="21"/>
        </w:rPr>
        <w:t>.</w:t>
      </w:r>
    </w:p>
    <w:p w14:paraId="248BE826" w14:textId="77777777" w:rsidR="009708D6" w:rsidRPr="009708D6" w:rsidRDefault="009708D6" w:rsidP="009708D6">
      <w:pPr>
        <w:rPr>
          <w:rFonts w:ascii="Helvetica" w:hAnsi="Helvetica" w:cs="Helvetica"/>
          <w:b/>
          <w:bCs/>
          <w:color w:val="222222"/>
          <w:sz w:val="21"/>
          <w:szCs w:val="21"/>
        </w:rPr>
      </w:pPr>
    </w:p>
    <w:p w14:paraId="2655D12C"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3.2. </w:t>
      </w:r>
      <w:r w:rsidRPr="009708D6">
        <w:rPr>
          <w:rFonts w:ascii="Helvetica" w:hAnsi="Helvetica" w:cs="Helvetica" w:hint="eastAsia"/>
          <w:b/>
          <w:bCs/>
          <w:color w:val="222222"/>
          <w:sz w:val="21"/>
          <w:szCs w:val="21"/>
        </w:rPr>
        <w:t>Специфика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формирования</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норм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санкции</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российском</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сервисе</w:t>
      </w:r>
      <w:r w:rsidRPr="009708D6">
        <w:rPr>
          <w:rFonts w:ascii="Helvetica" w:hAnsi="Helvetica" w:cs="Helvetica"/>
          <w:b/>
          <w:bCs/>
          <w:color w:val="222222"/>
          <w:sz w:val="21"/>
          <w:szCs w:val="21"/>
        </w:rPr>
        <w:t>.</w:t>
      </w:r>
    </w:p>
    <w:p w14:paraId="454656E2" w14:textId="77777777" w:rsidR="009708D6" w:rsidRPr="009708D6" w:rsidRDefault="009708D6" w:rsidP="009708D6">
      <w:pPr>
        <w:rPr>
          <w:rFonts w:ascii="Helvetica" w:hAnsi="Helvetica" w:cs="Helvetica"/>
          <w:b/>
          <w:bCs/>
          <w:color w:val="222222"/>
          <w:sz w:val="21"/>
          <w:szCs w:val="21"/>
        </w:rPr>
      </w:pPr>
    </w:p>
    <w:p w14:paraId="367FE409" w14:textId="77777777" w:rsidR="009708D6" w:rsidRPr="009708D6" w:rsidRDefault="009708D6" w:rsidP="009708D6">
      <w:pPr>
        <w:rPr>
          <w:rFonts w:ascii="Helvetica" w:hAnsi="Helvetica" w:cs="Helvetica"/>
          <w:b/>
          <w:bCs/>
          <w:color w:val="222222"/>
          <w:sz w:val="21"/>
          <w:szCs w:val="21"/>
        </w:rPr>
      </w:pPr>
      <w:r w:rsidRPr="009708D6">
        <w:rPr>
          <w:rFonts w:ascii="Helvetica" w:hAnsi="Helvetica" w:cs="Helvetica"/>
          <w:b/>
          <w:bCs/>
          <w:color w:val="222222"/>
          <w:sz w:val="21"/>
          <w:szCs w:val="21"/>
        </w:rPr>
        <w:t xml:space="preserve">3.3. </w:t>
      </w:r>
      <w:r w:rsidRPr="009708D6">
        <w:rPr>
          <w:rFonts w:ascii="Helvetica" w:hAnsi="Helvetica" w:cs="Helvetica" w:hint="eastAsia"/>
          <w:b/>
          <w:bCs/>
          <w:color w:val="222222"/>
          <w:sz w:val="21"/>
          <w:szCs w:val="21"/>
        </w:rPr>
        <w:t>Развитие</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института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сервиса</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в</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России</w:t>
      </w:r>
      <w:r w:rsidRPr="009708D6">
        <w:rPr>
          <w:rFonts w:ascii="Helvetica" w:hAnsi="Helvetica" w:cs="Helvetica"/>
          <w:b/>
          <w:bCs/>
          <w:color w:val="222222"/>
          <w:sz w:val="21"/>
          <w:szCs w:val="21"/>
        </w:rPr>
        <w:t>.</w:t>
      </w:r>
    </w:p>
    <w:p w14:paraId="635BEF21" w14:textId="77777777" w:rsidR="009708D6" w:rsidRPr="009708D6" w:rsidRDefault="009708D6" w:rsidP="009708D6">
      <w:pPr>
        <w:rPr>
          <w:rFonts w:ascii="Helvetica" w:hAnsi="Helvetica" w:cs="Helvetica"/>
          <w:b/>
          <w:bCs/>
          <w:color w:val="222222"/>
          <w:sz w:val="21"/>
          <w:szCs w:val="21"/>
        </w:rPr>
      </w:pPr>
    </w:p>
    <w:p w14:paraId="4A7ADEAA" w14:textId="58F1B83A" w:rsidR="00967B66" w:rsidRPr="009708D6" w:rsidRDefault="009708D6" w:rsidP="009708D6">
      <w:r w:rsidRPr="009708D6">
        <w:rPr>
          <w:rFonts w:ascii="Helvetica" w:hAnsi="Helvetica" w:cs="Helvetica" w:hint="eastAsia"/>
          <w:b/>
          <w:bCs/>
          <w:color w:val="222222"/>
          <w:sz w:val="21"/>
          <w:szCs w:val="21"/>
        </w:rPr>
        <w:t>Выводы</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по</w:t>
      </w:r>
      <w:r w:rsidRPr="009708D6">
        <w:rPr>
          <w:rFonts w:ascii="Helvetica" w:hAnsi="Helvetica" w:cs="Helvetica"/>
          <w:b/>
          <w:bCs/>
          <w:color w:val="222222"/>
          <w:sz w:val="21"/>
          <w:szCs w:val="21"/>
        </w:rPr>
        <w:t xml:space="preserve"> </w:t>
      </w:r>
      <w:r w:rsidRPr="009708D6">
        <w:rPr>
          <w:rFonts w:ascii="Helvetica" w:hAnsi="Helvetica" w:cs="Helvetica" w:hint="eastAsia"/>
          <w:b/>
          <w:bCs/>
          <w:color w:val="222222"/>
          <w:sz w:val="21"/>
          <w:szCs w:val="21"/>
        </w:rPr>
        <w:t>главе</w:t>
      </w:r>
      <w:r w:rsidRPr="009708D6">
        <w:rPr>
          <w:rFonts w:ascii="Helvetica" w:hAnsi="Helvetica" w:cs="Helvetica"/>
          <w:b/>
          <w:bCs/>
          <w:color w:val="222222"/>
          <w:sz w:val="21"/>
          <w:szCs w:val="21"/>
        </w:rPr>
        <w:t xml:space="preserve"> 3.</w:t>
      </w:r>
    </w:p>
    <w:sectPr w:rsidR="00967B66" w:rsidRPr="009708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E8E0" w14:textId="77777777" w:rsidR="00F86293" w:rsidRDefault="00F86293">
      <w:pPr>
        <w:spacing w:after="0" w:line="240" w:lineRule="auto"/>
      </w:pPr>
      <w:r>
        <w:separator/>
      </w:r>
    </w:p>
  </w:endnote>
  <w:endnote w:type="continuationSeparator" w:id="0">
    <w:p w14:paraId="7CDFAAD3" w14:textId="77777777" w:rsidR="00F86293" w:rsidRDefault="00F8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DB51" w14:textId="77777777" w:rsidR="00F86293" w:rsidRDefault="00F86293"/>
    <w:p w14:paraId="6589739D" w14:textId="77777777" w:rsidR="00F86293" w:rsidRDefault="00F86293"/>
    <w:p w14:paraId="652528EC" w14:textId="77777777" w:rsidR="00F86293" w:rsidRDefault="00F86293"/>
    <w:p w14:paraId="5D9FCC3C" w14:textId="77777777" w:rsidR="00F86293" w:rsidRDefault="00F86293"/>
    <w:p w14:paraId="566B0638" w14:textId="77777777" w:rsidR="00F86293" w:rsidRDefault="00F86293"/>
    <w:p w14:paraId="62DA65D0" w14:textId="77777777" w:rsidR="00F86293" w:rsidRDefault="00F86293"/>
    <w:p w14:paraId="6F80C3BC" w14:textId="77777777" w:rsidR="00F86293" w:rsidRDefault="00F862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4B2B36" wp14:editId="0DC5B9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C49AA" w14:textId="77777777" w:rsidR="00F86293" w:rsidRDefault="00F86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4B2B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BC49AA" w14:textId="77777777" w:rsidR="00F86293" w:rsidRDefault="00F86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E20812" w14:textId="77777777" w:rsidR="00F86293" w:rsidRDefault="00F86293"/>
    <w:p w14:paraId="2F5C6F49" w14:textId="77777777" w:rsidR="00F86293" w:rsidRDefault="00F86293"/>
    <w:p w14:paraId="082607B5" w14:textId="77777777" w:rsidR="00F86293" w:rsidRDefault="00F862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6DC32C" wp14:editId="0EE56F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5763" w14:textId="77777777" w:rsidR="00F86293" w:rsidRDefault="00F86293"/>
                          <w:p w14:paraId="6F3A281C" w14:textId="77777777" w:rsidR="00F86293" w:rsidRDefault="00F86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DC3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195763" w14:textId="77777777" w:rsidR="00F86293" w:rsidRDefault="00F86293"/>
                    <w:p w14:paraId="6F3A281C" w14:textId="77777777" w:rsidR="00F86293" w:rsidRDefault="00F86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026978" w14:textId="77777777" w:rsidR="00F86293" w:rsidRDefault="00F86293"/>
    <w:p w14:paraId="1594FBB6" w14:textId="77777777" w:rsidR="00F86293" w:rsidRDefault="00F86293">
      <w:pPr>
        <w:rPr>
          <w:sz w:val="2"/>
          <w:szCs w:val="2"/>
        </w:rPr>
      </w:pPr>
    </w:p>
    <w:p w14:paraId="0F8923CD" w14:textId="77777777" w:rsidR="00F86293" w:rsidRDefault="00F86293"/>
    <w:p w14:paraId="1B2F292C" w14:textId="77777777" w:rsidR="00F86293" w:rsidRDefault="00F86293">
      <w:pPr>
        <w:spacing w:after="0" w:line="240" w:lineRule="auto"/>
      </w:pPr>
    </w:p>
  </w:footnote>
  <w:footnote w:type="continuationSeparator" w:id="0">
    <w:p w14:paraId="53D1EE89" w14:textId="77777777" w:rsidR="00F86293" w:rsidRDefault="00F8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93"/>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45346</TotalTime>
  <Pages>3</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2178</cp:revision>
  <cp:lastPrinted>2009-02-06T05:36:00Z</cp:lastPrinted>
  <dcterms:created xsi:type="dcterms:W3CDTF">2025-11-25T20:19:00Z</dcterms:created>
  <dcterms:modified xsi:type="dcterms:W3CDTF">2026-01-19T20:23:00Z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