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2286"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Дзюба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Оксана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Олеговна</w:t>
      </w:r>
      <w:r w:rsidRPr="00A311BB">
        <w:rPr>
          <w:rFonts w:ascii="Helvetica" w:hAnsi="Helvetica" w:cs="Helvetica"/>
          <w:b/>
          <w:bCs/>
          <w:color w:val="222222"/>
          <w:sz w:val="21"/>
          <w:szCs w:val="21"/>
        </w:rPr>
        <w:t>.</w:t>
      </w:r>
    </w:p>
    <w:p w14:paraId="5B9A338A"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Стевия</w:t>
      </w:r>
      <w:r w:rsidRPr="00A311BB">
        <w:rPr>
          <w:rFonts w:ascii="Helvetica" w:hAnsi="Helvetica" w:cs="Helvetica"/>
          <w:b/>
          <w:bCs/>
          <w:color w:val="222222"/>
          <w:sz w:val="21"/>
          <w:szCs w:val="21"/>
        </w:rPr>
        <w:t xml:space="preserve"> - Stevia rebaudiana (Bertoni) Hemsley, </w:t>
      </w:r>
      <w:r w:rsidRPr="00A311BB">
        <w:rPr>
          <w:rFonts w:ascii="Helvetica" w:hAnsi="Helvetica" w:cs="Helvetica" w:hint="eastAsia"/>
          <w:b/>
          <w:bCs/>
          <w:color w:val="222222"/>
          <w:sz w:val="21"/>
          <w:szCs w:val="21"/>
        </w:rPr>
        <w:t>интродукция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морфология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биология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возделывание</w:t>
      </w:r>
      <w:r w:rsidRPr="00A311BB">
        <w:rPr>
          <w:rFonts w:ascii="Helvetica" w:hAnsi="Helvetica" w:cs="Helvetica"/>
          <w:b/>
          <w:bCs/>
          <w:color w:val="222222"/>
          <w:sz w:val="21"/>
          <w:szCs w:val="21"/>
        </w:rPr>
        <w:t xml:space="preserve"> : </w:t>
      </w:r>
      <w:r w:rsidRPr="00A311BB">
        <w:rPr>
          <w:rFonts w:ascii="Helvetica" w:hAnsi="Helvetica" w:cs="Helvetica" w:hint="eastAsia"/>
          <w:b/>
          <w:bCs/>
          <w:color w:val="222222"/>
          <w:sz w:val="21"/>
          <w:szCs w:val="21"/>
        </w:rPr>
        <w:t>диссертация</w:t>
      </w:r>
      <w:r w:rsidRPr="00A311BB">
        <w:rPr>
          <w:rFonts w:ascii="Helvetica" w:hAnsi="Helvetica" w:cs="Helvetica"/>
          <w:b/>
          <w:bCs/>
          <w:color w:val="222222"/>
          <w:sz w:val="21"/>
          <w:szCs w:val="21"/>
        </w:rPr>
        <w:t xml:space="preserve"> ... </w:t>
      </w:r>
      <w:r w:rsidRPr="00A311BB">
        <w:rPr>
          <w:rFonts w:ascii="Helvetica" w:hAnsi="Helvetica" w:cs="Helvetica" w:hint="eastAsia"/>
          <w:b/>
          <w:bCs/>
          <w:color w:val="222222"/>
          <w:sz w:val="21"/>
          <w:szCs w:val="21"/>
        </w:rPr>
        <w:t>кандидата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биологических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наук</w:t>
      </w:r>
      <w:r w:rsidRPr="00A311BB">
        <w:rPr>
          <w:rFonts w:ascii="Helvetica" w:hAnsi="Helvetica" w:cs="Helvetica"/>
          <w:b/>
          <w:bCs/>
          <w:color w:val="222222"/>
          <w:sz w:val="21"/>
          <w:szCs w:val="21"/>
        </w:rPr>
        <w:t xml:space="preserve"> : 03.00.05, 06.01.05. - </w:t>
      </w:r>
      <w:r w:rsidRPr="00A311BB">
        <w:rPr>
          <w:rFonts w:ascii="Helvetica" w:hAnsi="Helvetica" w:cs="Helvetica" w:hint="eastAsia"/>
          <w:b/>
          <w:bCs/>
          <w:color w:val="222222"/>
          <w:sz w:val="21"/>
          <w:szCs w:val="21"/>
        </w:rPr>
        <w:t>Санкт</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Петербург</w:t>
      </w:r>
      <w:r w:rsidRPr="00A311BB">
        <w:rPr>
          <w:rFonts w:ascii="Helvetica" w:hAnsi="Helvetica" w:cs="Helvetica"/>
          <w:b/>
          <w:bCs/>
          <w:color w:val="222222"/>
          <w:sz w:val="21"/>
          <w:szCs w:val="21"/>
        </w:rPr>
        <w:t xml:space="preserve">, 1999. - 131 </w:t>
      </w:r>
      <w:r w:rsidRPr="00A311BB">
        <w:rPr>
          <w:rFonts w:ascii="Helvetica" w:hAnsi="Helvetica" w:cs="Helvetica" w:hint="eastAsia"/>
          <w:b/>
          <w:bCs/>
          <w:color w:val="222222"/>
          <w:sz w:val="21"/>
          <w:szCs w:val="21"/>
        </w:rPr>
        <w:t>с</w:t>
      </w:r>
      <w:r w:rsidRPr="00A311BB">
        <w:rPr>
          <w:rFonts w:ascii="Helvetica" w:hAnsi="Helvetica" w:cs="Helvetica"/>
          <w:b/>
          <w:bCs/>
          <w:color w:val="222222"/>
          <w:sz w:val="21"/>
          <w:szCs w:val="21"/>
        </w:rPr>
        <w:t xml:space="preserve">. : </w:t>
      </w:r>
      <w:r w:rsidRPr="00A311BB">
        <w:rPr>
          <w:rFonts w:ascii="Helvetica" w:hAnsi="Helvetica" w:cs="Helvetica" w:hint="eastAsia"/>
          <w:b/>
          <w:bCs/>
          <w:color w:val="222222"/>
          <w:sz w:val="21"/>
          <w:szCs w:val="21"/>
        </w:rPr>
        <w:t>ил</w:t>
      </w:r>
      <w:r w:rsidRPr="00A311BB">
        <w:rPr>
          <w:rFonts w:ascii="Helvetica" w:hAnsi="Helvetica" w:cs="Helvetica"/>
          <w:b/>
          <w:bCs/>
          <w:color w:val="222222"/>
          <w:sz w:val="21"/>
          <w:szCs w:val="21"/>
        </w:rPr>
        <w:t>.</w:t>
      </w:r>
    </w:p>
    <w:p w14:paraId="45B80C33"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больше</w:t>
      </w:r>
    </w:p>
    <w:p w14:paraId="40B8DCEA"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Цитаты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из</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текста</w:t>
      </w:r>
      <w:r w:rsidRPr="00A311BB">
        <w:rPr>
          <w:rFonts w:ascii="Helvetica" w:hAnsi="Helvetica" w:cs="Helvetica"/>
          <w:b/>
          <w:bCs/>
          <w:color w:val="222222"/>
          <w:sz w:val="21"/>
          <w:szCs w:val="21"/>
        </w:rPr>
        <w:t>:</w:t>
      </w:r>
    </w:p>
    <w:p w14:paraId="0EFFD56D"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стр</w:t>
      </w:r>
      <w:r w:rsidRPr="00A311BB">
        <w:rPr>
          <w:rFonts w:ascii="Helvetica" w:hAnsi="Helvetica" w:cs="Helvetica"/>
          <w:b/>
          <w:bCs/>
          <w:color w:val="222222"/>
          <w:sz w:val="21"/>
          <w:szCs w:val="21"/>
        </w:rPr>
        <w:t>. 1</w:t>
      </w:r>
    </w:p>
    <w:p w14:paraId="07AB76F7"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РОССИЙСКАЯ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АКАДЕМИЯ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СЕЛЬСКОХОЗЯЙСТВЕННЫХ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НАУК</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ВСЕРОССИЙСКИЙ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НАУЧНО</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ИССЛЕДОВАТЕЛЬСКИЙ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ИНСТИТУТ</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РАСТЕНИЕВОДСТВА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ИМ</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Н</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ВАВИЛОВА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ш</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правах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рукописи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ДЗЮБА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ОКСАНА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ОЛЕГОВНА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СТЕВИЯ</w:t>
      </w:r>
      <w:r w:rsidRPr="00A311BB">
        <w:rPr>
          <w:rFonts w:ascii="Helvetica" w:hAnsi="Helvetica" w:cs="Helvetica"/>
          <w:b/>
          <w:bCs/>
          <w:color w:val="222222"/>
          <w:sz w:val="21"/>
          <w:szCs w:val="21"/>
        </w:rPr>
        <w:t xml:space="preserve"> - Stevia rebaudiana (Bertoni) Hemsley </w:t>
      </w:r>
      <w:r w:rsidRPr="00A311BB">
        <w:rPr>
          <w:rFonts w:ascii="Helvetica" w:hAnsi="Helvetica" w:cs="Helvetica" w:hint="eastAsia"/>
          <w:b/>
          <w:bCs/>
          <w:color w:val="222222"/>
          <w:sz w:val="21"/>
          <w:szCs w:val="21"/>
        </w:rPr>
        <w:t>ИНТРОДУКЦИЯ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w:t>
      </w:r>
      <w:r w:rsidRPr="00A311BB">
        <w:rPr>
          <w:rFonts w:ascii="Helvetica" w:hAnsi="Helvetica" w:cs="Helvetica"/>
          <w:b/>
          <w:bCs/>
          <w:color w:val="222222"/>
          <w:sz w:val="21"/>
          <w:szCs w:val="21"/>
        </w:rPr>
        <w:t>0</w:t>
      </w:r>
      <w:r w:rsidRPr="00A311BB">
        <w:rPr>
          <w:rFonts w:ascii="Helvetica" w:hAnsi="Helvetica" w:cs="Helvetica" w:hint="eastAsia"/>
          <w:b/>
          <w:bCs/>
          <w:color w:val="222222"/>
          <w:sz w:val="21"/>
          <w:szCs w:val="21"/>
        </w:rPr>
        <w:t>РФ</w:t>
      </w:r>
      <w:r w:rsidRPr="00A311BB">
        <w:rPr>
          <w:rFonts w:ascii="Helvetica" w:hAnsi="Helvetica" w:cs="Helvetica"/>
          <w:b/>
          <w:bCs/>
          <w:color w:val="222222"/>
          <w:sz w:val="21"/>
          <w:szCs w:val="21"/>
        </w:rPr>
        <w:t>0</w:t>
      </w:r>
      <w:r w:rsidRPr="00A311BB">
        <w:rPr>
          <w:rFonts w:ascii="Helvetica" w:hAnsi="Helvetica" w:cs="Helvetica" w:hint="eastAsia"/>
          <w:b/>
          <w:bCs/>
          <w:color w:val="222222"/>
          <w:sz w:val="21"/>
          <w:szCs w:val="21"/>
        </w:rPr>
        <w:t>Л</w:t>
      </w:r>
      <w:r w:rsidRPr="00A311BB">
        <w:rPr>
          <w:rFonts w:ascii="Helvetica" w:hAnsi="Helvetica" w:cs="Helvetica"/>
          <w:b/>
          <w:bCs/>
          <w:color w:val="222222"/>
          <w:sz w:val="21"/>
          <w:szCs w:val="21"/>
        </w:rPr>
        <w:t>0</w:t>
      </w:r>
      <w:r w:rsidRPr="00A311BB">
        <w:rPr>
          <w:rFonts w:ascii="Helvetica" w:hAnsi="Helvetica" w:cs="Helvetica" w:hint="eastAsia"/>
          <w:b/>
          <w:bCs/>
          <w:color w:val="222222"/>
          <w:sz w:val="21"/>
          <w:szCs w:val="21"/>
        </w:rPr>
        <w:t>ГР</w:t>
      </w:r>
      <w:r w:rsidRPr="00A311BB">
        <w:rPr>
          <w:rFonts w:ascii="Helvetica" w:hAnsi="Helvetica" w:cs="Helvetica"/>
          <w:b/>
          <w:bCs/>
          <w:color w:val="222222"/>
          <w:sz w:val="21"/>
          <w:szCs w:val="21"/>
        </w:rPr>
        <w:t>1</w:t>
      </w:r>
      <w:r w:rsidRPr="00A311BB">
        <w:rPr>
          <w:rFonts w:ascii="Helvetica" w:hAnsi="Helvetica" w:cs="Helvetica" w:hint="eastAsia"/>
          <w:b/>
          <w:bCs/>
          <w:color w:val="222222"/>
          <w:sz w:val="21"/>
          <w:szCs w:val="21"/>
        </w:rPr>
        <w:t>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БИОЛОГИЯ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ВОЗДЕЛЫВАНИЕ</w:t>
      </w:r>
      <w:r w:rsidRPr="00A311BB">
        <w:rPr>
          <w:rFonts w:ascii="Helvetica" w:hAnsi="Helvetica" w:cs="Helvetica"/>
          <w:b/>
          <w:bCs/>
          <w:color w:val="222222"/>
          <w:sz w:val="21"/>
          <w:szCs w:val="21"/>
        </w:rPr>
        <w:t xml:space="preserve"> 03.00.05-</w:t>
      </w:r>
      <w:r w:rsidRPr="00A311BB">
        <w:rPr>
          <w:rFonts w:ascii="Helvetica" w:hAnsi="Helvetica" w:cs="Helvetica" w:hint="eastAsia"/>
          <w:b/>
          <w:bCs/>
          <w:color w:val="222222"/>
          <w:sz w:val="21"/>
          <w:szCs w:val="21"/>
        </w:rPr>
        <w:t>Ботаника</w:t>
      </w:r>
      <w:r w:rsidRPr="00A311BB">
        <w:rPr>
          <w:rFonts w:ascii="Helvetica" w:hAnsi="Helvetica" w:cs="Helvetica"/>
          <w:b/>
          <w:bCs/>
          <w:color w:val="222222"/>
          <w:sz w:val="21"/>
          <w:szCs w:val="21"/>
        </w:rPr>
        <w:t xml:space="preserve"> 06.0L05 - </w:t>
      </w:r>
      <w:r w:rsidRPr="00A311BB">
        <w:rPr>
          <w:rFonts w:ascii="Helvetica" w:hAnsi="Helvetica" w:cs="Helvetica" w:hint="eastAsia"/>
          <w:b/>
          <w:bCs/>
          <w:color w:val="222222"/>
          <w:sz w:val="21"/>
          <w:szCs w:val="21"/>
        </w:rPr>
        <w:t>Селекция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семеноводство</w:t>
      </w:r>
    </w:p>
    <w:p w14:paraId="57FF9654"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стр</w:t>
      </w:r>
      <w:r w:rsidRPr="00A311BB">
        <w:rPr>
          <w:rFonts w:ascii="Helvetica" w:hAnsi="Helvetica" w:cs="Helvetica"/>
          <w:b/>
          <w:bCs/>
          <w:color w:val="222222"/>
          <w:sz w:val="21"/>
          <w:szCs w:val="21"/>
        </w:rPr>
        <w:t>. 6</w:t>
      </w:r>
    </w:p>
    <w:p w14:paraId="033701FD"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использование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сластителя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Цель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задачи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исследования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Цель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настоящей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работы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заключается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изучении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морфологии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биологии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возделывания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интродуцированного</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условиях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России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Для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выполнения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поставленной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цели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основными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дачами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исследований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являются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следующие</w:t>
      </w:r>
      <w:r w:rsidRPr="00A311BB">
        <w:rPr>
          <w:rFonts w:ascii="Helvetica" w:hAnsi="Helvetica" w:cs="Helvetica"/>
          <w:b/>
          <w:bCs/>
          <w:color w:val="222222"/>
          <w:sz w:val="21"/>
          <w:szCs w:val="21"/>
        </w:rPr>
        <w:t xml:space="preserve">: - </w:t>
      </w:r>
      <w:r w:rsidRPr="00A311BB">
        <w:rPr>
          <w:rFonts w:ascii="Helvetica" w:hAnsi="Helvetica" w:cs="Helvetica" w:hint="eastAsia"/>
          <w:b/>
          <w:bCs/>
          <w:color w:val="222222"/>
          <w:sz w:val="21"/>
          <w:szCs w:val="21"/>
        </w:rPr>
        <w:t>изучить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морфологические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фенологические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признаки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выращивании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трех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отличающихся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климатическим</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условиям</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зонах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России</w:t>
      </w:r>
      <w:r w:rsidRPr="00A311BB">
        <w:rPr>
          <w:rFonts w:ascii="Helvetica" w:hAnsi="Helvetica" w:cs="Helvetica"/>
          <w:b/>
          <w:bCs/>
          <w:color w:val="222222"/>
          <w:sz w:val="21"/>
          <w:szCs w:val="21"/>
        </w:rPr>
        <w:t xml:space="preserve">; - </w:t>
      </w:r>
      <w:r w:rsidRPr="00A311BB">
        <w:rPr>
          <w:rFonts w:ascii="Helvetica" w:hAnsi="Helvetica" w:cs="Helvetica" w:hint="eastAsia"/>
          <w:b/>
          <w:bCs/>
          <w:color w:val="222222"/>
          <w:sz w:val="21"/>
          <w:szCs w:val="21"/>
        </w:rPr>
        <w:t>изучить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особенности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содержания</w:t>
      </w:r>
    </w:p>
    <w:p w14:paraId="705408D8"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стр</w:t>
      </w:r>
      <w:r w:rsidRPr="00A311BB">
        <w:rPr>
          <w:rFonts w:ascii="Helvetica" w:hAnsi="Helvetica" w:cs="Helvetica"/>
          <w:b/>
          <w:bCs/>
          <w:color w:val="222222"/>
          <w:sz w:val="21"/>
          <w:szCs w:val="21"/>
        </w:rPr>
        <w:t>. 9</w:t>
      </w:r>
    </w:p>
    <w:p w14:paraId="62E440AD"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которые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предъявляются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настоящее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время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сахарозаменителям</w:t>
      </w:r>
      <w:r w:rsidRPr="00A311BB">
        <w:rPr>
          <w:rFonts w:ascii="Helvetica" w:hAnsi="Helvetica" w:cs="Helvetica"/>
          <w:b/>
          <w:bCs/>
          <w:color w:val="222222"/>
          <w:sz w:val="21"/>
          <w:szCs w:val="21"/>
        </w:rPr>
        <w:t>. (</w:t>
      </w:r>
      <w:r w:rsidRPr="00A311BB">
        <w:rPr>
          <w:rFonts w:ascii="Helvetica" w:hAnsi="Helvetica" w:cs="Helvetica" w:hint="eastAsia"/>
          <w:b/>
          <w:bCs/>
          <w:color w:val="222222"/>
          <w:sz w:val="21"/>
          <w:szCs w:val="21"/>
        </w:rPr>
        <w:t>Сассон</w:t>
      </w:r>
      <w:r w:rsidRPr="00A311BB">
        <w:rPr>
          <w:rFonts w:ascii="Helvetica" w:hAnsi="Helvetica" w:cs="Helvetica"/>
          <w:b/>
          <w:bCs/>
          <w:color w:val="222222"/>
          <w:sz w:val="21"/>
          <w:szCs w:val="21"/>
        </w:rPr>
        <w:t xml:space="preserve">, 1987; </w:t>
      </w:r>
      <w:r w:rsidRPr="00A311BB">
        <w:rPr>
          <w:rFonts w:ascii="Helvetica" w:hAnsi="Helvetica" w:cs="Helvetica" w:hint="eastAsia"/>
          <w:b/>
          <w:bCs/>
          <w:color w:val="222222"/>
          <w:sz w:val="21"/>
          <w:szCs w:val="21"/>
        </w:rPr>
        <w:t>Фаулер</w:t>
      </w:r>
      <w:r w:rsidRPr="00A311BB">
        <w:rPr>
          <w:rFonts w:ascii="Helvetica" w:hAnsi="Helvetica" w:cs="Helvetica"/>
          <w:b/>
          <w:bCs/>
          <w:color w:val="222222"/>
          <w:sz w:val="21"/>
          <w:szCs w:val="21"/>
        </w:rPr>
        <w:t xml:space="preserve">, 1987; 10 2. </w:t>
      </w:r>
      <w:r w:rsidRPr="00A311BB">
        <w:rPr>
          <w:rFonts w:ascii="Helvetica" w:hAnsi="Helvetica" w:cs="Helvetica" w:hint="eastAsia"/>
          <w:b/>
          <w:bCs/>
          <w:color w:val="222222"/>
          <w:sz w:val="21"/>
          <w:szCs w:val="21"/>
        </w:rPr>
        <w:t>Ботаническое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описание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вида</w:t>
      </w:r>
      <w:r w:rsidRPr="00A311BB">
        <w:rPr>
          <w:rFonts w:ascii="Helvetica" w:hAnsi="Helvetica" w:cs="Helvetica"/>
          <w:b/>
          <w:bCs/>
          <w:color w:val="222222"/>
          <w:sz w:val="21"/>
          <w:szCs w:val="21"/>
        </w:rPr>
        <w:t xml:space="preserve"> Stevia rebaudiana (Bertoni) Hemsley </w:t>
      </w:r>
      <w:r w:rsidRPr="00A311BB">
        <w:rPr>
          <w:rFonts w:ascii="Helvetica" w:hAnsi="Helvetica" w:cs="Helvetica" w:hint="eastAsia"/>
          <w:b/>
          <w:bCs/>
          <w:color w:val="222222"/>
          <w:sz w:val="21"/>
          <w:szCs w:val="21"/>
        </w:rPr>
        <w:t>Стевия</w:t>
      </w:r>
      <w:r w:rsidRPr="00A311BB">
        <w:rPr>
          <w:rFonts w:ascii="Helvetica" w:hAnsi="Helvetica" w:cs="Helvetica"/>
          <w:b/>
          <w:bCs/>
          <w:color w:val="222222"/>
          <w:sz w:val="21"/>
          <w:szCs w:val="21"/>
        </w:rPr>
        <w:t xml:space="preserve"> - Stevia rebaudiana (Bertoni) Hemsley - </w:t>
      </w:r>
      <w:r w:rsidRPr="00A311BB">
        <w:rPr>
          <w:rFonts w:ascii="Helvetica" w:hAnsi="Helvetica" w:cs="Helvetica" w:hint="eastAsia"/>
          <w:b/>
          <w:bCs/>
          <w:color w:val="222222"/>
          <w:sz w:val="21"/>
          <w:szCs w:val="21"/>
        </w:rPr>
        <w:t>является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представителем</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отдела</w:t>
      </w:r>
      <w:r w:rsidRPr="00A311BB">
        <w:rPr>
          <w:rFonts w:ascii="Helvetica" w:hAnsi="Helvetica" w:cs="Helvetica"/>
          <w:b/>
          <w:bCs/>
          <w:color w:val="222222"/>
          <w:sz w:val="21"/>
          <w:szCs w:val="21"/>
        </w:rPr>
        <w:t xml:space="preserve"> Magnoliophyta, </w:t>
      </w:r>
      <w:r w:rsidRPr="00A311BB">
        <w:rPr>
          <w:rFonts w:ascii="Helvetica" w:hAnsi="Helvetica" w:cs="Helvetica" w:hint="eastAsia"/>
          <w:b/>
          <w:bCs/>
          <w:color w:val="222222"/>
          <w:sz w:val="21"/>
          <w:szCs w:val="21"/>
        </w:rPr>
        <w:t>класса</w:t>
      </w:r>
      <w:r w:rsidRPr="00A311BB">
        <w:rPr>
          <w:rFonts w:ascii="Helvetica" w:hAnsi="Helvetica" w:cs="Helvetica"/>
          <w:b/>
          <w:bCs/>
          <w:color w:val="222222"/>
          <w:sz w:val="21"/>
          <w:szCs w:val="21"/>
        </w:rPr>
        <w:t xml:space="preserve"> Magnoliatae, </w:t>
      </w:r>
      <w:r w:rsidRPr="00A311BB">
        <w:rPr>
          <w:rFonts w:ascii="Helvetica" w:hAnsi="Helvetica" w:cs="Helvetica" w:hint="eastAsia"/>
          <w:b/>
          <w:bCs/>
          <w:color w:val="222222"/>
          <w:sz w:val="21"/>
          <w:szCs w:val="21"/>
        </w:rPr>
        <w:t>подкласса</w:t>
      </w:r>
      <w:r w:rsidRPr="00A311BB">
        <w:rPr>
          <w:rFonts w:ascii="Helvetica" w:hAnsi="Helvetica" w:cs="Helvetica"/>
          <w:b/>
          <w:bCs/>
          <w:color w:val="222222"/>
          <w:sz w:val="21"/>
          <w:szCs w:val="21"/>
        </w:rPr>
        <w:t xml:space="preserve"> Asteridae, </w:t>
      </w:r>
      <w:r w:rsidRPr="00A311BB">
        <w:rPr>
          <w:rFonts w:ascii="Helvetica" w:hAnsi="Helvetica" w:cs="Helvetica" w:hint="eastAsia"/>
          <w:b/>
          <w:bCs/>
          <w:color w:val="222222"/>
          <w:sz w:val="21"/>
          <w:szCs w:val="21"/>
        </w:rPr>
        <w:t>надпорядка</w:t>
      </w:r>
    </w:p>
    <w:p w14:paraId="69922781" w14:textId="77777777" w:rsidR="00A311BB" w:rsidRPr="00A311BB" w:rsidRDefault="00A311BB" w:rsidP="00A311BB">
      <w:pPr>
        <w:rPr>
          <w:rFonts w:ascii="Helvetica" w:hAnsi="Helvetica" w:cs="Helvetica"/>
          <w:b/>
          <w:bCs/>
          <w:color w:val="222222"/>
          <w:sz w:val="21"/>
          <w:szCs w:val="21"/>
        </w:rPr>
      </w:pPr>
    </w:p>
    <w:p w14:paraId="270266F7"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Оглавление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диссертации</w:t>
      </w:r>
    </w:p>
    <w:p w14:paraId="2234E92D"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lastRenderedPageBreak/>
        <w:t>кандидат</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биологических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наук</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Дзюба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Оксана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Олеговна</w:t>
      </w:r>
    </w:p>
    <w:p w14:paraId="62E215D9"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Введение</w:t>
      </w:r>
    </w:p>
    <w:p w14:paraId="166D1002" w14:textId="77777777" w:rsidR="00A311BB" w:rsidRPr="00A311BB" w:rsidRDefault="00A311BB" w:rsidP="00A311BB">
      <w:pPr>
        <w:rPr>
          <w:rFonts w:ascii="Helvetica" w:hAnsi="Helvetica" w:cs="Helvetica"/>
          <w:b/>
          <w:bCs/>
          <w:color w:val="222222"/>
          <w:sz w:val="21"/>
          <w:szCs w:val="21"/>
        </w:rPr>
      </w:pPr>
    </w:p>
    <w:p w14:paraId="710BDEF6"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hint="eastAsia"/>
          <w:b/>
          <w:bCs/>
          <w:color w:val="222222"/>
          <w:sz w:val="21"/>
          <w:szCs w:val="21"/>
        </w:rPr>
        <w:t>ОБЗОР</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ЛИТЕРАТУРЫ</w:t>
      </w:r>
    </w:p>
    <w:p w14:paraId="6F757315" w14:textId="77777777" w:rsidR="00A311BB" w:rsidRPr="00A311BB" w:rsidRDefault="00A311BB" w:rsidP="00A311BB">
      <w:pPr>
        <w:rPr>
          <w:rFonts w:ascii="Helvetica" w:hAnsi="Helvetica" w:cs="Helvetica"/>
          <w:b/>
          <w:bCs/>
          <w:color w:val="222222"/>
          <w:sz w:val="21"/>
          <w:szCs w:val="21"/>
        </w:rPr>
      </w:pPr>
    </w:p>
    <w:p w14:paraId="07CCE63E"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1. </w:t>
      </w:r>
      <w:r w:rsidRPr="00A311BB">
        <w:rPr>
          <w:rFonts w:ascii="Helvetica" w:hAnsi="Helvetica" w:cs="Helvetica" w:hint="eastAsia"/>
          <w:b/>
          <w:bCs/>
          <w:color w:val="222222"/>
          <w:sz w:val="21"/>
          <w:szCs w:val="21"/>
        </w:rPr>
        <w:t>Существующие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заменители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сахара</w:t>
      </w:r>
    </w:p>
    <w:p w14:paraId="5AA98481" w14:textId="77777777" w:rsidR="00A311BB" w:rsidRPr="00A311BB" w:rsidRDefault="00A311BB" w:rsidP="00A311BB">
      <w:pPr>
        <w:rPr>
          <w:rFonts w:ascii="Helvetica" w:hAnsi="Helvetica" w:cs="Helvetica"/>
          <w:b/>
          <w:bCs/>
          <w:color w:val="222222"/>
          <w:sz w:val="21"/>
          <w:szCs w:val="21"/>
        </w:rPr>
      </w:pPr>
    </w:p>
    <w:p w14:paraId="344D3A9B"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 </w:t>
      </w:r>
      <w:r w:rsidRPr="00A311BB">
        <w:rPr>
          <w:rFonts w:ascii="Helvetica" w:hAnsi="Helvetica" w:cs="Helvetica" w:hint="eastAsia"/>
          <w:b/>
          <w:bCs/>
          <w:color w:val="222222"/>
          <w:sz w:val="21"/>
          <w:szCs w:val="21"/>
        </w:rPr>
        <w:t>Ботаническое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описание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вида</w:t>
      </w:r>
      <w:r w:rsidRPr="00A311BB">
        <w:rPr>
          <w:rFonts w:ascii="Helvetica" w:hAnsi="Helvetica" w:cs="Helvetica"/>
          <w:b/>
          <w:bCs/>
          <w:color w:val="222222"/>
          <w:sz w:val="21"/>
          <w:szCs w:val="21"/>
        </w:rPr>
        <w:t xml:space="preserve"> 81</w:t>
      </w:r>
      <w:r w:rsidRPr="00A311BB">
        <w:rPr>
          <w:rFonts w:ascii="Helvetica" w:hAnsi="Helvetica" w:cs="Helvetica" w:hint="eastAsia"/>
          <w:b/>
          <w:bCs/>
          <w:color w:val="222222"/>
          <w:sz w:val="21"/>
          <w:szCs w:val="21"/>
        </w:rPr>
        <w:t>е</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ча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геЬаисИапа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Ве</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ош</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Нетвку</w:t>
      </w:r>
    </w:p>
    <w:p w14:paraId="11CE1BD0" w14:textId="77777777" w:rsidR="00A311BB" w:rsidRPr="00A311BB" w:rsidRDefault="00A311BB" w:rsidP="00A311BB">
      <w:pPr>
        <w:rPr>
          <w:rFonts w:ascii="Helvetica" w:hAnsi="Helvetica" w:cs="Helvetica"/>
          <w:b/>
          <w:bCs/>
          <w:color w:val="222222"/>
          <w:sz w:val="21"/>
          <w:szCs w:val="21"/>
        </w:rPr>
      </w:pPr>
    </w:p>
    <w:p w14:paraId="2B0DA353"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 </w:t>
      </w:r>
      <w:r w:rsidRPr="00A311BB">
        <w:rPr>
          <w:rFonts w:ascii="Helvetica" w:hAnsi="Helvetica" w:cs="Helvetica" w:hint="eastAsia"/>
          <w:b/>
          <w:bCs/>
          <w:color w:val="222222"/>
          <w:sz w:val="21"/>
          <w:szCs w:val="21"/>
        </w:rPr>
        <w:t>Химические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вещества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выделенные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из</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453F79CC" w14:textId="77777777" w:rsidR="00A311BB" w:rsidRPr="00A311BB" w:rsidRDefault="00A311BB" w:rsidP="00A311BB">
      <w:pPr>
        <w:rPr>
          <w:rFonts w:ascii="Helvetica" w:hAnsi="Helvetica" w:cs="Helvetica"/>
          <w:b/>
          <w:bCs/>
          <w:color w:val="222222"/>
          <w:sz w:val="21"/>
          <w:szCs w:val="21"/>
        </w:rPr>
      </w:pPr>
    </w:p>
    <w:p w14:paraId="2F306E5D"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3.1. </w:t>
      </w:r>
      <w:r w:rsidRPr="00A311BB">
        <w:rPr>
          <w:rFonts w:ascii="Helvetica" w:hAnsi="Helvetica" w:cs="Helvetica" w:hint="eastAsia"/>
          <w:b/>
          <w:bCs/>
          <w:color w:val="222222"/>
          <w:sz w:val="21"/>
          <w:szCs w:val="21"/>
        </w:rPr>
        <w:t>Сладкие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гликозиды</w:t>
      </w:r>
    </w:p>
    <w:p w14:paraId="7006A4CC" w14:textId="77777777" w:rsidR="00A311BB" w:rsidRPr="00A311BB" w:rsidRDefault="00A311BB" w:rsidP="00A311BB">
      <w:pPr>
        <w:rPr>
          <w:rFonts w:ascii="Helvetica" w:hAnsi="Helvetica" w:cs="Helvetica"/>
          <w:b/>
          <w:bCs/>
          <w:color w:val="222222"/>
          <w:sz w:val="21"/>
          <w:szCs w:val="21"/>
        </w:rPr>
      </w:pPr>
    </w:p>
    <w:p w14:paraId="49ED1D18"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3.2. </w:t>
      </w:r>
      <w:r w:rsidRPr="00A311BB">
        <w:rPr>
          <w:rFonts w:ascii="Helvetica" w:hAnsi="Helvetica" w:cs="Helvetica" w:hint="eastAsia"/>
          <w:b/>
          <w:bCs/>
          <w:color w:val="222222"/>
          <w:sz w:val="21"/>
          <w:szCs w:val="21"/>
        </w:rPr>
        <w:t>Другие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химические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вещества</w:t>
      </w:r>
    </w:p>
    <w:p w14:paraId="28820CA5" w14:textId="77777777" w:rsidR="00A311BB" w:rsidRPr="00A311BB" w:rsidRDefault="00A311BB" w:rsidP="00A311BB">
      <w:pPr>
        <w:rPr>
          <w:rFonts w:ascii="Helvetica" w:hAnsi="Helvetica" w:cs="Helvetica"/>
          <w:b/>
          <w:bCs/>
          <w:color w:val="222222"/>
          <w:sz w:val="21"/>
          <w:szCs w:val="21"/>
        </w:rPr>
      </w:pPr>
    </w:p>
    <w:p w14:paraId="202BD123"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4. </w:t>
      </w:r>
      <w:r w:rsidRPr="00A311BB">
        <w:rPr>
          <w:rFonts w:ascii="Helvetica" w:hAnsi="Helvetica" w:cs="Helvetica" w:hint="eastAsia"/>
          <w:b/>
          <w:bCs/>
          <w:color w:val="222222"/>
          <w:sz w:val="21"/>
          <w:szCs w:val="21"/>
        </w:rPr>
        <w:t>Требования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условиям</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прощр</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щ</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щя</w:t>
      </w:r>
    </w:p>
    <w:p w14:paraId="4C02F239" w14:textId="77777777" w:rsidR="00A311BB" w:rsidRPr="00A311BB" w:rsidRDefault="00A311BB" w:rsidP="00A311BB">
      <w:pPr>
        <w:rPr>
          <w:rFonts w:ascii="Helvetica" w:hAnsi="Helvetica" w:cs="Helvetica"/>
          <w:b/>
          <w:bCs/>
          <w:color w:val="222222"/>
          <w:sz w:val="21"/>
          <w:szCs w:val="21"/>
        </w:rPr>
      </w:pPr>
    </w:p>
    <w:p w14:paraId="28134BA0"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-"V--*. 1</w:t>
      </w:r>
      <w:r w:rsidRPr="00A311BB">
        <w:rPr>
          <w:rFonts w:ascii="Helvetica" w:hAnsi="Helvetica" w:cs="Helvetica" w:hint="eastAsia"/>
          <w:b/>
          <w:bCs/>
          <w:color w:val="222222"/>
          <w:sz w:val="21"/>
          <w:szCs w:val="21"/>
        </w:rPr>
        <w:t>т</w:t>
      </w:r>
    </w:p>
    <w:p w14:paraId="07490794" w14:textId="77777777" w:rsidR="00A311BB" w:rsidRPr="00A311BB" w:rsidRDefault="00A311BB" w:rsidP="00A311BB">
      <w:pPr>
        <w:rPr>
          <w:rFonts w:ascii="Helvetica" w:hAnsi="Helvetica" w:cs="Helvetica"/>
          <w:b/>
          <w:bCs/>
          <w:color w:val="222222"/>
          <w:sz w:val="21"/>
          <w:szCs w:val="21"/>
        </w:rPr>
      </w:pPr>
    </w:p>
    <w:p w14:paraId="17B47310"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5. </w:t>
      </w:r>
      <w:r w:rsidRPr="00A311BB">
        <w:rPr>
          <w:rFonts w:ascii="Helvetica" w:hAnsi="Helvetica" w:cs="Helvetica" w:hint="eastAsia"/>
          <w:b/>
          <w:bCs/>
          <w:color w:val="222222"/>
          <w:sz w:val="21"/>
          <w:szCs w:val="21"/>
        </w:rPr>
        <w:t>Болезни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вредители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тъ</w:t>
      </w:r>
      <w:r w:rsidRPr="00A311BB">
        <w:rPr>
          <w:rFonts w:ascii="Helvetica" w:hAnsi="Helvetica" w:cs="Helvetica"/>
          <w:b/>
          <w:bCs/>
          <w:color w:val="222222"/>
          <w:sz w:val="21"/>
          <w:szCs w:val="21"/>
        </w:rPr>
        <w:t>*</w:t>
      </w:r>
    </w:p>
    <w:p w14:paraId="00AEEC6E" w14:textId="77777777" w:rsidR="00A311BB" w:rsidRPr="00A311BB" w:rsidRDefault="00A311BB" w:rsidP="00A311BB">
      <w:pPr>
        <w:rPr>
          <w:rFonts w:ascii="Helvetica" w:hAnsi="Helvetica" w:cs="Helvetica"/>
          <w:b/>
          <w:bCs/>
          <w:color w:val="222222"/>
          <w:sz w:val="21"/>
          <w:szCs w:val="21"/>
        </w:rPr>
      </w:pPr>
    </w:p>
    <w:p w14:paraId="51B0F39A"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6. </w:t>
      </w:r>
      <w:r w:rsidRPr="00A311BB">
        <w:rPr>
          <w:rFonts w:ascii="Helvetica" w:hAnsi="Helvetica" w:cs="Helvetica" w:hint="eastAsia"/>
          <w:b/>
          <w:bCs/>
          <w:color w:val="222222"/>
          <w:sz w:val="21"/>
          <w:szCs w:val="21"/>
        </w:rPr>
        <w:t>Опыт</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возделывания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России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рубежом</w:t>
      </w:r>
    </w:p>
    <w:p w14:paraId="0C7E4B44" w14:textId="77777777" w:rsidR="00A311BB" w:rsidRPr="00A311BB" w:rsidRDefault="00A311BB" w:rsidP="00A311BB">
      <w:pPr>
        <w:rPr>
          <w:rFonts w:ascii="Helvetica" w:hAnsi="Helvetica" w:cs="Helvetica"/>
          <w:b/>
          <w:bCs/>
          <w:color w:val="222222"/>
          <w:sz w:val="21"/>
          <w:szCs w:val="21"/>
        </w:rPr>
      </w:pPr>
    </w:p>
    <w:p w14:paraId="641A395B"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7. </w:t>
      </w:r>
      <w:r w:rsidRPr="00A311BB">
        <w:rPr>
          <w:rFonts w:ascii="Helvetica" w:hAnsi="Helvetica" w:cs="Helvetica" w:hint="eastAsia"/>
          <w:b/>
          <w:bCs/>
          <w:color w:val="222222"/>
          <w:sz w:val="21"/>
          <w:szCs w:val="21"/>
        </w:rPr>
        <w:t>Использование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сластителя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ИСХОДНЫЙ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МАТЕРИАЛ</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МЕТОДИКА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ИССЛЕДОВАНИЙ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УСЛОВИЯ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ПРОВЕДЕН</w:t>
      </w:r>
      <w:r w:rsidRPr="00A311BB">
        <w:rPr>
          <w:rFonts w:ascii="Helvetica" w:hAnsi="Helvetica" w:cs="Helvetica" w:hint="eastAsia"/>
          <w:b/>
          <w:bCs/>
          <w:color w:val="222222"/>
          <w:sz w:val="21"/>
          <w:szCs w:val="21"/>
        </w:rPr>
        <w:lastRenderedPageBreak/>
        <w:t>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ЭКСПЕРИМЕНТА</w:t>
      </w:r>
    </w:p>
    <w:p w14:paraId="5D17471A" w14:textId="77777777" w:rsidR="00A311BB" w:rsidRPr="00A311BB" w:rsidRDefault="00A311BB" w:rsidP="00A311BB">
      <w:pPr>
        <w:rPr>
          <w:rFonts w:ascii="Helvetica" w:hAnsi="Helvetica" w:cs="Helvetica"/>
          <w:b/>
          <w:bCs/>
          <w:color w:val="222222"/>
          <w:sz w:val="21"/>
          <w:szCs w:val="21"/>
        </w:rPr>
      </w:pPr>
    </w:p>
    <w:p w14:paraId="610F91A0"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1. </w:t>
      </w:r>
      <w:r w:rsidRPr="00A311BB">
        <w:rPr>
          <w:rFonts w:ascii="Helvetica" w:hAnsi="Helvetica" w:cs="Helvetica" w:hint="eastAsia"/>
          <w:b/>
          <w:bCs/>
          <w:color w:val="222222"/>
          <w:sz w:val="21"/>
          <w:szCs w:val="21"/>
        </w:rPr>
        <w:t>Материалы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методы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исследований</w:t>
      </w:r>
    </w:p>
    <w:p w14:paraId="2D529785" w14:textId="77777777" w:rsidR="00A311BB" w:rsidRPr="00A311BB" w:rsidRDefault="00A311BB" w:rsidP="00A311BB">
      <w:pPr>
        <w:rPr>
          <w:rFonts w:ascii="Helvetica" w:hAnsi="Helvetica" w:cs="Helvetica"/>
          <w:b/>
          <w:bCs/>
          <w:color w:val="222222"/>
          <w:sz w:val="21"/>
          <w:szCs w:val="21"/>
        </w:rPr>
      </w:pPr>
    </w:p>
    <w:p w14:paraId="548B8E79"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 </w:t>
      </w:r>
      <w:r w:rsidRPr="00A311BB">
        <w:rPr>
          <w:rFonts w:ascii="Helvetica" w:hAnsi="Helvetica" w:cs="Helvetica" w:hint="eastAsia"/>
          <w:b/>
          <w:bCs/>
          <w:color w:val="222222"/>
          <w:sz w:val="21"/>
          <w:szCs w:val="21"/>
        </w:rPr>
        <w:t>Условия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проведения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опытов</w:t>
      </w:r>
    </w:p>
    <w:p w14:paraId="08E5AAE7" w14:textId="77777777" w:rsidR="00A311BB" w:rsidRPr="00A311BB" w:rsidRDefault="00A311BB" w:rsidP="00A311BB">
      <w:pPr>
        <w:rPr>
          <w:rFonts w:ascii="Helvetica" w:hAnsi="Helvetica" w:cs="Helvetica"/>
          <w:b/>
          <w:bCs/>
          <w:color w:val="222222"/>
          <w:sz w:val="21"/>
          <w:szCs w:val="21"/>
        </w:rPr>
      </w:pPr>
    </w:p>
    <w:p w14:paraId="6DDA0574"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2.1. </w:t>
      </w:r>
      <w:r w:rsidRPr="00A311BB">
        <w:rPr>
          <w:rFonts w:ascii="Helvetica" w:hAnsi="Helvetica" w:cs="Helvetica" w:hint="eastAsia"/>
          <w:b/>
          <w:bCs/>
          <w:color w:val="222222"/>
          <w:sz w:val="21"/>
          <w:szCs w:val="21"/>
        </w:rPr>
        <w:t>Почвенно</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климатические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условия</w:t>
      </w:r>
    </w:p>
    <w:p w14:paraId="6010336B" w14:textId="77777777" w:rsidR="00A311BB" w:rsidRPr="00A311BB" w:rsidRDefault="00A311BB" w:rsidP="00A311BB">
      <w:pPr>
        <w:rPr>
          <w:rFonts w:ascii="Helvetica" w:hAnsi="Helvetica" w:cs="Helvetica"/>
          <w:b/>
          <w:bCs/>
          <w:color w:val="222222"/>
          <w:sz w:val="21"/>
          <w:szCs w:val="21"/>
        </w:rPr>
      </w:pPr>
    </w:p>
    <w:p w14:paraId="68916882"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2.2. </w:t>
      </w:r>
      <w:r w:rsidRPr="00A311BB">
        <w:rPr>
          <w:rFonts w:ascii="Helvetica" w:hAnsi="Helvetica" w:cs="Helvetica" w:hint="eastAsia"/>
          <w:b/>
          <w:bCs/>
          <w:color w:val="222222"/>
          <w:sz w:val="21"/>
          <w:szCs w:val="21"/>
        </w:rPr>
        <w:t>Метеоусловия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годы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проведения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опытов</w:t>
      </w:r>
      <w:r w:rsidRPr="00A311BB">
        <w:rPr>
          <w:rFonts w:ascii="Helvetica" w:hAnsi="Helvetica" w:cs="Helvetica"/>
          <w:b/>
          <w:bCs/>
          <w:color w:val="222222"/>
          <w:sz w:val="21"/>
          <w:szCs w:val="21"/>
        </w:rPr>
        <w:t xml:space="preserve"> . </w:t>
      </w:r>
      <w:r w:rsidRPr="00A311BB">
        <w:rPr>
          <w:rFonts w:ascii="Helvetica" w:hAnsi="Helvetica" w:cs="Helvetica" w:hint="eastAsia"/>
          <w:b/>
          <w:bCs/>
          <w:color w:val="222222"/>
          <w:sz w:val="21"/>
          <w:szCs w:val="21"/>
        </w:rPr>
        <w:t>РЕЗУЛЬТАТЫ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ИССЛЕДОВАНИЙ</w:t>
      </w:r>
    </w:p>
    <w:p w14:paraId="2D633EDC" w14:textId="77777777" w:rsidR="00A311BB" w:rsidRPr="00A311BB" w:rsidRDefault="00A311BB" w:rsidP="00A311BB">
      <w:pPr>
        <w:rPr>
          <w:rFonts w:ascii="Helvetica" w:hAnsi="Helvetica" w:cs="Helvetica"/>
          <w:b/>
          <w:bCs/>
          <w:color w:val="222222"/>
          <w:sz w:val="21"/>
          <w:szCs w:val="21"/>
        </w:rPr>
      </w:pPr>
    </w:p>
    <w:p w14:paraId="536F4C85"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1. </w:t>
      </w:r>
      <w:r w:rsidRPr="00A311BB">
        <w:rPr>
          <w:rFonts w:ascii="Helvetica" w:hAnsi="Helvetica" w:cs="Helvetica" w:hint="eastAsia"/>
          <w:b/>
          <w:bCs/>
          <w:color w:val="222222"/>
          <w:sz w:val="21"/>
          <w:szCs w:val="21"/>
        </w:rPr>
        <w:t>Интродукция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Россию</w:t>
      </w:r>
    </w:p>
    <w:p w14:paraId="6FD778E8" w14:textId="77777777" w:rsidR="00A311BB" w:rsidRPr="00A311BB" w:rsidRDefault="00A311BB" w:rsidP="00A311BB">
      <w:pPr>
        <w:rPr>
          <w:rFonts w:ascii="Helvetica" w:hAnsi="Helvetica" w:cs="Helvetica"/>
          <w:b/>
          <w:bCs/>
          <w:color w:val="222222"/>
          <w:sz w:val="21"/>
          <w:szCs w:val="21"/>
        </w:rPr>
      </w:pPr>
    </w:p>
    <w:p w14:paraId="38466061"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 </w:t>
      </w:r>
      <w:r w:rsidRPr="00A311BB">
        <w:rPr>
          <w:rFonts w:ascii="Helvetica" w:hAnsi="Helvetica" w:cs="Helvetica" w:hint="eastAsia"/>
          <w:b/>
          <w:bCs/>
          <w:color w:val="222222"/>
          <w:sz w:val="21"/>
          <w:szCs w:val="21"/>
        </w:rPr>
        <w:t>Эколого</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географическое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изучение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7EEC4C11" w14:textId="77777777" w:rsidR="00A311BB" w:rsidRPr="00A311BB" w:rsidRDefault="00A311BB" w:rsidP="00A311BB">
      <w:pPr>
        <w:rPr>
          <w:rFonts w:ascii="Helvetica" w:hAnsi="Helvetica" w:cs="Helvetica"/>
          <w:b/>
          <w:bCs/>
          <w:color w:val="222222"/>
          <w:sz w:val="21"/>
          <w:szCs w:val="21"/>
        </w:rPr>
      </w:pPr>
    </w:p>
    <w:p w14:paraId="4A2F186B"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2.1. </w:t>
      </w:r>
      <w:r w:rsidRPr="00A311BB">
        <w:rPr>
          <w:rFonts w:ascii="Helvetica" w:hAnsi="Helvetica" w:cs="Helvetica" w:hint="eastAsia"/>
          <w:b/>
          <w:bCs/>
          <w:color w:val="222222"/>
          <w:sz w:val="21"/>
          <w:szCs w:val="21"/>
        </w:rPr>
        <w:t>Фенологические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морфологические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особенности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выращивании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различных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климатических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условиях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России</w:t>
      </w:r>
      <w:r w:rsidRPr="00A311BB">
        <w:rPr>
          <w:rFonts w:ascii="Helvetica" w:hAnsi="Helvetica" w:cs="Helvetica"/>
          <w:b/>
          <w:bCs/>
          <w:color w:val="222222"/>
          <w:sz w:val="21"/>
          <w:szCs w:val="21"/>
        </w:rPr>
        <w:t xml:space="preserve"> 2.1.1. </w:t>
      </w:r>
      <w:r w:rsidRPr="00A311BB">
        <w:rPr>
          <w:rFonts w:ascii="Helvetica" w:hAnsi="Helvetica" w:cs="Helvetica" w:hint="eastAsia"/>
          <w:b/>
          <w:bCs/>
          <w:color w:val="222222"/>
          <w:sz w:val="21"/>
          <w:szCs w:val="21"/>
        </w:rPr>
        <w:t>Защищенный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грунт</w:t>
      </w:r>
    </w:p>
    <w:p w14:paraId="0BC89E9C" w14:textId="77777777" w:rsidR="00A311BB" w:rsidRPr="00A311BB" w:rsidRDefault="00A311BB" w:rsidP="00A311BB">
      <w:pPr>
        <w:rPr>
          <w:rFonts w:ascii="Helvetica" w:hAnsi="Helvetica" w:cs="Helvetica"/>
          <w:b/>
          <w:bCs/>
          <w:color w:val="222222"/>
          <w:sz w:val="21"/>
          <w:szCs w:val="21"/>
        </w:rPr>
      </w:pPr>
    </w:p>
    <w:p w14:paraId="2A798311"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2.1.2. </w:t>
      </w:r>
      <w:r w:rsidRPr="00A311BB">
        <w:rPr>
          <w:rFonts w:ascii="Helvetica" w:hAnsi="Helvetica" w:cs="Helvetica" w:hint="eastAsia"/>
          <w:b/>
          <w:bCs/>
          <w:color w:val="222222"/>
          <w:sz w:val="21"/>
          <w:szCs w:val="21"/>
        </w:rPr>
        <w:t>Открытый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грунт</w:t>
      </w:r>
    </w:p>
    <w:p w14:paraId="12A5E617" w14:textId="77777777" w:rsidR="00A311BB" w:rsidRPr="00A311BB" w:rsidRDefault="00A311BB" w:rsidP="00A311BB">
      <w:pPr>
        <w:rPr>
          <w:rFonts w:ascii="Helvetica" w:hAnsi="Helvetica" w:cs="Helvetica"/>
          <w:b/>
          <w:bCs/>
          <w:color w:val="222222"/>
          <w:sz w:val="21"/>
          <w:szCs w:val="21"/>
        </w:rPr>
      </w:pPr>
    </w:p>
    <w:p w14:paraId="0178BBB4"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2.2. </w:t>
      </w:r>
      <w:r w:rsidRPr="00A311BB">
        <w:rPr>
          <w:rFonts w:ascii="Helvetica" w:hAnsi="Helvetica" w:cs="Helvetica" w:hint="eastAsia"/>
          <w:b/>
          <w:bCs/>
          <w:color w:val="222222"/>
          <w:sz w:val="21"/>
          <w:szCs w:val="21"/>
        </w:rPr>
        <w:t>Содержание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сладких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гликозидов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листьях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0FC5967A" w14:textId="77777777" w:rsidR="00A311BB" w:rsidRPr="00A311BB" w:rsidRDefault="00A311BB" w:rsidP="00A311BB">
      <w:pPr>
        <w:rPr>
          <w:rFonts w:ascii="Helvetica" w:hAnsi="Helvetica" w:cs="Helvetica"/>
          <w:b/>
          <w:bCs/>
          <w:color w:val="222222"/>
          <w:sz w:val="21"/>
          <w:szCs w:val="21"/>
        </w:rPr>
      </w:pPr>
    </w:p>
    <w:p w14:paraId="2A2A6EA2"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2.3. </w:t>
      </w:r>
      <w:r w:rsidRPr="00A311BB">
        <w:rPr>
          <w:rFonts w:ascii="Helvetica" w:hAnsi="Helvetica" w:cs="Helvetica" w:hint="eastAsia"/>
          <w:b/>
          <w:bCs/>
          <w:color w:val="222222"/>
          <w:sz w:val="21"/>
          <w:szCs w:val="21"/>
        </w:rPr>
        <w:t>Анатомическое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строение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листа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38E3178E" w14:textId="77777777" w:rsidR="00A311BB" w:rsidRPr="00A311BB" w:rsidRDefault="00A311BB" w:rsidP="00A311BB">
      <w:pPr>
        <w:rPr>
          <w:rFonts w:ascii="Helvetica" w:hAnsi="Helvetica" w:cs="Helvetica"/>
          <w:b/>
          <w:bCs/>
          <w:color w:val="222222"/>
          <w:sz w:val="21"/>
          <w:szCs w:val="21"/>
        </w:rPr>
      </w:pPr>
    </w:p>
    <w:p w14:paraId="7B0B647B"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 </w:t>
      </w:r>
      <w:r w:rsidRPr="00A311BB">
        <w:rPr>
          <w:rFonts w:ascii="Helvetica" w:hAnsi="Helvetica" w:cs="Helvetica" w:hint="eastAsia"/>
          <w:b/>
          <w:bCs/>
          <w:color w:val="222222"/>
          <w:sz w:val="21"/>
          <w:szCs w:val="21"/>
        </w:rPr>
        <w:t>Морфологическая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биологическая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характеристика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полученных</w:t>
      </w:r>
      <w:r w:rsidRPr="00A311BB">
        <w:rPr>
          <w:rFonts w:ascii="Helvetica" w:hAnsi="Helvetica" w:cs="Helvetica"/>
          <w:b/>
          <w:bCs/>
          <w:color w:val="222222"/>
          <w:sz w:val="21"/>
          <w:szCs w:val="21"/>
        </w:rPr>
        <w:t xml:space="preserve"> in vitro</w:t>
      </w:r>
    </w:p>
    <w:p w14:paraId="7F1ACC8C" w14:textId="77777777" w:rsidR="00A311BB" w:rsidRPr="00A311BB" w:rsidRDefault="00A311BB" w:rsidP="00A311BB">
      <w:pPr>
        <w:rPr>
          <w:rFonts w:ascii="Helvetica" w:hAnsi="Helvetica" w:cs="Helvetica"/>
          <w:b/>
          <w:bCs/>
          <w:color w:val="222222"/>
          <w:sz w:val="21"/>
          <w:szCs w:val="21"/>
        </w:rPr>
      </w:pPr>
    </w:p>
    <w:p w14:paraId="42261F74"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3.1. </w:t>
      </w:r>
      <w:r w:rsidRPr="00A311BB">
        <w:rPr>
          <w:rFonts w:ascii="Helvetica" w:hAnsi="Helvetica" w:cs="Helvetica" w:hint="eastAsia"/>
          <w:b/>
          <w:bCs/>
          <w:color w:val="222222"/>
          <w:sz w:val="21"/>
          <w:szCs w:val="21"/>
        </w:rPr>
        <w:t>Использование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методов</w:t>
      </w:r>
      <w:r w:rsidRPr="00A311BB">
        <w:rPr>
          <w:rFonts w:ascii="Helvetica" w:hAnsi="Helvetica" w:cs="Helvetica"/>
          <w:b/>
          <w:bCs/>
          <w:color w:val="222222"/>
          <w:sz w:val="21"/>
          <w:szCs w:val="21"/>
        </w:rPr>
        <w:t xml:space="preserve"> in vitro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селекции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4B918413" w14:textId="77777777" w:rsidR="00A311BB" w:rsidRPr="00A311BB" w:rsidRDefault="00A311BB" w:rsidP="00A311BB">
      <w:pPr>
        <w:rPr>
          <w:rFonts w:ascii="Helvetica" w:hAnsi="Helvetica" w:cs="Helvetica"/>
          <w:b/>
          <w:bCs/>
          <w:color w:val="222222"/>
          <w:sz w:val="21"/>
          <w:szCs w:val="21"/>
        </w:rPr>
      </w:pPr>
    </w:p>
    <w:p w14:paraId="2884AC10"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3.2. </w:t>
      </w:r>
      <w:r w:rsidRPr="00A311BB">
        <w:rPr>
          <w:rFonts w:ascii="Helvetica" w:hAnsi="Helvetica" w:cs="Helvetica" w:hint="eastAsia"/>
          <w:b/>
          <w:bCs/>
          <w:color w:val="222222"/>
          <w:sz w:val="21"/>
          <w:szCs w:val="21"/>
        </w:rPr>
        <w:t>Оценка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клонов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полученных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из</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каллусной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ткани</w:t>
      </w:r>
    </w:p>
    <w:p w14:paraId="04C9AF84" w14:textId="77777777" w:rsidR="00A311BB" w:rsidRPr="00A311BB" w:rsidRDefault="00A311BB" w:rsidP="00A311BB">
      <w:pPr>
        <w:rPr>
          <w:rFonts w:ascii="Helvetica" w:hAnsi="Helvetica" w:cs="Helvetica"/>
          <w:b/>
          <w:bCs/>
          <w:color w:val="222222"/>
          <w:sz w:val="21"/>
          <w:szCs w:val="21"/>
        </w:rPr>
      </w:pPr>
    </w:p>
    <w:p w14:paraId="485F1C4A"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3.3. </w:t>
      </w:r>
      <w:r w:rsidRPr="00A311BB">
        <w:rPr>
          <w:rFonts w:ascii="Helvetica" w:hAnsi="Helvetica" w:cs="Helvetica" w:hint="eastAsia"/>
          <w:b/>
          <w:bCs/>
          <w:color w:val="222222"/>
          <w:sz w:val="21"/>
          <w:szCs w:val="21"/>
        </w:rPr>
        <w:t>Вариабельность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признаков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размножении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зелеными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черенками</w:t>
      </w:r>
    </w:p>
    <w:p w14:paraId="03CD2BB6" w14:textId="77777777" w:rsidR="00A311BB" w:rsidRPr="00A311BB" w:rsidRDefault="00A311BB" w:rsidP="00A311BB">
      <w:pPr>
        <w:rPr>
          <w:rFonts w:ascii="Helvetica" w:hAnsi="Helvetica" w:cs="Helvetica"/>
          <w:b/>
          <w:bCs/>
          <w:color w:val="222222"/>
          <w:sz w:val="21"/>
          <w:szCs w:val="21"/>
        </w:rPr>
      </w:pPr>
    </w:p>
    <w:p w14:paraId="71129D03"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3.4. </w:t>
      </w:r>
      <w:r w:rsidRPr="00A311BB">
        <w:rPr>
          <w:rFonts w:ascii="Helvetica" w:hAnsi="Helvetica" w:cs="Helvetica" w:hint="eastAsia"/>
          <w:b/>
          <w:bCs/>
          <w:color w:val="222222"/>
          <w:sz w:val="21"/>
          <w:szCs w:val="21"/>
        </w:rPr>
        <w:t>Характеристика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сорта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w:t>
      </w:r>
      <w:r w:rsidRPr="00A311BB">
        <w:rPr>
          <w:rFonts w:ascii="Helvetica" w:hAnsi="Helvetica" w:cs="Helvetica" w:hint="eastAsia"/>
          <w:b/>
          <w:bCs/>
          <w:color w:val="222222"/>
          <w:sz w:val="21"/>
          <w:szCs w:val="21"/>
        </w:rPr>
        <w:t>Дульсинея</w:t>
      </w:r>
      <w:r w:rsidRPr="00A311BB">
        <w:rPr>
          <w:rFonts w:ascii="Helvetica" w:hAnsi="Helvetica" w:cs="Helvetica" w:hint="eastAsia"/>
          <w:b/>
          <w:bCs/>
          <w:color w:val="222222"/>
          <w:sz w:val="21"/>
          <w:szCs w:val="21"/>
        </w:rPr>
        <w:t>»</w:t>
      </w:r>
    </w:p>
    <w:p w14:paraId="721E6942" w14:textId="77777777" w:rsidR="00A311BB" w:rsidRPr="00A311BB" w:rsidRDefault="00A311BB" w:rsidP="00A311BB">
      <w:pPr>
        <w:rPr>
          <w:rFonts w:ascii="Helvetica" w:hAnsi="Helvetica" w:cs="Helvetica"/>
          <w:b/>
          <w:bCs/>
          <w:color w:val="222222"/>
          <w:sz w:val="21"/>
          <w:szCs w:val="21"/>
        </w:rPr>
      </w:pPr>
    </w:p>
    <w:p w14:paraId="13B8FBD8"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4. </w:t>
      </w:r>
      <w:r w:rsidRPr="00A311BB">
        <w:rPr>
          <w:rFonts w:ascii="Helvetica" w:hAnsi="Helvetica" w:cs="Helvetica" w:hint="eastAsia"/>
          <w:b/>
          <w:bCs/>
          <w:color w:val="222222"/>
          <w:sz w:val="21"/>
          <w:szCs w:val="21"/>
        </w:rPr>
        <w:t>Вегетативное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размножение</w:t>
      </w:r>
    </w:p>
    <w:p w14:paraId="3AA2527A" w14:textId="77777777" w:rsidR="00A311BB" w:rsidRPr="00A311BB" w:rsidRDefault="00A311BB" w:rsidP="00A311BB">
      <w:pPr>
        <w:rPr>
          <w:rFonts w:ascii="Helvetica" w:hAnsi="Helvetica" w:cs="Helvetica"/>
          <w:b/>
          <w:bCs/>
          <w:color w:val="222222"/>
          <w:sz w:val="21"/>
          <w:szCs w:val="21"/>
        </w:rPr>
      </w:pPr>
    </w:p>
    <w:p w14:paraId="0042F754"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4.1. </w:t>
      </w:r>
      <w:r w:rsidRPr="00A311BB">
        <w:rPr>
          <w:rFonts w:ascii="Helvetica" w:hAnsi="Helvetica" w:cs="Helvetica" w:hint="eastAsia"/>
          <w:b/>
          <w:bCs/>
          <w:color w:val="222222"/>
          <w:sz w:val="21"/>
          <w:szCs w:val="21"/>
        </w:rPr>
        <w:t>Микрочеренкование</w:t>
      </w:r>
    </w:p>
    <w:p w14:paraId="2416FF4D" w14:textId="77777777" w:rsidR="00A311BB" w:rsidRPr="00A311BB" w:rsidRDefault="00A311BB" w:rsidP="00A311BB">
      <w:pPr>
        <w:rPr>
          <w:rFonts w:ascii="Helvetica" w:hAnsi="Helvetica" w:cs="Helvetica"/>
          <w:b/>
          <w:bCs/>
          <w:color w:val="222222"/>
          <w:sz w:val="21"/>
          <w:szCs w:val="21"/>
        </w:rPr>
      </w:pPr>
    </w:p>
    <w:p w14:paraId="214CDFC7"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4.2. </w:t>
      </w:r>
      <w:r w:rsidRPr="00A311BB">
        <w:rPr>
          <w:rFonts w:ascii="Helvetica" w:hAnsi="Helvetica" w:cs="Helvetica" w:hint="eastAsia"/>
          <w:b/>
          <w:bCs/>
          <w:color w:val="222222"/>
          <w:sz w:val="21"/>
          <w:szCs w:val="21"/>
        </w:rPr>
        <w:t>Зеленое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черенкование</w:t>
      </w:r>
    </w:p>
    <w:p w14:paraId="1D319D00" w14:textId="77777777" w:rsidR="00A311BB" w:rsidRPr="00A311BB" w:rsidRDefault="00A311BB" w:rsidP="00A311BB">
      <w:pPr>
        <w:rPr>
          <w:rFonts w:ascii="Helvetica" w:hAnsi="Helvetica" w:cs="Helvetica"/>
          <w:b/>
          <w:bCs/>
          <w:color w:val="222222"/>
          <w:sz w:val="21"/>
          <w:szCs w:val="21"/>
        </w:rPr>
      </w:pPr>
    </w:p>
    <w:p w14:paraId="1360DC53"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4.2.1. </w:t>
      </w:r>
      <w:r w:rsidRPr="00A311BB">
        <w:rPr>
          <w:rFonts w:ascii="Helvetica" w:hAnsi="Helvetica" w:cs="Helvetica" w:hint="eastAsia"/>
          <w:b/>
          <w:bCs/>
          <w:color w:val="222222"/>
          <w:sz w:val="21"/>
          <w:szCs w:val="21"/>
        </w:rPr>
        <w:t>Влияние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сроков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черенкования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рост</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развитие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p>
    <w:p w14:paraId="05F10F08" w14:textId="77777777" w:rsidR="00A311BB" w:rsidRPr="00A311BB" w:rsidRDefault="00A311BB" w:rsidP="00A311BB">
      <w:pPr>
        <w:rPr>
          <w:rFonts w:ascii="Helvetica" w:hAnsi="Helvetica" w:cs="Helvetica"/>
          <w:b/>
          <w:bCs/>
          <w:color w:val="222222"/>
          <w:sz w:val="21"/>
          <w:szCs w:val="21"/>
        </w:rPr>
      </w:pPr>
    </w:p>
    <w:p w14:paraId="0BDA6633"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4.2.2. </w:t>
      </w:r>
      <w:r w:rsidRPr="00A311BB">
        <w:rPr>
          <w:rFonts w:ascii="Helvetica" w:hAnsi="Helvetica" w:cs="Helvetica" w:hint="eastAsia"/>
          <w:b/>
          <w:bCs/>
          <w:color w:val="222222"/>
          <w:sz w:val="21"/>
          <w:szCs w:val="21"/>
        </w:rPr>
        <w:t>Влияние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стимуляторов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роста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корнеобразо</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вание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черенков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548F6028" w14:textId="77777777" w:rsidR="00A311BB" w:rsidRPr="00A311BB" w:rsidRDefault="00A311BB" w:rsidP="00A311BB">
      <w:pPr>
        <w:rPr>
          <w:rFonts w:ascii="Helvetica" w:hAnsi="Helvetica" w:cs="Helvetica"/>
          <w:b/>
          <w:bCs/>
          <w:color w:val="222222"/>
          <w:sz w:val="21"/>
          <w:szCs w:val="21"/>
        </w:rPr>
      </w:pPr>
    </w:p>
    <w:p w14:paraId="1B68D020"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4.2.3. </w:t>
      </w:r>
      <w:r w:rsidRPr="00A311BB">
        <w:rPr>
          <w:rFonts w:ascii="Helvetica" w:hAnsi="Helvetica" w:cs="Helvetica" w:hint="eastAsia"/>
          <w:b/>
          <w:bCs/>
          <w:color w:val="222222"/>
          <w:sz w:val="21"/>
          <w:szCs w:val="21"/>
        </w:rPr>
        <w:t>Влияние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почвенного</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субстрата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рост</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развитие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зеленых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черенков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1F051D31" w14:textId="77777777" w:rsidR="00A311BB" w:rsidRPr="00A311BB" w:rsidRDefault="00A311BB" w:rsidP="00A311BB">
      <w:pPr>
        <w:rPr>
          <w:rFonts w:ascii="Helvetica" w:hAnsi="Helvetica" w:cs="Helvetica"/>
          <w:b/>
          <w:bCs/>
          <w:color w:val="222222"/>
          <w:sz w:val="21"/>
          <w:szCs w:val="21"/>
        </w:rPr>
      </w:pPr>
    </w:p>
    <w:p w14:paraId="223D91CE"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5. </w:t>
      </w:r>
      <w:r w:rsidRPr="00A311BB">
        <w:rPr>
          <w:rFonts w:ascii="Helvetica" w:hAnsi="Helvetica" w:cs="Helvetica" w:hint="eastAsia"/>
          <w:b/>
          <w:bCs/>
          <w:color w:val="222222"/>
          <w:sz w:val="21"/>
          <w:szCs w:val="21"/>
        </w:rPr>
        <w:t>Особенности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агротехники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выращивании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Северном</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Кавказе</w:t>
      </w:r>
    </w:p>
    <w:p w14:paraId="2F0F5DBC" w14:textId="77777777" w:rsidR="00A311BB" w:rsidRPr="00A311BB" w:rsidRDefault="00A311BB" w:rsidP="00A311BB">
      <w:pPr>
        <w:rPr>
          <w:rFonts w:ascii="Helvetica" w:hAnsi="Helvetica" w:cs="Helvetica"/>
          <w:b/>
          <w:bCs/>
          <w:color w:val="222222"/>
          <w:sz w:val="21"/>
          <w:szCs w:val="21"/>
        </w:rPr>
      </w:pPr>
    </w:p>
    <w:p w14:paraId="7B8BBD3A"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lastRenderedPageBreak/>
        <w:t xml:space="preserve">5.1. </w:t>
      </w:r>
      <w:r w:rsidRPr="00A311BB">
        <w:rPr>
          <w:rFonts w:ascii="Helvetica" w:hAnsi="Helvetica" w:cs="Helvetica" w:hint="eastAsia"/>
          <w:b/>
          <w:bCs/>
          <w:color w:val="222222"/>
          <w:sz w:val="21"/>
          <w:szCs w:val="21"/>
        </w:rPr>
        <w:t>Влияние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сроков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высадки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рассады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открытый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грунт</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схем</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посадки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динамику</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роста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урожайность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зеленой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массы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3AE7424C" w14:textId="77777777" w:rsidR="00A311BB" w:rsidRPr="00A311BB" w:rsidRDefault="00A311BB" w:rsidP="00A311BB">
      <w:pPr>
        <w:rPr>
          <w:rFonts w:ascii="Helvetica" w:hAnsi="Helvetica" w:cs="Helvetica"/>
          <w:b/>
          <w:bCs/>
          <w:color w:val="222222"/>
          <w:sz w:val="21"/>
          <w:szCs w:val="21"/>
        </w:rPr>
      </w:pPr>
    </w:p>
    <w:p w14:paraId="54E72A8F"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5.1.1. </w:t>
      </w:r>
      <w:r w:rsidRPr="00A311BB">
        <w:rPr>
          <w:rFonts w:ascii="Helvetica" w:hAnsi="Helvetica" w:cs="Helvetica" w:hint="eastAsia"/>
          <w:b/>
          <w:bCs/>
          <w:color w:val="222222"/>
          <w:sz w:val="21"/>
          <w:szCs w:val="21"/>
        </w:rPr>
        <w:t>Влияние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сроков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высадки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рассады</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динамику</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роста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урожайность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p>
    <w:p w14:paraId="43589EB1" w14:textId="77777777" w:rsidR="00A311BB" w:rsidRPr="00A311BB" w:rsidRDefault="00A311BB" w:rsidP="00A311BB">
      <w:pPr>
        <w:rPr>
          <w:rFonts w:ascii="Helvetica" w:hAnsi="Helvetica" w:cs="Helvetica"/>
          <w:b/>
          <w:bCs/>
          <w:color w:val="222222"/>
          <w:sz w:val="21"/>
          <w:szCs w:val="21"/>
        </w:rPr>
      </w:pPr>
    </w:p>
    <w:p w14:paraId="39CCD7F9"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5.1.2. </w:t>
      </w:r>
      <w:r w:rsidRPr="00A311BB">
        <w:rPr>
          <w:rFonts w:ascii="Helvetica" w:hAnsi="Helvetica" w:cs="Helvetica" w:hint="eastAsia"/>
          <w:b/>
          <w:bCs/>
          <w:color w:val="222222"/>
          <w:sz w:val="21"/>
          <w:szCs w:val="21"/>
        </w:rPr>
        <w:t>Влияние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плотности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посадки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на</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урожайность</w:t>
      </w:r>
    </w:p>
    <w:p w14:paraId="028645F9" w14:textId="77777777" w:rsidR="00A311BB" w:rsidRPr="00A311BB" w:rsidRDefault="00A311BB" w:rsidP="00A311BB">
      <w:pPr>
        <w:rPr>
          <w:rFonts w:ascii="Helvetica" w:hAnsi="Helvetica" w:cs="Helvetica"/>
          <w:b/>
          <w:bCs/>
          <w:color w:val="222222"/>
          <w:sz w:val="21"/>
          <w:szCs w:val="21"/>
        </w:rPr>
      </w:pPr>
    </w:p>
    <w:p w14:paraId="7437251D" w14:textId="77777777" w:rsidR="00A311BB" w:rsidRPr="00A311BB" w:rsidRDefault="00A311BB" w:rsidP="00A311BB">
      <w:pPr>
        <w:rPr>
          <w:rFonts w:ascii="Helvetica" w:hAnsi="Helvetica" w:cs="Helvetica"/>
          <w:b/>
          <w:bCs/>
          <w:color w:val="222222"/>
          <w:sz w:val="21"/>
          <w:szCs w:val="21"/>
        </w:rPr>
      </w:pPr>
      <w:r w:rsidRPr="00A311BB">
        <w:rPr>
          <w:rFonts w:ascii="Helvetica" w:hAnsi="Helvetica" w:cs="Helvetica"/>
          <w:b/>
          <w:bCs/>
          <w:color w:val="222222"/>
          <w:sz w:val="21"/>
          <w:szCs w:val="21"/>
        </w:rPr>
        <w:t xml:space="preserve">5.2. </w:t>
      </w:r>
      <w:r w:rsidRPr="00A311BB">
        <w:rPr>
          <w:rFonts w:ascii="Helvetica" w:hAnsi="Helvetica" w:cs="Helvetica" w:hint="eastAsia"/>
          <w:b/>
          <w:bCs/>
          <w:color w:val="222222"/>
          <w:sz w:val="21"/>
          <w:szCs w:val="21"/>
        </w:rPr>
        <w:t>Сохранение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осенне</w:t>
      </w:r>
      <w:r w:rsidRPr="00A311BB">
        <w:rPr>
          <w:rFonts w:ascii="Helvetica" w:hAnsi="Helvetica" w:cs="Helvetica"/>
          <w:b/>
          <w:bCs/>
          <w:color w:val="222222"/>
          <w:sz w:val="21"/>
          <w:szCs w:val="21"/>
        </w:rPr>
        <w:t>-</w:t>
      </w:r>
      <w:r w:rsidRPr="00A311BB">
        <w:rPr>
          <w:rFonts w:ascii="Helvetica" w:hAnsi="Helvetica" w:cs="Helvetica" w:hint="eastAsia"/>
          <w:b/>
          <w:bCs/>
          <w:color w:val="222222"/>
          <w:sz w:val="21"/>
          <w:szCs w:val="21"/>
        </w:rPr>
        <w:t>зимний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период</w:t>
      </w:r>
      <w:r w:rsidRPr="00A311BB">
        <w:rPr>
          <w:rFonts w:ascii="Helvetica" w:hAnsi="Helvetica" w:cs="Helvetica"/>
          <w:b/>
          <w:bCs/>
          <w:color w:val="222222"/>
          <w:sz w:val="21"/>
          <w:szCs w:val="21"/>
        </w:rPr>
        <w:t xml:space="preserve"> 96-98 5.2.1. </w:t>
      </w:r>
      <w:r w:rsidRPr="00A311BB">
        <w:rPr>
          <w:rFonts w:ascii="Helvetica" w:hAnsi="Helvetica" w:cs="Helvetica" w:hint="eastAsia"/>
          <w:b/>
          <w:bCs/>
          <w:color w:val="222222"/>
          <w:sz w:val="21"/>
          <w:szCs w:val="21"/>
        </w:rPr>
        <w:t>Возможность</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сохранения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взрослых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растений</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в</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поле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защищенном</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грунте</w:t>
      </w:r>
      <w:r w:rsidRPr="00A311BB">
        <w:rPr>
          <w:rFonts w:ascii="Helvetica" w:hAnsi="Helvetica" w:cs="Helvetica"/>
          <w:b/>
          <w:bCs/>
          <w:color w:val="222222"/>
          <w:sz w:val="21"/>
          <w:szCs w:val="21"/>
        </w:rPr>
        <w:t xml:space="preserve"> 97-98 6. </w:t>
      </w:r>
      <w:r w:rsidRPr="00A311BB">
        <w:rPr>
          <w:rFonts w:ascii="Helvetica" w:hAnsi="Helvetica" w:cs="Helvetica" w:hint="eastAsia"/>
          <w:b/>
          <w:bCs/>
          <w:color w:val="222222"/>
          <w:sz w:val="21"/>
          <w:szCs w:val="21"/>
        </w:rPr>
        <w:t>Использование</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сластителя</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стевии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при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изготовлении</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плодоовощных</w:t>
      </w:r>
      <w:r w:rsidRPr="00A311BB">
        <w:rPr>
          <w:rFonts w:ascii="Helvetica" w:hAnsi="Helvetica" w:cs="Helvetica"/>
          <w:b/>
          <w:bCs/>
          <w:color w:val="222222"/>
          <w:sz w:val="21"/>
          <w:szCs w:val="21"/>
        </w:rPr>
        <w:t xml:space="preserve"> </w:t>
      </w:r>
      <w:r w:rsidRPr="00A311BB">
        <w:rPr>
          <w:rFonts w:ascii="Helvetica" w:hAnsi="Helvetica" w:cs="Helvetica" w:hint="eastAsia"/>
          <w:b/>
          <w:bCs/>
          <w:color w:val="222222"/>
          <w:sz w:val="21"/>
          <w:szCs w:val="21"/>
        </w:rPr>
        <w:t>консервов</w:t>
      </w:r>
      <w:r w:rsidRPr="00A311BB">
        <w:rPr>
          <w:rFonts w:ascii="Helvetica" w:hAnsi="Helvetica" w:cs="Helvetica"/>
          <w:b/>
          <w:bCs/>
          <w:color w:val="222222"/>
          <w:sz w:val="21"/>
          <w:szCs w:val="21"/>
        </w:rPr>
        <w:t xml:space="preserve"> 98</w:t>
      </w:r>
    </w:p>
    <w:p w14:paraId="0297CA91" w14:textId="77777777" w:rsidR="00A311BB" w:rsidRPr="00A311BB" w:rsidRDefault="00A311BB" w:rsidP="00A311BB">
      <w:pPr>
        <w:rPr>
          <w:rFonts w:ascii="Helvetica" w:hAnsi="Helvetica" w:cs="Helvetica"/>
          <w:b/>
          <w:bCs/>
          <w:color w:val="222222"/>
          <w:sz w:val="21"/>
          <w:szCs w:val="21"/>
        </w:rPr>
      </w:pPr>
    </w:p>
    <w:p w14:paraId="0C1B29AA" w14:textId="1442DEFE" w:rsidR="008A0C40" w:rsidRPr="00A311BB" w:rsidRDefault="00A311BB" w:rsidP="00A311BB">
      <w:r w:rsidRPr="00A311BB">
        <w:rPr>
          <w:rFonts w:ascii="Helvetica" w:hAnsi="Helvetica" w:cs="Helvetica" w:hint="eastAsia"/>
          <w:b/>
          <w:bCs/>
          <w:color w:val="222222"/>
          <w:sz w:val="21"/>
          <w:szCs w:val="21"/>
        </w:rPr>
        <w:t>Выводы</w:t>
      </w:r>
      <w:r w:rsidRPr="00A311BB">
        <w:rPr>
          <w:rFonts w:ascii="Helvetica" w:hAnsi="Helvetica" w:cs="Helvetica"/>
          <w:b/>
          <w:bCs/>
          <w:color w:val="222222"/>
          <w:sz w:val="21"/>
          <w:szCs w:val="21"/>
        </w:rPr>
        <w:t xml:space="preserve"> 102</w:t>
      </w:r>
    </w:p>
    <w:sectPr w:rsidR="008A0C40" w:rsidRPr="00A311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358A" w14:textId="77777777" w:rsidR="008A1937" w:rsidRDefault="008A1937">
      <w:pPr>
        <w:spacing w:after="0" w:line="240" w:lineRule="auto"/>
      </w:pPr>
      <w:r>
        <w:separator/>
      </w:r>
    </w:p>
  </w:endnote>
  <w:endnote w:type="continuationSeparator" w:id="0">
    <w:p w14:paraId="7F8F3B11" w14:textId="77777777" w:rsidR="008A1937" w:rsidRDefault="008A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7931" w14:textId="77777777" w:rsidR="008A1937" w:rsidRDefault="008A1937"/>
    <w:p w14:paraId="2BE537A6" w14:textId="77777777" w:rsidR="008A1937" w:rsidRDefault="008A1937"/>
    <w:p w14:paraId="1394B5E5" w14:textId="77777777" w:rsidR="008A1937" w:rsidRDefault="008A1937"/>
    <w:p w14:paraId="4B12DCD2" w14:textId="77777777" w:rsidR="008A1937" w:rsidRDefault="008A1937"/>
    <w:p w14:paraId="2DAE3AD5" w14:textId="77777777" w:rsidR="008A1937" w:rsidRDefault="008A1937"/>
    <w:p w14:paraId="1013CF5B" w14:textId="77777777" w:rsidR="008A1937" w:rsidRDefault="008A1937"/>
    <w:p w14:paraId="63067E98" w14:textId="77777777" w:rsidR="008A1937" w:rsidRDefault="008A19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D8CD1A" wp14:editId="074137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505B" w14:textId="77777777" w:rsidR="008A1937" w:rsidRDefault="008A19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D8CD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E8505B" w14:textId="77777777" w:rsidR="008A1937" w:rsidRDefault="008A19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337154" w14:textId="77777777" w:rsidR="008A1937" w:rsidRDefault="008A1937"/>
    <w:p w14:paraId="4F8F4A67" w14:textId="77777777" w:rsidR="008A1937" w:rsidRDefault="008A1937"/>
    <w:p w14:paraId="472635AC" w14:textId="77777777" w:rsidR="008A1937" w:rsidRDefault="008A19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EDFC21" wp14:editId="23EE6E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62203" w14:textId="77777777" w:rsidR="008A1937" w:rsidRDefault="008A1937"/>
                          <w:p w14:paraId="703392D8" w14:textId="77777777" w:rsidR="008A1937" w:rsidRDefault="008A19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DFC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662203" w14:textId="77777777" w:rsidR="008A1937" w:rsidRDefault="008A1937"/>
                    <w:p w14:paraId="703392D8" w14:textId="77777777" w:rsidR="008A1937" w:rsidRDefault="008A19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E5E2AD" w14:textId="77777777" w:rsidR="008A1937" w:rsidRDefault="008A1937"/>
    <w:p w14:paraId="5135BC7F" w14:textId="77777777" w:rsidR="008A1937" w:rsidRDefault="008A1937">
      <w:pPr>
        <w:rPr>
          <w:sz w:val="2"/>
          <w:szCs w:val="2"/>
        </w:rPr>
      </w:pPr>
    </w:p>
    <w:p w14:paraId="158D3014" w14:textId="77777777" w:rsidR="008A1937" w:rsidRDefault="008A1937"/>
    <w:p w14:paraId="647A1DDE" w14:textId="77777777" w:rsidR="008A1937" w:rsidRDefault="008A1937">
      <w:pPr>
        <w:spacing w:after="0" w:line="240" w:lineRule="auto"/>
      </w:pPr>
    </w:p>
  </w:footnote>
  <w:footnote w:type="continuationSeparator" w:id="0">
    <w:p w14:paraId="6C71C280" w14:textId="77777777" w:rsidR="008A1937" w:rsidRDefault="008A1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7"/>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16732</TotalTime>
  <Pages>5</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716</cp:revision>
  <cp:lastPrinted>2009-02-06T05:36:00Z</cp:lastPrinted>
  <dcterms:created xsi:type="dcterms:W3CDTF">2025-11-25T20:19:00Z</dcterms:created>
  <dcterms:modified xsi:type="dcterms:W3CDTF">2025-12-22T17:47:00Z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