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61C86" w14:textId="1679F852" w:rsidR="00280925" w:rsidRDefault="00385067" w:rsidP="00385067">
      <w:pPr>
        <w:rPr>
          <w:rFonts w:ascii="Times New Roman" w:eastAsia="Arial Unicode MS" w:hAnsi="Times New Roman" w:cs="Times New Roman"/>
          <w:b/>
          <w:bCs/>
          <w:color w:val="000000"/>
          <w:kern w:val="0"/>
          <w:sz w:val="28"/>
          <w:szCs w:val="28"/>
          <w:lang w:eastAsia="ru-RU" w:bidi="uk-UA"/>
        </w:rPr>
      </w:pPr>
      <w:r w:rsidRPr="00385067">
        <w:rPr>
          <w:rFonts w:ascii="Times New Roman" w:eastAsia="Arial Unicode MS" w:hAnsi="Times New Roman" w:cs="Times New Roman" w:hint="eastAsia"/>
          <w:b/>
          <w:bCs/>
          <w:color w:val="000000"/>
          <w:kern w:val="0"/>
          <w:sz w:val="28"/>
          <w:szCs w:val="28"/>
          <w:lang w:eastAsia="ru-RU" w:bidi="uk-UA"/>
        </w:rPr>
        <w:t>Уткин</w:t>
      </w:r>
      <w:r w:rsidRPr="00385067">
        <w:rPr>
          <w:rFonts w:ascii="Times New Roman" w:eastAsia="Arial Unicode MS" w:hAnsi="Times New Roman" w:cs="Times New Roman"/>
          <w:b/>
          <w:bCs/>
          <w:color w:val="000000"/>
          <w:kern w:val="0"/>
          <w:sz w:val="28"/>
          <w:szCs w:val="28"/>
          <w:lang w:eastAsia="ru-RU" w:bidi="uk-UA"/>
        </w:rPr>
        <w:t xml:space="preserve"> </w:t>
      </w:r>
      <w:r w:rsidRPr="00385067">
        <w:rPr>
          <w:rFonts w:ascii="Times New Roman" w:eastAsia="Arial Unicode MS" w:hAnsi="Times New Roman" w:cs="Times New Roman" w:hint="eastAsia"/>
          <w:b/>
          <w:bCs/>
          <w:color w:val="000000"/>
          <w:kern w:val="0"/>
          <w:sz w:val="28"/>
          <w:szCs w:val="28"/>
          <w:lang w:eastAsia="ru-RU" w:bidi="uk-UA"/>
        </w:rPr>
        <w:t>Антон</w:t>
      </w:r>
      <w:r w:rsidRPr="00385067">
        <w:rPr>
          <w:rFonts w:ascii="Times New Roman" w:eastAsia="Arial Unicode MS" w:hAnsi="Times New Roman" w:cs="Times New Roman"/>
          <w:b/>
          <w:bCs/>
          <w:color w:val="000000"/>
          <w:kern w:val="0"/>
          <w:sz w:val="28"/>
          <w:szCs w:val="28"/>
          <w:lang w:eastAsia="ru-RU" w:bidi="uk-UA"/>
        </w:rPr>
        <w:t xml:space="preserve"> </w:t>
      </w:r>
      <w:r w:rsidRPr="00385067">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385067">
        <w:rPr>
          <w:rFonts w:ascii="Times New Roman" w:eastAsia="Arial Unicode MS" w:hAnsi="Times New Roman" w:cs="Times New Roman" w:hint="eastAsia"/>
          <w:b/>
          <w:bCs/>
          <w:color w:val="000000"/>
          <w:kern w:val="0"/>
          <w:sz w:val="28"/>
          <w:szCs w:val="28"/>
          <w:lang w:eastAsia="ru-RU" w:bidi="uk-UA"/>
        </w:rPr>
        <w:t>Декомпозиционные</w:t>
      </w:r>
      <w:r w:rsidRPr="00385067">
        <w:rPr>
          <w:rFonts w:ascii="Times New Roman" w:eastAsia="Arial Unicode MS" w:hAnsi="Times New Roman" w:cs="Times New Roman"/>
          <w:b/>
          <w:bCs/>
          <w:color w:val="000000"/>
          <w:kern w:val="0"/>
          <w:sz w:val="28"/>
          <w:szCs w:val="28"/>
          <w:lang w:eastAsia="ru-RU" w:bidi="uk-UA"/>
        </w:rPr>
        <w:t xml:space="preserve"> </w:t>
      </w:r>
      <w:r w:rsidRPr="00385067">
        <w:rPr>
          <w:rFonts w:ascii="Times New Roman" w:eastAsia="Arial Unicode MS" w:hAnsi="Times New Roman" w:cs="Times New Roman" w:hint="eastAsia"/>
          <w:b/>
          <w:bCs/>
          <w:color w:val="000000"/>
          <w:kern w:val="0"/>
          <w:sz w:val="28"/>
          <w:szCs w:val="28"/>
          <w:lang w:eastAsia="ru-RU" w:bidi="uk-UA"/>
        </w:rPr>
        <w:t>методы</w:t>
      </w:r>
      <w:r w:rsidRPr="00385067">
        <w:rPr>
          <w:rFonts w:ascii="Times New Roman" w:eastAsia="Arial Unicode MS" w:hAnsi="Times New Roman" w:cs="Times New Roman"/>
          <w:b/>
          <w:bCs/>
          <w:color w:val="000000"/>
          <w:kern w:val="0"/>
          <w:sz w:val="28"/>
          <w:szCs w:val="28"/>
          <w:lang w:eastAsia="ru-RU" w:bidi="uk-UA"/>
        </w:rPr>
        <w:t xml:space="preserve"> </w:t>
      </w:r>
      <w:r w:rsidRPr="00385067">
        <w:rPr>
          <w:rFonts w:ascii="Times New Roman" w:eastAsia="Arial Unicode MS" w:hAnsi="Times New Roman" w:cs="Times New Roman" w:hint="eastAsia"/>
          <w:b/>
          <w:bCs/>
          <w:color w:val="000000"/>
          <w:kern w:val="0"/>
          <w:sz w:val="28"/>
          <w:szCs w:val="28"/>
          <w:lang w:eastAsia="ru-RU" w:bidi="uk-UA"/>
        </w:rPr>
        <w:t>синтеза</w:t>
      </w:r>
      <w:r w:rsidRPr="00385067">
        <w:rPr>
          <w:rFonts w:ascii="Times New Roman" w:eastAsia="Arial Unicode MS" w:hAnsi="Times New Roman" w:cs="Times New Roman"/>
          <w:b/>
          <w:bCs/>
          <w:color w:val="000000"/>
          <w:kern w:val="0"/>
          <w:sz w:val="28"/>
          <w:szCs w:val="28"/>
          <w:lang w:eastAsia="ru-RU" w:bidi="uk-UA"/>
        </w:rPr>
        <w:t xml:space="preserve"> </w:t>
      </w:r>
      <w:r w:rsidRPr="00385067">
        <w:rPr>
          <w:rFonts w:ascii="Times New Roman" w:eastAsia="Arial Unicode MS" w:hAnsi="Times New Roman" w:cs="Times New Roman" w:hint="eastAsia"/>
          <w:b/>
          <w:bCs/>
          <w:color w:val="000000"/>
          <w:kern w:val="0"/>
          <w:sz w:val="28"/>
          <w:szCs w:val="28"/>
          <w:lang w:eastAsia="ru-RU" w:bidi="uk-UA"/>
        </w:rPr>
        <w:t>многофункциональных</w:t>
      </w:r>
      <w:r w:rsidRPr="00385067">
        <w:rPr>
          <w:rFonts w:ascii="Times New Roman" w:eastAsia="Arial Unicode MS" w:hAnsi="Times New Roman" w:cs="Times New Roman"/>
          <w:b/>
          <w:bCs/>
          <w:color w:val="000000"/>
          <w:kern w:val="0"/>
          <w:sz w:val="28"/>
          <w:szCs w:val="28"/>
          <w:lang w:eastAsia="ru-RU" w:bidi="uk-UA"/>
        </w:rPr>
        <w:t xml:space="preserve"> </w:t>
      </w:r>
      <w:r w:rsidRPr="00385067">
        <w:rPr>
          <w:rFonts w:ascii="Times New Roman" w:eastAsia="Arial Unicode MS" w:hAnsi="Times New Roman" w:cs="Times New Roman" w:hint="eastAsia"/>
          <w:b/>
          <w:bCs/>
          <w:color w:val="000000"/>
          <w:kern w:val="0"/>
          <w:sz w:val="28"/>
          <w:szCs w:val="28"/>
          <w:lang w:eastAsia="ru-RU" w:bidi="uk-UA"/>
        </w:rPr>
        <w:t>следящих</w:t>
      </w:r>
      <w:r w:rsidRPr="00385067">
        <w:rPr>
          <w:rFonts w:ascii="Times New Roman" w:eastAsia="Arial Unicode MS" w:hAnsi="Times New Roman" w:cs="Times New Roman"/>
          <w:b/>
          <w:bCs/>
          <w:color w:val="000000"/>
          <w:kern w:val="0"/>
          <w:sz w:val="28"/>
          <w:szCs w:val="28"/>
          <w:lang w:eastAsia="ru-RU" w:bidi="uk-UA"/>
        </w:rPr>
        <w:t xml:space="preserve"> </w:t>
      </w:r>
      <w:r w:rsidRPr="00385067">
        <w:rPr>
          <w:rFonts w:ascii="Times New Roman" w:eastAsia="Arial Unicode MS" w:hAnsi="Times New Roman" w:cs="Times New Roman" w:hint="eastAsia"/>
          <w:b/>
          <w:bCs/>
          <w:color w:val="000000"/>
          <w:kern w:val="0"/>
          <w:sz w:val="28"/>
          <w:szCs w:val="28"/>
          <w:lang w:eastAsia="ru-RU" w:bidi="uk-UA"/>
        </w:rPr>
        <w:t>систем</w:t>
      </w:r>
      <w:r w:rsidRPr="00385067">
        <w:rPr>
          <w:rFonts w:ascii="Times New Roman" w:eastAsia="Arial Unicode MS" w:hAnsi="Times New Roman" w:cs="Times New Roman"/>
          <w:b/>
          <w:bCs/>
          <w:color w:val="000000"/>
          <w:kern w:val="0"/>
          <w:sz w:val="28"/>
          <w:szCs w:val="28"/>
          <w:lang w:eastAsia="ru-RU" w:bidi="uk-UA"/>
        </w:rPr>
        <w:t xml:space="preserve"> </w:t>
      </w:r>
      <w:r w:rsidRPr="00385067">
        <w:rPr>
          <w:rFonts w:ascii="Times New Roman" w:eastAsia="Arial Unicode MS" w:hAnsi="Times New Roman" w:cs="Times New Roman" w:hint="eastAsia"/>
          <w:b/>
          <w:bCs/>
          <w:color w:val="000000"/>
          <w:kern w:val="0"/>
          <w:sz w:val="28"/>
          <w:szCs w:val="28"/>
          <w:lang w:eastAsia="ru-RU" w:bidi="uk-UA"/>
        </w:rPr>
        <w:t>в</w:t>
      </w:r>
      <w:r w:rsidRPr="00385067">
        <w:rPr>
          <w:rFonts w:ascii="Times New Roman" w:eastAsia="Arial Unicode MS" w:hAnsi="Times New Roman" w:cs="Times New Roman"/>
          <w:b/>
          <w:bCs/>
          <w:color w:val="000000"/>
          <w:kern w:val="0"/>
          <w:sz w:val="28"/>
          <w:szCs w:val="28"/>
          <w:lang w:eastAsia="ru-RU" w:bidi="uk-UA"/>
        </w:rPr>
        <w:t xml:space="preserve"> </w:t>
      </w:r>
      <w:r w:rsidRPr="00385067">
        <w:rPr>
          <w:rFonts w:ascii="Times New Roman" w:eastAsia="Arial Unicode MS" w:hAnsi="Times New Roman" w:cs="Times New Roman" w:hint="eastAsia"/>
          <w:b/>
          <w:bCs/>
          <w:color w:val="000000"/>
          <w:kern w:val="0"/>
          <w:sz w:val="28"/>
          <w:szCs w:val="28"/>
          <w:lang w:eastAsia="ru-RU" w:bidi="uk-UA"/>
        </w:rPr>
        <w:t>условиях</w:t>
      </w:r>
      <w:r w:rsidRPr="00385067">
        <w:rPr>
          <w:rFonts w:ascii="Times New Roman" w:eastAsia="Arial Unicode MS" w:hAnsi="Times New Roman" w:cs="Times New Roman"/>
          <w:b/>
          <w:bCs/>
          <w:color w:val="000000"/>
          <w:kern w:val="0"/>
          <w:sz w:val="28"/>
          <w:szCs w:val="28"/>
          <w:lang w:eastAsia="ru-RU" w:bidi="uk-UA"/>
        </w:rPr>
        <w:t xml:space="preserve"> </w:t>
      </w:r>
      <w:r w:rsidRPr="00385067">
        <w:rPr>
          <w:rFonts w:ascii="Times New Roman" w:eastAsia="Arial Unicode MS" w:hAnsi="Times New Roman" w:cs="Times New Roman" w:hint="eastAsia"/>
          <w:b/>
          <w:bCs/>
          <w:color w:val="000000"/>
          <w:kern w:val="0"/>
          <w:sz w:val="28"/>
          <w:szCs w:val="28"/>
          <w:lang w:eastAsia="ru-RU" w:bidi="uk-UA"/>
        </w:rPr>
        <w:t>неполной</w:t>
      </w:r>
      <w:r w:rsidRPr="00385067">
        <w:rPr>
          <w:rFonts w:ascii="Times New Roman" w:eastAsia="Arial Unicode MS" w:hAnsi="Times New Roman" w:cs="Times New Roman"/>
          <w:b/>
          <w:bCs/>
          <w:color w:val="000000"/>
          <w:kern w:val="0"/>
          <w:sz w:val="28"/>
          <w:szCs w:val="28"/>
          <w:lang w:eastAsia="ru-RU" w:bidi="uk-UA"/>
        </w:rPr>
        <w:t xml:space="preserve"> </w:t>
      </w:r>
      <w:r w:rsidRPr="00385067">
        <w:rPr>
          <w:rFonts w:ascii="Times New Roman" w:eastAsia="Arial Unicode MS" w:hAnsi="Times New Roman" w:cs="Times New Roman" w:hint="eastAsia"/>
          <w:b/>
          <w:bCs/>
          <w:color w:val="000000"/>
          <w:kern w:val="0"/>
          <w:sz w:val="28"/>
          <w:szCs w:val="28"/>
          <w:lang w:eastAsia="ru-RU" w:bidi="uk-UA"/>
        </w:rPr>
        <w:t>информации</w:t>
      </w:r>
    </w:p>
    <w:p w14:paraId="07F5966B" w14:textId="77777777" w:rsidR="00385067" w:rsidRDefault="00385067" w:rsidP="00385067">
      <w:r>
        <w:rPr>
          <w:rFonts w:hint="eastAsia"/>
        </w:rPr>
        <w:t>ОГЛАВЛЕНИЕ</w:t>
      </w:r>
      <w:r>
        <w:t xml:space="preserve"> </w:t>
      </w:r>
      <w:r>
        <w:rPr>
          <w:rFonts w:hint="eastAsia"/>
        </w:rPr>
        <w:t>ДИССЕРТАЦИИ</w:t>
      </w:r>
    </w:p>
    <w:p w14:paraId="73984249" w14:textId="77777777" w:rsidR="00385067" w:rsidRDefault="00385067" w:rsidP="00385067">
      <w:r>
        <w:rPr>
          <w:rFonts w:hint="eastAsia"/>
        </w:rPr>
        <w:t>доктор</w:t>
      </w:r>
      <w:r>
        <w:t xml:space="preserve"> </w:t>
      </w:r>
      <w:r>
        <w:rPr>
          <w:rFonts w:hint="eastAsia"/>
        </w:rPr>
        <w:t>наук</w:t>
      </w:r>
      <w:r>
        <w:t xml:space="preserve"> </w:t>
      </w:r>
      <w:r>
        <w:rPr>
          <w:rFonts w:hint="eastAsia"/>
        </w:rPr>
        <w:t>Уткин</w:t>
      </w:r>
      <w:r>
        <w:t xml:space="preserve"> </w:t>
      </w:r>
      <w:r>
        <w:rPr>
          <w:rFonts w:hint="eastAsia"/>
        </w:rPr>
        <w:t>Антон</w:t>
      </w:r>
      <w:r>
        <w:t xml:space="preserve"> </w:t>
      </w:r>
      <w:r>
        <w:rPr>
          <w:rFonts w:hint="eastAsia"/>
        </w:rPr>
        <w:t>Викторович</w:t>
      </w:r>
    </w:p>
    <w:p w14:paraId="3333EC4C" w14:textId="77777777" w:rsidR="00385067" w:rsidRDefault="00385067" w:rsidP="00385067">
      <w:r>
        <w:rPr>
          <w:rFonts w:hint="eastAsia"/>
        </w:rPr>
        <w:t>Введение</w:t>
      </w:r>
    </w:p>
    <w:p w14:paraId="69FCEA29" w14:textId="77777777" w:rsidR="00385067" w:rsidRDefault="00385067" w:rsidP="00385067"/>
    <w:p w14:paraId="26B01CD5" w14:textId="77777777" w:rsidR="00385067" w:rsidRDefault="00385067" w:rsidP="00385067">
      <w:r>
        <w:rPr>
          <w:rFonts w:hint="eastAsia"/>
        </w:rPr>
        <w:t>Глава</w:t>
      </w:r>
      <w:r>
        <w:t xml:space="preserve"> 1. </w:t>
      </w:r>
      <w:r>
        <w:rPr>
          <w:rFonts w:hint="eastAsia"/>
        </w:rPr>
        <w:t>Актуальные</w:t>
      </w:r>
      <w:r>
        <w:t xml:space="preserve"> </w:t>
      </w:r>
      <w:r>
        <w:rPr>
          <w:rFonts w:hint="eastAsia"/>
        </w:rPr>
        <w:t>проблемы</w:t>
      </w:r>
      <w:r>
        <w:t xml:space="preserve"> </w:t>
      </w:r>
      <w:r>
        <w:rPr>
          <w:rFonts w:hint="eastAsia"/>
        </w:rPr>
        <w:t>анализа</w:t>
      </w:r>
      <w:r>
        <w:t xml:space="preserve"> </w:t>
      </w:r>
      <w:r>
        <w:rPr>
          <w:rFonts w:hint="eastAsia"/>
        </w:rPr>
        <w:t>и</w:t>
      </w:r>
      <w:r>
        <w:t xml:space="preserve"> </w:t>
      </w:r>
      <w:r>
        <w:rPr>
          <w:rFonts w:hint="eastAsia"/>
        </w:rPr>
        <w:t>синтеза</w:t>
      </w:r>
      <w:r>
        <w:t xml:space="preserve"> </w:t>
      </w:r>
      <w:r>
        <w:rPr>
          <w:rFonts w:hint="eastAsia"/>
        </w:rPr>
        <w:t>следящих</w:t>
      </w:r>
      <w:r>
        <w:t xml:space="preserve"> </w:t>
      </w:r>
      <w:r>
        <w:rPr>
          <w:rFonts w:hint="eastAsia"/>
        </w:rPr>
        <w:t>систем</w:t>
      </w:r>
    </w:p>
    <w:p w14:paraId="4D4EED79" w14:textId="77777777" w:rsidR="00385067" w:rsidRDefault="00385067" w:rsidP="00385067"/>
    <w:p w14:paraId="67F9097B" w14:textId="77777777" w:rsidR="00385067" w:rsidRDefault="00385067" w:rsidP="00385067">
      <w:r>
        <w:t xml:space="preserve">1.1. </w:t>
      </w:r>
      <w:r>
        <w:rPr>
          <w:rFonts w:hint="eastAsia"/>
        </w:rPr>
        <w:t>Анализ</w:t>
      </w:r>
      <w:r>
        <w:t xml:space="preserve"> </w:t>
      </w:r>
      <w:r>
        <w:rPr>
          <w:rFonts w:hint="eastAsia"/>
        </w:rPr>
        <w:t>и</w:t>
      </w:r>
      <w:r>
        <w:t xml:space="preserve"> </w:t>
      </w:r>
      <w:r>
        <w:rPr>
          <w:rFonts w:hint="eastAsia"/>
        </w:rPr>
        <w:t>синтез</w:t>
      </w:r>
      <w:r>
        <w:t xml:space="preserve"> </w:t>
      </w:r>
      <w:r>
        <w:rPr>
          <w:rFonts w:hint="eastAsia"/>
        </w:rPr>
        <w:t>следящей</w:t>
      </w:r>
      <w:r>
        <w:t xml:space="preserve"> </w:t>
      </w:r>
      <w:r>
        <w:rPr>
          <w:rFonts w:hint="eastAsia"/>
        </w:rPr>
        <w:t>системы</w:t>
      </w:r>
      <w:r>
        <w:t xml:space="preserve"> </w:t>
      </w:r>
      <w:r>
        <w:rPr>
          <w:rFonts w:hint="eastAsia"/>
        </w:rPr>
        <w:t>для</w:t>
      </w:r>
      <w:r>
        <w:t xml:space="preserve"> </w:t>
      </w:r>
      <w:r>
        <w:rPr>
          <w:rFonts w:hint="eastAsia"/>
        </w:rPr>
        <w:t>объектов</w:t>
      </w:r>
      <w:r>
        <w:t xml:space="preserve"> </w:t>
      </w:r>
      <w:r>
        <w:rPr>
          <w:rFonts w:hint="eastAsia"/>
        </w:rPr>
        <w:t>с</w:t>
      </w:r>
      <w:r>
        <w:t xml:space="preserve"> </w:t>
      </w:r>
      <w:r>
        <w:rPr>
          <w:rFonts w:hint="eastAsia"/>
        </w:rPr>
        <w:t>одним</w:t>
      </w:r>
      <w:r>
        <w:t xml:space="preserve"> </w:t>
      </w:r>
      <w:r>
        <w:rPr>
          <w:rFonts w:hint="eastAsia"/>
        </w:rPr>
        <w:t>входом</w:t>
      </w:r>
      <w:r>
        <w:t xml:space="preserve"> </w:t>
      </w:r>
      <w:r>
        <w:rPr>
          <w:rFonts w:hint="eastAsia"/>
        </w:rPr>
        <w:t>и</w:t>
      </w:r>
      <w:r>
        <w:t xml:space="preserve"> </w:t>
      </w:r>
      <w:r>
        <w:rPr>
          <w:rFonts w:hint="eastAsia"/>
        </w:rPr>
        <w:t>одним</w:t>
      </w:r>
      <w:r>
        <w:t xml:space="preserve"> </w:t>
      </w:r>
      <w:r>
        <w:rPr>
          <w:rFonts w:hint="eastAsia"/>
        </w:rPr>
        <w:t>выходом</w:t>
      </w:r>
      <w:r>
        <w:t xml:space="preserve"> </w:t>
      </w:r>
      <w:r>
        <w:rPr>
          <w:rFonts w:hint="eastAsia"/>
        </w:rPr>
        <w:t>при</w:t>
      </w:r>
      <w:r>
        <w:t xml:space="preserve"> </w:t>
      </w:r>
      <w:r>
        <w:rPr>
          <w:rFonts w:hint="eastAsia"/>
        </w:rPr>
        <w:t>действии</w:t>
      </w:r>
    </w:p>
    <w:p w14:paraId="57ED9B4F" w14:textId="77777777" w:rsidR="00385067" w:rsidRDefault="00385067" w:rsidP="00385067"/>
    <w:p w14:paraId="516C078E" w14:textId="77777777" w:rsidR="00385067" w:rsidRDefault="00385067" w:rsidP="00385067">
      <w:r>
        <w:rPr>
          <w:rFonts w:hint="eastAsia"/>
        </w:rPr>
        <w:t>внешних</w:t>
      </w:r>
      <w:r>
        <w:t xml:space="preserve"> </w:t>
      </w:r>
      <w:r>
        <w:rPr>
          <w:rFonts w:hint="eastAsia"/>
        </w:rPr>
        <w:t>неконтролируемых</w:t>
      </w:r>
      <w:r>
        <w:t xml:space="preserve"> </w:t>
      </w:r>
      <w:r>
        <w:rPr>
          <w:rFonts w:hint="eastAsia"/>
        </w:rPr>
        <w:t>возмущений</w:t>
      </w:r>
    </w:p>
    <w:p w14:paraId="386AB4F8" w14:textId="77777777" w:rsidR="00385067" w:rsidRDefault="00385067" w:rsidP="00385067"/>
    <w:p w14:paraId="70AD5486" w14:textId="77777777" w:rsidR="00385067" w:rsidRDefault="00385067" w:rsidP="00385067">
      <w:r>
        <w:t xml:space="preserve">1.1.1. </w:t>
      </w:r>
      <w:r>
        <w:rPr>
          <w:rFonts w:hint="eastAsia"/>
        </w:rPr>
        <w:t>Описание</w:t>
      </w:r>
      <w:r>
        <w:t xml:space="preserve"> </w:t>
      </w:r>
      <w:r>
        <w:rPr>
          <w:rFonts w:hint="eastAsia"/>
        </w:rPr>
        <w:t>объекта</w:t>
      </w:r>
      <w:r>
        <w:t xml:space="preserve"> </w:t>
      </w:r>
      <w:r>
        <w:rPr>
          <w:rFonts w:hint="eastAsia"/>
        </w:rPr>
        <w:t>управления</w:t>
      </w:r>
      <w:r>
        <w:t xml:space="preserve">. </w:t>
      </w:r>
      <w:r>
        <w:rPr>
          <w:rFonts w:hint="eastAsia"/>
        </w:rPr>
        <w:t>Постановка</w:t>
      </w:r>
      <w:r>
        <w:t xml:space="preserve"> </w:t>
      </w:r>
      <w:r>
        <w:rPr>
          <w:rFonts w:hint="eastAsia"/>
        </w:rPr>
        <w:t>задач</w:t>
      </w:r>
    </w:p>
    <w:p w14:paraId="44908EFE" w14:textId="77777777" w:rsidR="00385067" w:rsidRDefault="00385067" w:rsidP="00385067"/>
    <w:p w14:paraId="78CA78EB" w14:textId="77777777" w:rsidR="00385067" w:rsidRDefault="00385067" w:rsidP="00385067">
      <w:r>
        <w:t xml:space="preserve">1.1.2. </w:t>
      </w:r>
      <w:r>
        <w:rPr>
          <w:rFonts w:hint="eastAsia"/>
        </w:rPr>
        <w:t>Синтез</w:t>
      </w:r>
      <w:r>
        <w:t xml:space="preserve"> </w:t>
      </w:r>
      <w:r>
        <w:rPr>
          <w:rFonts w:hint="eastAsia"/>
        </w:rPr>
        <w:t>базового</w:t>
      </w:r>
      <w:r>
        <w:t xml:space="preserve"> </w:t>
      </w:r>
      <w:r>
        <w:rPr>
          <w:rFonts w:hint="eastAsia"/>
        </w:rPr>
        <w:t>закона</w:t>
      </w:r>
      <w:r>
        <w:t xml:space="preserve"> </w:t>
      </w:r>
      <w:r>
        <w:rPr>
          <w:rFonts w:hint="eastAsia"/>
        </w:rPr>
        <w:t>комбинированного</w:t>
      </w:r>
      <w:r>
        <w:t xml:space="preserve"> </w:t>
      </w:r>
      <w:r>
        <w:rPr>
          <w:rFonts w:hint="eastAsia"/>
        </w:rPr>
        <w:t>управления</w:t>
      </w:r>
    </w:p>
    <w:p w14:paraId="0A8DB6A0" w14:textId="77777777" w:rsidR="00385067" w:rsidRDefault="00385067" w:rsidP="00385067"/>
    <w:p w14:paraId="79A3D749" w14:textId="77777777" w:rsidR="00385067" w:rsidRDefault="00385067" w:rsidP="00385067">
      <w:r>
        <w:t xml:space="preserve">1.1.3. </w:t>
      </w:r>
      <w:r>
        <w:rPr>
          <w:rFonts w:hint="eastAsia"/>
        </w:rPr>
        <w:t>Синтез</w:t>
      </w:r>
      <w:r>
        <w:t xml:space="preserve"> </w:t>
      </w:r>
      <w:r>
        <w:rPr>
          <w:rFonts w:hint="eastAsia"/>
        </w:rPr>
        <w:t>наблюдателя</w:t>
      </w:r>
      <w:r>
        <w:t xml:space="preserve"> </w:t>
      </w:r>
      <w:r>
        <w:rPr>
          <w:rFonts w:hint="eastAsia"/>
        </w:rPr>
        <w:t>состояния</w:t>
      </w:r>
      <w:r>
        <w:t xml:space="preserve"> </w:t>
      </w:r>
      <w:r>
        <w:rPr>
          <w:rFonts w:hint="eastAsia"/>
        </w:rPr>
        <w:t>на</w:t>
      </w:r>
      <w:r>
        <w:t xml:space="preserve"> </w:t>
      </w:r>
      <w:r>
        <w:rPr>
          <w:rFonts w:hint="eastAsia"/>
        </w:rPr>
        <w:t>скользящих</w:t>
      </w:r>
      <w:r>
        <w:t xml:space="preserve"> </w:t>
      </w:r>
      <w:r>
        <w:rPr>
          <w:rFonts w:hint="eastAsia"/>
        </w:rPr>
        <w:t>режимах</w:t>
      </w:r>
    </w:p>
    <w:p w14:paraId="1D871072" w14:textId="77777777" w:rsidR="00385067" w:rsidRDefault="00385067" w:rsidP="00385067"/>
    <w:p w14:paraId="618EA1E1" w14:textId="77777777" w:rsidR="00385067" w:rsidRDefault="00385067" w:rsidP="00385067">
      <w:r>
        <w:t xml:space="preserve">1.2. </w:t>
      </w:r>
      <w:r>
        <w:rPr>
          <w:rFonts w:hint="eastAsia"/>
        </w:rPr>
        <w:t>Эквивалентные</w:t>
      </w:r>
      <w:r>
        <w:t xml:space="preserve"> </w:t>
      </w:r>
      <w:r>
        <w:rPr>
          <w:rFonts w:hint="eastAsia"/>
        </w:rPr>
        <w:t>формы</w:t>
      </w:r>
      <w:r>
        <w:t xml:space="preserve"> </w:t>
      </w:r>
      <w:r>
        <w:rPr>
          <w:rFonts w:hint="eastAsia"/>
        </w:rPr>
        <w:t>вход</w:t>
      </w:r>
      <w:r>
        <w:t>-</w:t>
      </w:r>
      <w:r>
        <w:rPr>
          <w:rFonts w:hint="eastAsia"/>
        </w:rPr>
        <w:t>выход</w:t>
      </w:r>
      <w:r>
        <w:t xml:space="preserve"> </w:t>
      </w:r>
      <w:r>
        <w:rPr>
          <w:rFonts w:hint="eastAsia"/>
        </w:rPr>
        <w:t>для</w:t>
      </w:r>
      <w:r>
        <w:t xml:space="preserve"> </w:t>
      </w:r>
      <w:r>
        <w:rPr>
          <w:rFonts w:hint="eastAsia"/>
        </w:rPr>
        <w:t>линейных</w:t>
      </w:r>
      <w:r>
        <w:t xml:space="preserve"> </w:t>
      </w:r>
      <w:r>
        <w:rPr>
          <w:rFonts w:hint="eastAsia"/>
        </w:rPr>
        <w:t>систем</w:t>
      </w:r>
    </w:p>
    <w:p w14:paraId="37E524FB" w14:textId="77777777" w:rsidR="00385067" w:rsidRDefault="00385067" w:rsidP="00385067"/>
    <w:p w14:paraId="6CC88EC4" w14:textId="77777777" w:rsidR="00385067" w:rsidRDefault="00385067" w:rsidP="00385067">
      <w:r>
        <w:rPr>
          <w:rFonts w:hint="eastAsia"/>
        </w:rPr>
        <w:t>со</w:t>
      </w:r>
      <w:r>
        <w:t xml:space="preserve"> </w:t>
      </w:r>
      <w:r>
        <w:rPr>
          <w:rFonts w:hint="eastAsia"/>
        </w:rPr>
        <w:t>многими</w:t>
      </w:r>
      <w:r>
        <w:t xml:space="preserve"> </w:t>
      </w:r>
      <w:r>
        <w:rPr>
          <w:rFonts w:hint="eastAsia"/>
        </w:rPr>
        <w:t>входами</w:t>
      </w:r>
      <w:r>
        <w:t xml:space="preserve"> </w:t>
      </w:r>
      <w:r>
        <w:rPr>
          <w:rFonts w:hint="eastAsia"/>
        </w:rPr>
        <w:t>и</w:t>
      </w:r>
      <w:r>
        <w:t xml:space="preserve"> </w:t>
      </w:r>
      <w:r>
        <w:rPr>
          <w:rFonts w:hint="eastAsia"/>
        </w:rPr>
        <w:t>многими</w:t>
      </w:r>
      <w:r>
        <w:t xml:space="preserve"> </w:t>
      </w:r>
      <w:r>
        <w:rPr>
          <w:rFonts w:hint="eastAsia"/>
        </w:rPr>
        <w:t>выходами</w:t>
      </w:r>
    </w:p>
    <w:p w14:paraId="6519F062" w14:textId="77777777" w:rsidR="00385067" w:rsidRDefault="00385067" w:rsidP="00385067"/>
    <w:p w14:paraId="2F27D11F" w14:textId="77777777" w:rsidR="00385067" w:rsidRDefault="00385067" w:rsidP="00385067">
      <w:r>
        <w:t xml:space="preserve">1.3. </w:t>
      </w:r>
      <w:r>
        <w:rPr>
          <w:rFonts w:hint="eastAsia"/>
        </w:rPr>
        <w:t>Анализ</w:t>
      </w:r>
      <w:r>
        <w:t xml:space="preserve"> </w:t>
      </w:r>
      <w:r>
        <w:rPr>
          <w:rFonts w:hint="eastAsia"/>
        </w:rPr>
        <w:t>и</w:t>
      </w:r>
      <w:r>
        <w:t xml:space="preserve"> </w:t>
      </w:r>
      <w:r>
        <w:rPr>
          <w:rFonts w:hint="eastAsia"/>
        </w:rPr>
        <w:t>синтез</w:t>
      </w:r>
      <w:r>
        <w:t xml:space="preserve"> </w:t>
      </w:r>
      <w:r>
        <w:rPr>
          <w:rFonts w:hint="eastAsia"/>
        </w:rPr>
        <w:t>систем</w:t>
      </w:r>
      <w:r>
        <w:t xml:space="preserve"> </w:t>
      </w:r>
      <w:r>
        <w:rPr>
          <w:rFonts w:hint="eastAsia"/>
        </w:rPr>
        <w:t>автономного</w:t>
      </w:r>
      <w:r>
        <w:t xml:space="preserve"> </w:t>
      </w:r>
      <w:r>
        <w:rPr>
          <w:rFonts w:hint="eastAsia"/>
        </w:rPr>
        <w:t>управления</w:t>
      </w:r>
      <w:r>
        <w:t xml:space="preserve"> </w:t>
      </w:r>
      <w:r>
        <w:rPr>
          <w:rFonts w:hint="eastAsia"/>
        </w:rPr>
        <w:t>для</w:t>
      </w:r>
      <w:r>
        <w:t xml:space="preserve"> </w:t>
      </w:r>
      <w:r>
        <w:rPr>
          <w:rFonts w:hint="eastAsia"/>
        </w:rPr>
        <w:t>нелинейных</w:t>
      </w:r>
      <w:r>
        <w:t xml:space="preserve"> </w:t>
      </w:r>
      <w:r>
        <w:rPr>
          <w:rFonts w:hint="eastAsia"/>
        </w:rPr>
        <w:t>объектов</w:t>
      </w:r>
      <w:r>
        <w:t xml:space="preserve"> </w:t>
      </w:r>
      <w:r>
        <w:rPr>
          <w:rFonts w:hint="eastAsia"/>
        </w:rPr>
        <w:t>с</w:t>
      </w:r>
      <w:r>
        <w:t xml:space="preserve"> </w:t>
      </w:r>
      <w:r>
        <w:rPr>
          <w:rFonts w:hint="eastAsia"/>
        </w:rPr>
        <w:t>расширением</w:t>
      </w:r>
      <w:r>
        <w:t xml:space="preserve"> </w:t>
      </w:r>
      <w:r>
        <w:rPr>
          <w:rFonts w:hint="eastAsia"/>
        </w:rPr>
        <w:t>пространства</w:t>
      </w:r>
      <w:r>
        <w:t xml:space="preserve"> </w:t>
      </w:r>
      <w:r>
        <w:rPr>
          <w:rFonts w:hint="eastAsia"/>
        </w:rPr>
        <w:t>состояния</w:t>
      </w:r>
    </w:p>
    <w:p w14:paraId="258E4CDC" w14:textId="77777777" w:rsidR="00385067" w:rsidRDefault="00385067" w:rsidP="00385067"/>
    <w:p w14:paraId="5F27490B" w14:textId="77777777" w:rsidR="00385067" w:rsidRDefault="00385067" w:rsidP="00385067">
      <w:r>
        <w:t xml:space="preserve">1.3.1. </w:t>
      </w:r>
      <w:r>
        <w:rPr>
          <w:rFonts w:hint="eastAsia"/>
        </w:rPr>
        <w:t>Условия</w:t>
      </w:r>
      <w:r>
        <w:t xml:space="preserve"> </w:t>
      </w:r>
      <w:r>
        <w:rPr>
          <w:rFonts w:hint="eastAsia"/>
        </w:rPr>
        <w:t>разрешимости</w:t>
      </w:r>
      <w:r>
        <w:t xml:space="preserve"> </w:t>
      </w:r>
      <w:r>
        <w:rPr>
          <w:rFonts w:hint="eastAsia"/>
        </w:rPr>
        <w:t>узкой</w:t>
      </w:r>
      <w:r>
        <w:t xml:space="preserve"> </w:t>
      </w:r>
      <w:r>
        <w:rPr>
          <w:rFonts w:hint="eastAsia"/>
        </w:rPr>
        <w:t>задачи</w:t>
      </w:r>
      <w:r>
        <w:t xml:space="preserve"> </w:t>
      </w:r>
      <w:r>
        <w:rPr>
          <w:rFonts w:hint="eastAsia"/>
        </w:rPr>
        <w:t>автономности</w:t>
      </w:r>
    </w:p>
    <w:p w14:paraId="012A22E3" w14:textId="77777777" w:rsidR="00385067" w:rsidRDefault="00385067" w:rsidP="00385067"/>
    <w:p w14:paraId="4889038E" w14:textId="77777777" w:rsidR="00385067" w:rsidRDefault="00385067" w:rsidP="00385067">
      <w:r>
        <w:rPr>
          <w:rFonts w:hint="eastAsia"/>
        </w:rPr>
        <w:t>для</w:t>
      </w:r>
      <w:r>
        <w:t xml:space="preserve"> </w:t>
      </w:r>
      <w:r>
        <w:rPr>
          <w:rFonts w:hint="eastAsia"/>
        </w:rPr>
        <w:t>нелинейных</w:t>
      </w:r>
      <w:r>
        <w:t xml:space="preserve"> </w:t>
      </w:r>
      <w:r>
        <w:rPr>
          <w:rFonts w:hint="eastAsia"/>
        </w:rPr>
        <w:t>систем</w:t>
      </w:r>
    </w:p>
    <w:p w14:paraId="4B5A350E" w14:textId="77777777" w:rsidR="00385067" w:rsidRDefault="00385067" w:rsidP="00385067"/>
    <w:p w14:paraId="5EB2308D" w14:textId="77777777" w:rsidR="00385067" w:rsidRDefault="00385067" w:rsidP="00385067">
      <w:r>
        <w:t xml:space="preserve">1.3.2. </w:t>
      </w:r>
      <w:r>
        <w:rPr>
          <w:rFonts w:hint="eastAsia"/>
        </w:rPr>
        <w:t>Блочно</w:t>
      </w:r>
      <w:r>
        <w:t>-</w:t>
      </w:r>
      <w:r>
        <w:rPr>
          <w:rFonts w:hint="eastAsia"/>
        </w:rPr>
        <w:t>каноническая</w:t>
      </w:r>
      <w:r>
        <w:t xml:space="preserve"> </w:t>
      </w:r>
      <w:r>
        <w:rPr>
          <w:rFonts w:hint="eastAsia"/>
        </w:rPr>
        <w:t>форма</w:t>
      </w:r>
      <w:r>
        <w:t xml:space="preserve"> </w:t>
      </w:r>
      <w:r>
        <w:rPr>
          <w:rFonts w:hint="eastAsia"/>
        </w:rPr>
        <w:t>управляемости</w:t>
      </w:r>
      <w:r>
        <w:t xml:space="preserve"> </w:t>
      </w:r>
      <w:r>
        <w:rPr>
          <w:rFonts w:hint="eastAsia"/>
        </w:rPr>
        <w:t>относительно</w:t>
      </w:r>
      <w:r>
        <w:t xml:space="preserve"> </w:t>
      </w:r>
      <w:r>
        <w:rPr>
          <w:rFonts w:hint="eastAsia"/>
        </w:rPr>
        <w:t>выходных</w:t>
      </w:r>
      <w:r>
        <w:t xml:space="preserve"> </w:t>
      </w:r>
      <w:r>
        <w:rPr>
          <w:rFonts w:hint="eastAsia"/>
        </w:rPr>
        <w:t>переменных</w:t>
      </w:r>
      <w:r>
        <w:t xml:space="preserve"> </w:t>
      </w:r>
      <w:r>
        <w:rPr>
          <w:rFonts w:hint="eastAsia"/>
        </w:rPr>
        <w:t>с</w:t>
      </w:r>
      <w:r>
        <w:t xml:space="preserve"> </w:t>
      </w:r>
      <w:r>
        <w:rPr>
          <w:rFonts w:hint="eastAsia"/>
        </w:rPr>
        <w:t>расширением</w:t>
      </w:r>
      <w:r>
        <w:t xml:space="preserve"> </w:t>
      </w:r>
      <w:r>
        <w:rPr>
          <w:rFonts w:hint="eastAsia"/>
        </w:rPr>
        <w:t>пространства</w:t>
      </w:r>
      <w:r>
        <w:t xml:space="preserve"> </w:t>
      </w:r>
      <w:r>
        <w:rPr>
          <w:rFonts w:hint="eastAsia"/>
        </w:rPr>
        <w:t>состояний</w:t>
      </w:r>
    </w:p>
    <w:p w14:paraId="74FD8296" w14:textId="77777777" w:rsidR="00385067" w:rsidRDefault="00385067" w:rsidP="00385067"/>
    <w:p w14:paraId="3C87ADE0" w14:textId="77777777" w:rsidR="00385067" w:rsidRDefault="00385067" w:rsidP="00385067">
      <w:r>
        <w:t xml:space="preserve">1.3.3. </w:t>
      </w:r>
      <w:r>
        <w:rPr>
          <w:rFonts w:hint="eastAsia"/>
        </w:rPr>
        <w:t>Блочные</w:t>
      </w:r>
      <w:r>
        <w:t xml:space="preserve"> </w:t>
      </w:r>
      <w:r>
        <w:rPr>
          <w:rFonts w:hint="eastAsia"/>
        </w:rPr>
        <w:t>процедуры</w:t>
      </w:r>
      <w:r>
        <w:t xml:space="preserve"> </w:t>
      </w:r>
      <w:r>
        <w:rPr>
          <w:rFonts w:hint="eastAsia"/>
        </w:rPr>
        <w:t>синтеза</w:t>
      </w:r>
      <w:r>
        <w:t xml:space="preserve"> </w:t>
      </w:r>
      <w:r>
        <w:rPr>
          <w:rFonts w:hint="eastAsia"/>
        </w:rPr>
        <w:t>динамической</w:t>
      </w:r>
      <w:r>
        <w:t xml:space="preserve"> </w:t>
      </w:r>
      <w:r>
        <w:rPr>
          <w:rFonts w:hint="eastAsia"/>
        </w:rPr>
        <w:t>обратной</w:t>
      </w:r>
      <w:r>
        <w:t xml:space="preserve"> </w:t>
      </w:r>
      <w:r>
        <w:rPr>
          <w:rFonts w:hint="eastAsia"/>
        </w:rPr>
        <w:t>связи</w:t>
      </w:r>
    </w:p>
    <w:p w14:paraId="3C264E1B" w14:textId="77777777" w:rsidR="00385067" w:rsidRDefault="00385067" w:rsidP="00385067"/>
    <w:p w14:paraId="248F3295" w14:textId="77777777" w:rsidR="00385067" w:rsidRDefault="00385067" w:rsidP="00385067">
      <w:r>
        <w:t xml:space="preserve">1.4. </w:t>
      </w:r>
      <w:r>
        <w:rPr>
          <w:rFonts w:hint="eastAsia"/>
        </w:rPr>
        <w:t>Гипотезы</w:t>
      </w:r>
      <w:r>
        <w:t xml:space="preserve"> </w:t>
      </w:r>
      <w:r>
        <w:rPr>
          <w:rFonts w:hint="eastAsia"/>
        </w:rPr>
        <w:t>диссертационного</w:t>
      </w:r>
      <w:r>
        <w:t xml:space="preserve"> </w:t>
      </w:r>
      <w:r>
        <w:rPr>
          <w:rFonts w:hint="eastAsia"/>
        </w:rPr>
        <w:t>исследования</w:t>
      </w:r>
    </w:p>
    <w:p w14:paraId="249450A1" w14:textId="77777777" w:rsidR="00385067" w:rsidRDefault="00385067" w:rsidP="00385067"/>
    <w:p w14:paraId="68E5E370" w14:textId="77777777" w:rsidR="00385067" w:rsidRDefault="00385067" w:rsidP="00385067">
      <w:r>
        <w:rPr>
          <w:rFonts w:hint="eastAsia"/>
        </w:rPr>
        <w:t>Глава</w:t>
      </w:r>
      <w:r>
        <w:t xml:space="preserve"> 2. </w:t>
      </w:r>
      <w:r>
        <w:rPr>
          <w:rFonts w:hint="eastAsia"/>
        </w:rPr>
        <w:t>Синтез</w:t>
      </w:r>
      <w:r>
        <w:t xml:space="preserve"> </w:t>
      </w:r>
      <w:r>
        <w:rPr>
          <w:rFonts w:hint="eastAsia"/>
        </w:rPr>
        <w:t>следящих</w:t>
      </w:r>
      <w:r>
        <w:t xml:space="preserve"> </w:t>
      </w:r>
      <w:r>
        <w:rPr>
          <w:rFonts w:hint="eastAsia"/>
        </w:rPr>
        <w:t>систем</w:t>
      </w:r>
      <w:r>
        <w:t xml:space="preserve"> </w:t>
      </w:r>
      <w:r>
        <w:rPr>
          <w:rFonts w:hint="eastAsia"/>
        </w:rPr>
        <w:t>для</w:t>
      </w:r>
      <w:r>
        <w:t xml:space="preserve"> </w:t>
      </w:r>
      <w:r>
        <w:rPr>
          <w:rFonts w:hint="eastAsia"/>
        </w:rPr>
        <w:t>линейных</w:t>
      </w:r>
      <w:r>
        <w:t xml:space="preserve"> </w:t>
      </w:r>
      <w:r>
        <w:rPr>
          <w:rFonts w:hint="eastAsia"/>
        </w:rPr>
        <w:t>объектов</w:t>
      </w:r>
      <w:r>
        <w:t xml:space="preserve"> </w:t>
      </w:r>
      <w:r>
        <w:rPr>
          <w:rFonts w:hint="eastAsia"/>
        </w:rPr>
        <w:t>с</w:t>
      </w:r>
      <w:r>
        <w:t xml:space="preserve"> </w:t>
      </w:r>
      <w:r>
        <w:rPr>
          <w:rFonts w:hint="eastAsia"/>
        </w:rPr>
        <w:t>одним</w:t>
      </w:r>
    </w:p>
    <w:p w14:paraId="56532D4E" w14:textId="77777777" w:rsidR="00385067" w:rsidRDefault="00385067" w:rsidP="00385067"/>
    <w:p w14:paraId="4FFDFF92" w14:textId="77777777" w:rsidR="00385067" w:rsidRDefault="00385067" w:rsidP="00385067">
      <w:r>
        <w:rPr>
          <w:rFonts w:hint="eastAsia"/>
        </w:rPr>
        <w:t>входом</w:t>
      </w:r>
      <w:r>
        <w:t xml:space="preserve"> </w:t>
      </w:r>
      <w:r>
        <w:rPr>
          <w:rFonts w:hint="eastAsia"/>
        </w:rPr>
        <w:t>и</w:t>
      </w:r>
      <w:r>
        <w:t xml:space="preserve"> </w:t>
      </w:r>
      <w:r>
        <w:rPr>
          <w:rFonts w:hint="eastAsia"/>
        </w:rPr>
        <w:t>одним</w:t>
      </w:r>
      <w:r>
        <w:t xml:space="preserve"> </w:t>
      </w:r>
      <w:r>
        <w:rPr>
          <w:rFonts w:hint="eastAsia"/>
        </w:rPr>
        <w:t>выходом</w:t>
      </w:r>
      <w:r>
        <w:t xml:space="preserve"> </w:t>
      </w:r>
      <w:r>
        <w:rPr>
          <w:rFonts w:hint="eastAsia"/>
        </w:rPr>
        <w:t>с</w:t>
      </w:r>
      <w:r>
        <w:t xml:space="preserve"> </w:t>
      </w:r>
      <w:r>
        <w:rPr>
          <w:rFonts w:hint="eastAsia"/>
        </w:rPr>
        <w:t>неустойчивой</w:t>
      </w:r>
      <w:r>
        <w:t xml:space="preserve"> </w:t>
      </w:r>
      <w:r>
        <w:rPr>
          <w:rFonts w:hint="eastAsia"/>
        </w:rPr>
        <w:t>нулевой</w:t>
      </w:r>
      <w:r>
        <w:t xml:space="preserve"> </w:t>
      </w:r>
      <w:r>
        <w:rPr>
          <w:rFonts w:hint="eastAsia"/>
        </w:rPr>
        <w:t>динамикой</w:t>
      </w:r>
      <w:r>
        <w:t xml:space="preserve"> </w:t>
      </w:r>
      <w:r>
        <w:rPr>
          <w:rFonts w:hint="eastAsia"/>
        </w:rPr>
        <w:t>в</w:t>
      </w:r>
      <w:r>
        <w:t xml:space="preserve"> </w:t>
      </w:r>
      <w:r>
        <w:rPr>
          <w:rFonts w:hint="eastAsia"/>
        </w:rPr>
        <w:t>условиях</w:t>
      </w:r>
      <w:r>
        <w:t xml:space="preserve"> </w:t>
      </w:r>
      <w:r>
        <w:rPr>
          <w:rFonts w:hint="eastAsia"/>
        </w:rPr>
        <w:t>параметрической</w:t>
      </w:r>
      <w:r>
        <w:t xml:space="preserve"> </w:t>
      </w:r>
      <w:r>
        <w:rPr>
          <w:rFonts w:hint="eastAsia"/>
        </w:rPr>
        <w:t>неопределенности</w:t>
      </w:r>
    </w:p>
    <w:p w14:paraId="5E427601" w14:textId="77777777" w:rsidR="00385067" w:rsidRDefault="00385067" w:rsidP="00385067"/>
    <w:p w14:paraId="36B5E8C5" w14:textId="77777777" w:rsidR="00385067" w:rsidRDefault="00385067" w:rsidP="00385067">
      <w:r>
        <w:rPr>
          <w:rFonts w:hint="eastAsia"/>
        </w:rPr>
        <w:t>и</w:t>
      </w:r>
      <w:r>
        <w:t xml:space="preserve"> </w:t>
      </w:r>
      <w:r>
        <w:rPr>
          <w:rFonts w:hint="eastAsia"/>
        </w:rPr>
        <w:t>неполных</w:t>
      </w:r>
      <w:r>
        <w:t xml:space="preserve"> </w:t>
      </w:r>
      <w:r>
        <w:rPr>
          <w:rFonts w:hint="eastAsia"/>
        </w:rPr>
        <w:t>измерений</w:t>
      </w:r>
    </w:p>
    <w:p w14:paraId="7BAF9053" w14:textId="77777777" w:rsidR="00385067" w:rsidRDefault="00385067" w:rsidP="00385067"/>
    <w:p w14:paraId="1940BA4A" w14:textId="77777777" w:rsidR="00385067" w:rsidRDefault="00385067" w:rsidP="00385067">
      <w:r>
        <w:t xml:space="preserve">2.1. </w:t>
      </w:r>
      <w:r>
        <w:rPr>
          <w:rFonts w:hint="eastAsia"/>
        </w:rPr>
        <w:t>Описание</w:t>
      </w:r>
      <w:r>
        <w:t xml:space="preserve"> </w:t>
      </w:r>
      <w:r>
        <w:rPr>
          <w:rFonts w:hint="eastAsia"/>
        </w:rPr>
        <w:t>проблемы</w:t>
      </w:r>
      <w:r>
        <w:t xml:space="preserve">. </w:t>
      </w:r>
      <w:r>
        <w:rPr>
          <w:rFonts w:hint="eastAsia"/>
        </w:rPr>
        <w:t>Постановка</w:t>
      </w:r>
      <w:r>
        <w:t xml:space="preserve"> </w:t>
      </w:r>
      <w:r>
        <w:rPr>
          <w:rFonts w:hint="eastAsia"/>
        </w:rPr>
        <w:t>задач</w:t>
      </w:r>
    </w:p>
    <w:p w14:paraId="63375F5B" w14:textId="77777777" w:rsidR="00385067" w:rsidRDefault="00385067" w:rsidP="00385067"/>
    <w:p w14:paraId="5E5201EB" w14:textId="77777777" w:rsidR="00385067" w:rsidRDefault="00385067" w:rsidP="00385067">
      <w:r>
        <w:t xml:space="preserve">2.2. </w:t>
      </w:r>
      <w:r>
        <w:rPr>
          <w:rFonts w:hint="eastAsia"/>
        </w:rPr>
        <w:t>Преобразование</w:t>
      </w:r>
      <w:r>
        <w:t xml:space="preserve"> </w:t>
      </w:r>
      <w:r>
        <w:rPr>
          <w:rFonts w:hint="eastAsia"/>
        </w:rPr>
        <w:t>к</w:t>
      </w:r>
      <w:r>
        <w:t xml:space="preserve"> </w:t>
      </w:r>
      <w:r>
        <w:rPr>
          <w:rFonts w:hint="eastAsia"/>
        </w:rPr>
        <w:t>совместной</w:t>
      </w:r>
      <w:r>
        <w:t xml:space="preserve"> </w:t>
      </w:r>
      <w:r>
        <w:rPr>
          <w:rFonts w:hint="eastAsia"/>
        </w:rPr>
        <w:t>форме</w:t>
      </w:r>
      <w:r>
        <w:t xml:space="preserve"> </w:t>
      </w:r>
      <w:r>
        <w:rPr>
          <w:rFonts w:hint="eastAsia"/>
        </w:rPr>
        <w:t>управляемости</w:t>
      </w:r>
      <w:r>
        <w:t xml:space="preserve"> </w:t>
      </w:r>
      <w:r>
        <w:rPr>
          <w:rFonts w:hint="eastAsia"/>
        </w:rPr>
        <w:t>и</w:t>
      </w:r>
      <w:r>
        <w:t xml:space="preserve"> </w:t>
      </w:r>
      <w:r>
        <w:rPr>
          <w:rFonts w:hint="eastAsia"/>
        </w:rPr>
        <w:t>наблюдаемости</w:t>
      </w:r>
      <w:r>
        <w:t xml:space="preserve"> </w:t>
      </w:r>
      <w:r>
        <w:rPr>
          <w:rFonts w:hint="eastAsia"/>
        </w:rPr>
        <w:t>параметрически</w:t>
      </w:r>
      <w:r>
        <w:t xml:space="preserve"> </w:t>
      </w:r>
      <w:r>
        <w:rPr>
          <w:rFonts w:hint="eastAsia"/>
        </w:rPr>
        <w:t>неопределенной</w:t>
      </w:r>
      <w:r>
        <w:t xml:space="preserve"> </w:t>
      </w:r>
      <w:r>
        <w:rPr>
          <w:rFonts w:hint="eastAsia"/>
        </w:rPr>
        <w:t>системы</w:t>
      </w:r>
    </w:p>
    <w:p w14:paraId="0B2088BD" w14:textId="77777777" w:rsidR="00385067" w:rsidRDefault="00385067" w:rsidP="00385067"/>
    <w:p w14:paraId="7A2A7181" w14:textId="77777777" w:rsidR="00385067" w:rsidRDefault="00385067" w:rsidP="00385067">
      <w:r>
        <w:t xml:space="preserve">2.3. </w:t>
      </w:r>
      <w:r>
        <w:rPr>
          <w:rFonts w:hint="eastAsia"/>
        </w:rPr>
        <w:t>Синтез</w:t>
      </w:r>
      <w:r>
        <w:t xml:space="preserve"> </w:t>
      </w:r>
      <w:r>
        <w:rPr>
          <w:rFonts w:hint="eastAsia"/>
        </w:rPr>
        <w:t>базового</w:t>
      </w:r>
      <w:r>
        <w:t xml:space="preserve"> </w:t>
      </w:r>
      <w:r>
        <w:rPr>
          <w:rFonts w:hint="eastAsia"/>
        </w:rPr>
        <w:t>закона</w:t>
      </w:r>
      <w:r>
        <w:t xml:space="preserve"> </w:t>
      </w:r>
      <w:r>
        <w:rPr>
          <w:rFonts w:hint="eastAsia"/>
        </w:rPr>
        <w:t>управления</w:t>
      </w:r>
      <w:r>
        <w:t xml:space="preserve"> </w:t>
      </w:r>
      <w:r>
        <w:rPr>
          <w:rFonts w:hint="eastAsia"/>
        </w:rPr>
        <w:t>в</w:t>
      </w:r>
      <w:r>
        <w:t xml:space="preserve"> </w:t>
      </w:r>
      <w:r>
        <w:rPr>
          <w:rFonts w:hint="eastAsia"/>
        </w:rPr>
        <w:t>задаче</w:t>
      </w:r>
      <w:r>
        <w:t xml:space="preserve"> </w:t>
      </w:r>
      <w:r>
        <w:rPr>
          <w:rFonts w:hint="eastAsia"/>
        </w:rPr>
        <w:t>слежения</w:t>
      </w:r>
    </w:p>
    <w:p w14:paraId="49516091" w14:textId="77777777" w:rsidR="00385067" w:rsidRDefault="00385067" w:rsidP="00385067"/>
    <w:p w14:paraId="51F27A82" w14:textId="77777777" w:rsidR="00385067" w:rsidRDefault="00385067" w:rsidP="00385067">
      <w:r>
        <w:rPr>
          <w:rFonts w:hint="eastAsia"/>
        </w:rPr>
        <w:t>при</w:t>
      </w:r>
      <w:r>
        <w:t xml:space="preserve"> </w:t>
      </w:r>
      <w:r>
        <w:rPr>
          <w:rFonts w:hint="eastAsia"/>
        </w:rPr>
        <w:t>неустойчивой</w:t>
      </w:r>
      <w:r>
        <w:t xml:space="preserve"> </w:t>
      </w:r>
      <w:r>
        <w:rPr>
          <w:rFonts w:hint="eastAsia"/>
        </w:rPr>
        <w:t>нулевой</w:t>
      </w:r>
      <w:r>
        <w:t xml:space="preserve"> </w:t>
      </w:r>
      <w:r>
        <w:rPr>
          <w:rFonts w:hint="eastAsia"/>
        </w:rPr>
        <w:t>динамике</w:t>
      </w:r>
    </w:p>
    <w:p w14:paraId="5E52B347" w14:textId="77777777" w:rsidR="00385067" w:rsidRDefault="00385067" w:rsidP="00385067"/>
    <w:p w14:paraId="25B493C5" w14:textId="77777777" w:rsidR="00385067" w:rsidRDefault="00385067" w:rsidP="00385067">
      <w:r>
        <w:t xml:space="preserve">2.4. </w:t>
      </w:r>
      <w:r>
        <w:rPr>
          <w:rFonts w:hint="eastAsia"/>
        </w:rPr>
        <w:t>Решение</w:t>
      </w:r>
      <w:r>
        <w:t xml:space="preserve"> </w:t>
      </w:r>
      <w:r>
        <w:rPr>
          <w:rFonts w:hint="eastAsia"/>
        </w:rPr>
        <w:t>задач</w:t>
      </w:r>
      <w:r>
        <w:t xml:space="preserve"> </w:t>
      </w:r>
      <w:r>
        <w:rPr>
          <w:rFonts w:hint="eastAsia"/>
        </w:rPr>
        <w:t>наблюдения</w:t>
      </w:r>
      <w:r>
        <w:t xml:space="preserve"> </w:t>
      </w:r>
      <w:r>
        <w:rPr>
          <w:rFonts w:hint="eastAsia"/>
        </w:rPr>
        <w:t>и</w:t>
      </w:r>
      <w:r>
        <w:t xml:space="preserve"> </w:t>
      </w:r>
      <w:r>
        <w:rPr>
          <w:rFonts w:hint="eastAsia"/>
        </w:rPr>
        <w:t>идентификации</w:t>
      </w:r>
      <w:r>
        <w:t xml:space="preserve"> </w:t>
      </w:r>
      <w:r>
        <w:rPr>
          <w:rFonts w:hint="eastAsia"/>
        </w:rPr>
        <w:t>параметров</w:t>
      </w:r>
    </w:p>
    <w:p w14:paraId="1B95B267" w14:textId="77777777" w:rsidR="00385067" w:rsidRDefault="00385067" w:rsidP="00385067"/>
    <w:p w14:paraId="58E9D7FB" w14:textId="77777777" w:rsidR="00385067" w:rsidRDefault="00385067" w:rsidP="00385067">
      <w:r>
        <w:t xml:space="preserve">2.5. </w:t>
      </w:r>
      <w:r>
        <w:rPr>
          <w:rFonts w:hint="eastAsia"/>
        </w:rPr>
        <w:t>Процедура</w:t>
      </w:r>
      <w:r>
        <w:t xml:space="preserve"> </w:t>
      </w:r>
      <w:r>
        <w:rPr>
          <w:rFonts w:hint="eastAsia"/>
        </w:rPr>
        <w:t>синтеза</w:t>
      </w:r>
      <w:r>
        <w:t xml:space="preserve"> </w:t>
      </w:r>
      <w:r>
        <w:rPr>
          <w:rFonts w:hint="eastAsia"/>
        </w:rPr>
        <w:t>следящей</w:t>
      </w:r>
      <w:r>
        <w:t xml:space="preserve"> </w:t>
      </w:r>
      <w:r>
        <w:rPr>
          <w:rFonts w:hint="eastAsia"/>
        </w:rPr>
        <w:t>системы</w:t>
      </w:r>
      <w:r>
        <w:t xml:space="preserve"> </w:t>
      </w:r>
      <w:r>
        <w:rPr>
          <w:rFonts w:hint="eastAsia"/>
        </w:rPr>
        <w:t>на</w:t>
      </w:r>
      <w:r>
        <w:t xml:space="preserve"> </w:t>
      </w:r>
      <w:r>
        <w:rPr>
          <w:rFonts w:hint="eastAsia"/>
        </w:rPr>
        <w:t>примере</w:t>
      </w:r>
      <w:r>
        <w:t xml:space="preserve"> </w:t>
      </w:r>
      <w:r>
        <w:rPr>
          <w:rFonts w:hint="eastAsia"/>
        </w:rPr>
        <w:t>системы</w:t>
      </w:r>
    </w:p>
    <w:p w14:paraId="1E0FABBA" w14:textId="77777777" w:rsidR="00385067" w:rsidRDefault="00385067" w:rsidP="00385067"/>
    <w:p w14:paraId="5A3BB57E" w14:textId="77777777" w:rsidR="00385067" w:rsidRDefault="00385067" w:rsidP="00385067">
      <w:r>
        <w:rPr>
          <w:rFonts w:hint="eastAsia"/>
        </w:rPr>
        <w:t>второго</w:t>
      </w:r>
      <w:r>
        <w:t xml:space="preserve"> </w:t>
      </w:r>
      <w:r>
        <w:rPr>
          <w:rFonts w:hint="eastAsia"/>
        </w:rPr>
        <w:t>порядка</w:t>
      </w:r>
      <w:r>
        <w:t xml:space="preserve">. </w:t>
      </w:r>
      <w:r>
        <w:rPr>
          <w:rFonts w:hint="eastAsia"/>
        </w:rPr>
        <w:t>Результаты</w:t>
      </w:r>
      <w:r>
        <w:t xml:space="preserve"> </w:t>
      </w:r>
      <w:r>
        <w:rPr>
          <w:rFonts w:hint="eastAsia"/>
        </w:rPr>
        <w:t>моделирования</w:t>
      </w:r>
    </w:p>
    <w:p w14:paraId="3FAE8215" w14:textId="77777777" w:rsidR="00385067" w:rsidRDefault="00385067" w:rsidP="00385067"/>
    <w:p w14:paraId="24C13B45" w14:textId="77777777" w:rsidR="00385067" w:rsidRDefault="00385067" w:rsidP="00385067">
      <w:r>
        <w:t xml:space="preserve">2.6. </w:t>
      </w:r>
      <w:r>
        <w:rPr>
          <w:rFonts w:hint="eastAsia"/>
        </w:rPr>
        <w:t>Краткие</w:t>
      </w:r>
      <w:r>
        <w:t xml:space="preserve"> </w:t>
      </w:r>
      <w:r>
        <w:rPr>
          <w:rFonts w:hint="eastAsia"/>
        </w:rPr>
        <w:t>выводы</w:t>
      </w:r>
      <w:r>
        <w:t xml:space="preserve"> </w:t>
      </w:r>
      <w:r>
        <w:rPr>
          <w:rFonts w:hint="eastAsia"/>
        </w:rPr>
        <w:t>по</w:t>
      </w:r>
      <w:r>
        <w:t xml:space="preserve"> </w:t>
      </w:r>
      <w:r>
        <w:rPr>
          <w:rFonts w:hint="eastAsia"/>
        </w:rPr>
        <w:t>главе</w:t>
      </w:r>
    </w:p>
    <w:p w14:paraId="240B7F2A" w14:textId="77777777" w:rsidR="00385067" w:rsidRDefault="00385067" w:rsidP="00385067"/>
    <w:p w14:paraId="681A3177" w14:textId="77777777" w:rsidR="00385067" w:rsidRDefault="00385067" w:rsidP="00385067">
      <w:r>
        <w:rPr>
          <w:rFonts w:hint="eastAsia"/>
        </w:rPr>
        <w:t>Глава</w:t>
      </w:r>
      <w:r>
        <w:t xml:space="preserve"> 3. </w:t>
      </w:r>
      <w:r>
        <w:rPr>
          <w:rFonts w:hint="eastAsia"/>
        </w:rPr>
        <w:t>Анализ</w:t>
      </w:r>
      <w:r>
        <w:t xml:space="preserve"> </w:t>
      </w:r>
      <w:r>
        <w:rPr>
          <w:rFonts w:hint="eastAsia"/>
        </w:rPr>
        <w:t>и</w:t>
      </w:r>
      <w:r>
        <w:t xml:space="preserve"> </w:t>
      </w:r>
      <w:r>
        <w:rPr>
          <w:rFonts w:hint="eastAsia"/>
        </w:rPr>
        <w:t>синтез</w:t>
      </w:r>
      <w:r>
        <w:t xml:space="preserve"> </w:t>
      </w:r>
      <w:r>
        <w:rPr>
          <w:rFonts w:hint="eastAsia"/>
        </w:rPr>
        <w:t>следящих</w:t>
      </w:r>
      <w:r>
        <w:t xml:space="preserve"> </w:t>
      </w:r>
      <w:r>
        <w:rPr>
          <w:rFonts w:hint="eastAsia"/>
        </w:rPr>
        <w:t>систем</w:t>
      </w:r>
      <w:r>
        <w:t xml:space="preserve"> </w:t>
      </w:r>
      <w:r>
        <w:rPr>
          <w:rFonts w:hint="eastAsia"/>
        </w:rPr>
        <w:t>для</w:t>
      </w:r>
      <w:r>
        <w:t xml:space="preserve"> </w:t>
      </w:r>
      <w:r>
        <w:rPr>
          <w:rFonts w:hint="eastAsia"/>
        </w:rPr>
        <w:t>нелинейных</w:t>
      </w:r>
      <w:r>
        <w:t xml:space="preserve"> </w:t>
      </w:r>
      <w:r>
        <w:rPr>
          <w:rFonts w:hint="eastAsia"/>
        </w:rPr>
        <w:t>объектов</w:t>
      </w:r>
      <w:r>
        <w:t xml:space="preserve"> </w:t>
      </w:r>
      <w:r>
        <w:rPr>
          <w:rFonts w:hint="eastAsia"/>
        </w:rPr>
        <w:t>с</w:t>
      </w:r>
      <w:r>
        <w:t xml:space="preserve"> </w:t>
      </w:r>
      <w:r>
        <w:rPr>
          <w:rFonts w:hint="eastAsia"/>
        </w:rPr>
        <w:t>одним</w:t>
      </w:r>
      <w:r>
        <w:t xml:space="preserve"> </w:t>
      </w:r>
      <w:r>
        <w:rPr>
          <w:rFonts w:hint="eastAsia"/>
        </w:rPr>
        <w:t>входом</w:t>
      </w:r>
      <w:r>
        <w:t xml:space="preserve"> </w:t>
      </w:r>
      <w:r>
        <w:rPr>
          <w:rFonts w:hint="eastAsia"/>
        </w:rPr>
        <w:t>и</w:t>
      </w:r>
      <w:r>
        <w:t xml:space="preserve"> </w:t>
      </w:r>
      <w:r>
        <w:rPr>
          <w:rFonts w:hint="eastAsia"/>
        </w:rPr>
        <w:t>одним</w:t>
      </w:r>
      <w:r>
        <w:t xml:space="preserve"> </w:t>
      </w:r>
      <w:r>
        <w:rPr>
          <w:rFonts w:hint="eastAsia"/>
        </w:rPr>
        <w:t>выходом</w:t>
      </w:r>
      <w:r>
        <w:t xml:space="preserve"> </w:t>
      </w:r>
      <w:r>
        <w:rPr>
          <w:rFonts w:hint="eastAsia"/>
        </w:rPr>
        <w:t>при</w:t>
      </w:r>
      <w:r>
        <w:t xml:space="preserve"> </w:t>
      </w:r>
      <w:r>
        <w:rPr>
          <w:rFonts w:hint="eastAsia"/>
        </w:rPr>
        <w:t>действии</w:t>
      </w:r>
      <w:r>
        <w:t xml:space="preserve"> </w:t>
      </w:r>
      <w:r>
        <w:rPr>
          <w:rFonts w:hint="eastAsia"/>
        </w:rPr>
        <w:t>внешних</w:t>
      </w:r>
    </w:p>
    <w:p w14:paraId="4FE89FCF" w14:textId="77777777" w:rsidR="00385067" w:rsidRDefault="00385067" w:rsidP="00385067"/>
    <w:p w14:paraId="2A47B286" w14:textId="77777777" w:rsidR="00385067" w:rsidRDefault="00385067" w:rsidP="00385067">
      <w:r>
        <w:rPr>
          <w:rFonts w:hint="eastAsia"/>
        </w:rPr>
        <w:t>неконтролируемых</w:t>
      </w:r>
      <w:r>
        <w:t xml:space="preserve"> </w:t>
      </w:r>
      <w:r>
        <w:rPr>
          <w:rFonts w:hint="eastAsia"/>
        </w:rPr>
        <w:t>возмущений</w:t>
      </w:r>
    </w:p>
    <w:p w14:paraId="1B988EDB" w14:textId="77777777" w:rsidR="00385067" w:rsidRDefault="00385067" w:rsidP="00385067"/>
    <w:p w14:paraId="46AD28AC" w14:textId="77777777" w:rsidR="00385067" w:rsidRDefault="00385067" w:rsidP="00385067">
      <w:r>
        <w:t xml:space="preserve">3.1. </w:t>
      </w:r>
      <w:r>
        <w:rPr>
          <w:rFonts w:hint="eastAsia"/>
        </w:rPr>
        <w:t>Описание</w:t>
      </w:r>
      <w:r>
        <w:t xml:space="preserve"> </w:t>
      </w:r>
      <w:r>
        <w:rPr>
          <w:rFonts w:hint="eastAsia"/>
        </w:rPr>
        <w:t>проблемы</w:t>
      </w:r>
      <w:r>
        <w:t xml:space="preserve">. </w:t>
      </w:r>
      <w:r>
        <w:rPr>
          <w:rFonts w:hint="eastAsia"/>
        </w:rPr>
        <w:t>Постановка</w:t>
      </w:r>
      <w:r>
        <w:t xml:space="preserve"> </w:t>
      </w:r>
      <w:r>
        <w:rPr>
          <w:rFonts w:hint="eastAsia"/>
        </w:rPr>
        <w:t>задач</w:t>
      </w:r>
    </w:p>
    <w:p w14:paraId="7BFE2267" w14:textId="77777777" w:rsidR="00385067" w:rsidRDefault="00385067" w:rsidP="00385067"/>
    <w:p w14:paraId="5F7AB40A" w14:textId="77777777" w:rsidR="00385067" w:rsidRDefault="00385067" w:rsidP="00385067">
      <w:r>
        <w:t xml:space="preserve">3.2. </w:t>
      </w:r>
      <w:r>
        <w:rPr>
          <w:rFonts w:hint="eastAsia"/>
        </w:rPr>
        <w:t>Эквивалентная</w:t>
      </w:r>
      <w:r>
        <w:t xml:space="preserve"> </w:t>
      </w:r>
      <w:r>
        <w:rPr>
          <w:rFonts w:hint="eastAsia"/>
        </w:rPr>
        <w:t>модель</w:t>
      </w:r>
      <w:r>
        <w:t xml:space="preserve"> </w:t>
      </w:r>
      <w:r>
        <w:rPr>
          <w:rFonts w:hint="eastAsia"/>
        </w:rPr>
        <w:t>вход</w:t>
      </w:r>
      <w:r>
        <w:t>-</w:t>
      </w:r>
      <w:r>
        <w:rPr>
          <w:rFonts w:hint="eastAsia"/>
        </w:rPr>
        <w:t>выход</w:t>
      </w:r>
      <w:r>
        <w:t xml:space="preserve"> </w:t>
      </w:r>
      <w:r>
        <w:rPr>
          <w:rFonts w:hint="eastAsia"/>
        </w:rPr>
        <w:t>нелинейной</w:t>
      </w:r>
      <w:r>
        <w:t xml:space="preserve"> </w:t>
      </w:r>
      <w:r>
        <w:rPr>
          <w:rFonts w:hint="eastAsia"/>
        </w:rPr>
        <w:t>системы</w:t>
      </w:r>
    </w:p>
    <w:p w14:paraId="0159CFC2" w14:textId="77777777" w:rsidR="00385067" w:rsidRDefault="00385067" w:rsidP="00385067"/>
    <w:p w14:paraId="6D83FD12" w14:textId="77777777" w:rsidR="00385067" w:rsidRDefault="00385067" w:rsidP="00385067">
      <w:r>
        <w:rPr>
          <w:rFonts w:hint="eastAsia"/>
        </w:rPr>
        <w:t>с</w:t>
      </w:r>
      <w:r>
        <w:t xml:space="preserve"> </w:t>
      </w:r>
      <w:r>
        <w:rPr>
          <w:rFonts w:hint="eastAsia"/>
        </w:rPr>
        <w:t>учетом</w:t>
      </w:r>
      <w:r>
        <w:t xml:space="preserve"> </w:t>
      </w:r>
      <w:r>
        <w:rPr>
          <w:rFonts w:hint="eastAsia"/>
        </w:rPr>
        <w:t>гладких</w:t>
      </w:r>
      <w:r>
        <w:t xml:space="preserve"> </w:t>
      </w:r>
      <w:r>
        <w:rPr>
          <w:rFonts w:hint="eastAsia"/>
        </w:rPr>
        <w:t>возмущений</w:t>
      </w:r>
      <w:r>
        <w:t xml:space="preserve">. </w:t>
      </w:r>
      <w:r>
        <w:rPr>
          <w:rFonts w:hint="eastAsia"/>
        </w:rPr>
        <w:t>Базовые</w:t>
      </w:r>
      <w:r>
        <w:t xml:space="preserve"> </w:t>
      </w:r>
      <w:r>
        <w:rPr>
          <w:rFonts w:hint="eastAsia"/>
        </w:rPr>
        <w:t>законы</w:t>
      </w:r>
      <w:r>
        <w:t xml:space="preserve"> </w:t>
      </w:r>
      <w:r>
        <w:rPr>
          <w:rFonts w:hint="eastAsia"/>
        </w:rPr>
        <w:t>управления</w:t>
      </w:r>
    </w:p>
    <w:p w14:paraId="7B909333" w14:textId="77777777" w:rsidR="00385067" w:rsidRDefault="00385067" w:rsidP="00385067"/>
    <w:p w14:paraId="746BF40D" w14:textId="77777777" w:rsidR="00385067" w:rsidRDefault="00385067" w:rsidP="00385067">
      <w:r>
        <w:t xml:space="preserve">3.3. </w:t>
      </w:r>
      <w:r>
        <w:rPr>
          <w:rFonts w:hint="eastAsia"/>
        </w:rPr>
        <w:t>Информационное</w:t>
      </w:r>
      <w:r>
        <w:t xml:space="preserve"> </w:t>
      </w:r>
      <w:r>
        <w:rPr>
          <w:rFonts w:hint="eastAsia"/>
        </w:rPr>
        <w:t>обеспечение</w:t>
      </w:r>
      <w:r>
        <w:t xml:space="preserve"> </w:t>
      </w:r>
      <w:r>
        <w:rPr>
          <w:rFonts w:hint="eastAsia"/>
        </w:rPr>
        <w:t>базовых</w:t>
      </w:r>
      <w:r>
        <w:t xml:space="preserve"> </w:t>
      </w:r>
      <w:r>
        <w:rPr>
          <w:rFonts w:hint="eastAsia"/>
        </w:rPr>
        <w:t>законов</w:t>
      </w:r>
      <w:r>
        <w:t xml:space="preserve"> </w:t>
      </w:r>
      <w:r>
        <w:rPr>
          <w:rFonts w:hint="eastAsia"/>
        </w:rPr>
        <w:t>управления</w:t>
      </w:r>
    </w:p>
    <w:p w14:paraId="6C7E7F8C" w14:textId="77777777" w:rsidR="00385067" w:rsidRDefault="00385067" w:rsidP="00385067"/>
    <w:p w14:paraId="4BEFFC32" w14:textId="77777777" w:rsidR="00385067" w:rsidRDefault="00385067" w:rsidP="00385067">
      <w:r>
        <w:t xml:space="preserve">3.3.1. </w:t>
      </w:r>
      <w:r>
        <w:rPr>
          <w:rFonts w:hint="eastAsia"/>
        </w:rPr>
        <w:t>Реализация</w:t>
      </w:r>
      <w:r>
        <w:t xml:space="preserve"> </w:t>
      </w:r>
      <w:r>
        <w:rPr>
          <w:rFonts w:hint="eastAsia"/>
        </w:rPr>
        <w:t>комбинированного</w:t>
      </w:r>
      <w:r>
        <w:t xml:space="preserve"> </w:t>
      </w:r>
      <w:r>
        <w:rPr>
          <w:rFonts w:hint="eastAsia"/>
        </w:rPr>
        <w:t>управление</w:t>
      </w:r>
      <w:r>
        <w:t xml:space="preserve"> </w:t>
      </w:r>
      <w:r>
        <w:rPr>
          <w:rFonts w:hint="eastAsia"/>
        </w:rPr>
        <w:t>при</w:t>
      </w:r>
      <w:r>
        <w:t xml:space="preserve"> </w:t>
      </w:r>
      <w:r>
        <w:rPr>
          <w:rFonts w:hint="eastAsia"/>
        </w:rPr>
        <w:t>полных</w:t>
      </w:r>
      <w:r>
        <w:t xml:space="preserve"> </w:t>
      </w:r>
      <w:r>
        <w:rPr>
          <w:rFonts w:hint="eastAsia"/>
        </w:rPr>
        <w:t>измерениях</w:t>
      </w:r>
      <w:r>
        <w:t xml:space="preserve"> </w:t>
      </w:r>
      <w:r>
        <w:rPr>
          <w:rFonts w:hint="eastAsia"/>
        </w:rPr>
        <w:t>вектора</w:t>
      </w:r>
      <w:r>
        <w:t xml:space="preserve"> </w:t>
      </w:r>
      <w:r>
        <w:rPr>
          <w:rFonts w:hint="eastAsia"/>
        </w:rPr>
        <w:t>состояния</w:t>
      </w:r>
    </w:p>
    <w:p w14:paraId="50AAD804" w14:textId="77777777" w:rsidR="00385067" w:rsidRDefault="00385067" w:rsidP="00385067"/>
    <w:p w14:paraId="452DE0BA" w14:textId="77777777" w:rsidR="00385067" w:rsidRDefault="00385067" w:rsidP="00385067">
      <w:r>
        <w:t xml:space="preserve">3.3.2. </w:t>
      </w:r>
      <w:r>
        <w:rPr>
          <w:rFonts w:hint="eastAsia"/>
        </w:rPr>
        <w:t>Реализация</w:t>
      </w:r>
      <w:r>
        <w:t xml:space="preserve"> </w:t>
      </w:r>
      <w:r>
        <w:rPr>
          <w:rFonts w:hint="eastAsia"/>
        </w:rPr>
        <w:t>комбинированного</w:t>
      </w:r>
      <w:r>
        <w:t xml:space="preserve"> </w:t>
      </w:r>
      <w:r>
        <w:rPr>
          <w:rFonts w:hint="eastAsia"/>
        </w:rPr>
        <w:t>управления</w:t>
      </w:r>
      <w:r>
        <w:t xml:space="preserve"> </w:t>
      </w:r>
      <w:r>
        <w:rPr>
          <w:rFonts w:hint="eastAsia"/>
        </w:rPr>
        <w:t>при</w:t>
      </w:r>
      <w:r>
        <w:t xml:space="preserve"> </w:t>
      </w:r>
      <w:r>
        <w:rPr>
          <w:rFonts w:hint="eastAsia"/>
        </w:rPr>
        <w:t>измерении</w:t>
      </w:r>
      <w:r>
        <w:t xml:space="preserve"> </w:t>
      </w:r>
      <w:r>
        <w:rPr>
          <w:rFonts w:hint="eastAsia"/>
        </w:rPr>
        <w:t>только</w:t>
      </w:r>
      <w:r>
        <w:t xml:space="preserve"> </w:t>
      </w:r>
      <w:r>
        <w:rPr>
          <w:rFonts w:hint="eastAsia"/>
        </w:rPr>
        <w:t>выходной</w:t>
      </w:r>
      <w:r>
        <w:t xml:space="preserve"> </w:t>
      </w:r>
      <w:r>
        <w:rPr>
          <w:rFonts w:hint="eastAsia"/>
        </w:rPr>
        <w:t>переменной</w:t>
      </w:r>
    </w:p>
    <w:p w14:paraId="0C132028" w14:textId="77777777" w:rsidR="00385067" w:rsidRDefault="00385067" w:rsidP="00385067"/>
    <w:p w14:paraId="54C5572D" w14:textId="77777777" w:rsidR="00385067" w:rsidRDefault="00385067" w:rsidP="00385067">
      <w:r>
        <w:t xml:space="preserve">3.3.3. </w:t>
      </w:r>
      <w:r>
        <w:rPr>
          <w:rFonts w:hint="eastAsia"/>
        </w:rPr>
        <w:t>Реализация</w:t>
      </w:r>
      <w:r>
        <w:t xml:space="preserve"> </w:t>
      </w:r>
      <w:r>
        <w:rPr>
          <w:rFonts w:hint="eastAsia"/>
        </w:rPr>
        <w:t>разрывного</w:t>
      </w:r>
      <w:r>
        <w:t xml:space="preserve"> </w:t>
      </w:r>
      <w:r>
        <w:rPr>
          <w:rFonts w:hint="eastAsia"/>
        </w:rPr>
        <w:t>управления</w:t>
      </w:r>
    </w:p>
    <w:p w14:paraId="31AE3F7A" w14:textId="77777777" w:rsidR="00385067" w:rsidRDefault="00385067" w:rsidP="00385067"/>
    <w:p w14:paraId="04C5F4E7" w14:textId="77777777" w:rsidR="00385067" w:rsidRDefault="00385067" w:rsidP="00385067">
      <w:r>
        <w:t xml:space="preserve">3.4. </w:t>
      </w:r>
      <w:r>
        <w:rPr>
          <w:rFonts w:hint="eastAsia"/>
        </w:rPr>
        <w:t>Синтез</w:t>
      </w:r>
      <w:r>
        <w:t xml:space="preserve"> </w:t>
      </w:r>
      <w:r>
        <w:rPr>
          <w:rFonts w:hint="eastAsia"/>
        </w:rPr>
        <w:t>системы</w:t>
      </w:r>
      <w:r>
        <w:t xml:space="preserve"> </w:t>
      </w:r>
      <w:r>
        <w:rPr>
          <w:rFonts w:hint="eastAsia"/>
        </w:rPr>
        <w:t>управления</w:t>
      </w:r>
      <w:r>
        <w:t xml:space="preserve"> </w:t>
      </w:r>
      <w:r>
        <w:rPr>
          <w:rFonts w:hint="eastAsia"/>
        </w:rPr>
        <w:t>маятником</w:t>
      </w:r>
    </w:p>
    <w:p w14:paraId="395103A1" w14:textId="77777777" w:rsidR="00385067" w:rsidRDefault="00385067" w:rsidP="00385067"/>
    <w:p w14:paraId="74051CCA" w14:textId="77777777" w:rsidR="00385067" w:rsidRDefault="00385067" w:rsidP="00385067">
      <w:r>
        <w:rPr>
          <w:rFonts w:hint="eastAsia"/>
        </w:rPr>
        <w:t>при</w:t>
      </w:r>
      <w:r>
        <w:t xml:space="preserve"> </w:t>
      </w:r>
      <w:r>
        <w:rPr>
          <w:rFonts w:hint="eastAsia"/>
        </w:rPr>
        <w:t>действии</w:t>
      </w:r>
      <w:r>
        <w:t xml:space="preserve"> </w:t>
      </w:r>
      <w:r>
        <w:rPr>
          <w:rFonts w:hint="eastAsia"/>
        </w:rPr>
        <w:t>внешних</w:t>
      </w:r>
      <w:r>
        <w:t xml:space="preserve">, </w:t>
      </w:r>
      <w:r>
        <w:rPr>
          <w:rFonts w:hint="eastAsia"/>
        </w:rPr>
        <w:t>несогласованных</w:t>
      </w:r>
      <w:r>
        <w:t xml:space="preserve"> </w:t>
      </w:r>
      <w:r>
        <w:rPr>
          <w:rFonts w:hint="eastAsia"/>
        </w:rPr>
        <w:t>возмущений</w:t>
      </w:r>
    </w:p>
    <w:p w14:paraId="032E6168" w14:textId="77777777" w:rsidR="00385067" w:rsidRDefault="00385067" w:rsidP="00385067"/>
    <w:p w14:paraId="255B752D" w14:textId="77777777" w:rsidR="00385067" w:rsidRDefault="00385067" w:rsidP="00385067">
      <w:r>
        <w:t xml:space="preserve">3.5. </w:t>
      </w:r>
      <w:r>
        <w:rPr>
          <w:rFonts w:hint="eastAsia"/>
        </w:rPr>
        <w:t>Краткие</w:t>
      </w:r>
      <w:r>
        <w:t xml:space="preserve"> </w:t>
      </w:r>
      <w:r>
        <w:rPr>
          <w:rFonts w:hint="eastAsia"/>
        </w:rPr>
        <w:t>выводы</w:t>
      </w:r>
      <w:r>
        <w:t xml:space="preserve"> </w:t>
      </w:r>
      <w:r>
        <w:rPr>
          <w:rFonts w:hint="eastAsia"/>
        </w:rPr>
        <w:t>по</w:t>
      </w:r>
      <w:r>
        <w:t xml:space="preserve"> </w:t>
      </w:r>
      <w:r>
        <w:rPr>
          <w:rFonts w:hint="eastAsia"/>
        </w:rPr>
        <w:t>главе</w:t>
      </w:r>
    </w:p>
    <w:p w14:paraId="40AB0123" w14:textId="77777777" w:rsidR="00385067" w:rsidRDefault="00385067" w:rsidP="00385067"/>
    <w:p w14:paraId="7B57789F" w14:textId="77777777" w:rsidR="00385067" w:rsidRDefault="00385067" w:rsidP="00385067">
      <w:r>
        <w:rPr>
          <w:rFonts w:hint="eastAsia"/>
        </w:rPr>
        <w:t>Глава</w:t>
      </w:r>
      <w:r>
        <w:t xml:space="preserve"> 4. </w:t>
      </w:r>
      <w:r>
        <w:rPr>
          <w:rFonts w:hint="eastAsia"/>
        </w:rPr>
        <w:t>Синтез</w:t>
      </w:r>
      <w:r>
        <w:t xml:space="preserve"> </w:t>
      </w:r>
      <w:r>
        <w:rPr>
          <w:rFonts w:hint="eastAsia"/>
        </w:rPr>
        <w:t>наблюдателей</w:t>
      </w:r>
      <w:r>
        <w:t xml:space="preserve"> </w:t>
      </w:r>
      <w:r>
        <w:rPr>
          <w:rFonts w:hint="eastAsia"/>
        </w:rPr>
        <w:t>состояния</w:t>
      </w:r>
      <w:r>
        <w:t xml:space="preserve"> </w:t>
      </w:r>
      <w:r>
        <w:rPr>
          <w:rFonts w:hint="eastAsia"/>
        </w:rPr>
        <w:t>и</w:t>
      </w:r>
      <w:r>
        <w:t xml:space="preserve"> </w:t>
      </w:r>
      <w:r>
        <w:rPr>
          <w:rFonts w:hint="eastAsia"/>
        </w:rPr>
        <w:t>возмущений</w:t>
      </w:r>
      <w:r>
        <w:t xml:space="preserve"> </w:t>
      </w:r>
      <w:r>
        <w:rPr>
          <w:rFonts w:hint="eastAsia"/>
        </w:rPr>
        <w:t>с</w:t>
      </w:r>
      <w:r>
        <w:t xml:space="preserve"> </w:t>
      </w:r>
      <w:r>
        <w:rPr>
          <w:rFonts w:hint="eastAsia"/>
        </w:rPr>
        <w:t>непрерывными</w:t>
      </w:r>
      <w:r>
        <w:t xml:space="preserve"> </w:t>
      </w:r>
      <w:r>
        <w:rPr>
          <w:rFonts w:hint="eastAsia"/>
        </w:rPr>
        <w:t>ограниченными</w:t>
      </w:r>
      <w:r>
        <w:t xml:space="preserve"> </w:t>
      </w:r>
      <w:r>
        <w:rPr>
          <w:rFonts w:hint="eastAsia"/>
        </w:rPr>
        <w:t>корректирующими</w:t>
      </w:r>
      <w:r>
        <w:t xml:space="preserve"> </w:t>
      </w:r>
      <w:r>
        <w:rPr>
          <w:rFonts w:hint="eastAsia"/>
        </w:rPr>
        <w:t>воздействиями</w:t>
      </w:r>
      <w:r>
        <w:t xml:space="preserve">, </w:t>
      </w:r>
      <w:r>
        <w:rPr>
          <w:rFonts w:hint="eastAsia"/>
        </w:rPr>
        <w:t>реализующий</w:t>
      </w:r>
      <w:r>
        <w:t xml:space="preserve"> </w:t>
      </w:r>
      <w:r>
        <w:rPr>
          <w:rFonts w:hint="eastAsia"/>
        </w:rPr>
        <w:t>принцип</w:t>
      </w:r>
      <w:r>
        <w:t xml:space="preserve"> </w:t>
      </w:r>
      <w:r>
        <w:rPr>
          <w:rFonts w:hint="eastAsia"/>
        </w:rPr>
        <w:t>разделения</w:t>
      </w:r>
      <w:r>
        <w:t xml:space="preserve"> </w:t>
      </w:r>
      <w:r>
        <w:rPr>
          <w:rFonts w:hint="eastAsia"/>
        </w:rPr>
        <w:t>движений</w:t>
      </w:r>
    </w:p>
    <w:p w14:paraId="65BB74F4" w14:textId="77777777" w:rsidR="00385067" w:rsidRDefault="00385067" w:rsidP="00385067"/>
    <w:p w14:paraId="6382A4F5" w14:textId="77777777" w:rsidR="00385067" w:rsidRDefault="00385067" w:rsidP="00385067">
      <w:r>
        <w:t xml:space="preserve">4.1. </w:t>
      </w:r>
      <w:r>
        <w:rPr>
          <w:rFonts w:hint="eastAsia"/>
        </w:rPr>
        <w:t>Принцип</w:t>
      </w:r>
      <w:r>
        <w:t xml:space="preserve"> </w:t>
      </w:r>
      <w:r>
        <w:rPr>
          <w:rFonts w:hint="eastAsia"/>
        </w:rPr>
        <w:t>разделения</w:t>
      </w:r>
      <w:r>
        <w:t xml:space="preserve"> </w:t>
      </w:r>
      <w:r>
        <w:rPr>
          <w:rFonts w:hint="eastAsia"/>
        </w:rPr>
        <w:t>движений</w:t>
      </w:r>
      <w:r>
        <w:t xml:space="preserve"> </w:t>
      </w:r>
      <w:r>
        <w:rPr>
          <w:rFonts w:hint="eastAsia"/>
        </w:rPr>
        <w:t>в</w:t>
      </w:r>
      <w:r>
        <w:t xml:space="preserve"> </w:t>
      </w:r>
      <w:r>
        <w:rPr>
          <w:rFonts w:hint="eastAsia"/>
        </w:rPr>
        <w:t>задаче</w:t>
      </w:r>
      <w:r>
        <w:t xml:space="preserve"> </w:t>
      </w:r>
      <w:r>
        <w:rPr>
          <w:rFonts w:hint="eastAsia"/>
        </w:rPr>
        <w:t>наблюдения</w:t>
      </w:r>
    </w:p>
    <w:p w14:paraId="25FF2F8F" w14:textId="77777777" w:rsidR="00385067" w:rsidRDefault="00385067" w:rsidP="00385067"/>
    <w:p w14:paraId="49D051A6" w14:textId="77777777" w:rsidR="00385067" w:rsidRDefault="00385067" w:rsidP="00385067">
      <w:r>
        <w:t xml:space="preserve">4.2. </w:t>
      </w:r>
      <w:r>
        <w:rPr>
          <w:rFonts w:hint="eastAsia"/>
        </w:rPr>
        <w:t>Синтез</w:t>
      </w:r>
      <w:r>
        <w:t xml:space="preserve"> </w:t>
      </w:r>
      <w:r>
        <w:rPr>
          <w:rFonts w:hint="eastAsia"/>
        </w:rPr>
        <w:t>наблюдателей</w:t>
      </w:r>
      <w:r>
        <w:t xml:space="preserve"> </w:t>
      </w:r>
      <w:r>
        <w:rPr>
          <w:rFonts w:hint="eastAsia"/>
        </w:rPr>
        <w:t>состояния</w:t>
      </w:r>
      <w:r>
        <w:t xml:space="preserve"> </w:t>
      </w:r>
      <w:r>
        <w:rPr>
          <w:rFonts w:hint="eastAsia"/>
        </w:rPr>
        <w:t>и</w:t>
      </w:r>
      <w:r>
        <w:t xml:space="preserve"> </w:t>
      </w:r>
      <w:r>
        <w:rPr>
          <w:rFonts w:hint="eastAsia"/>
        </w:rPr>
        <w:t>возмущений</w:t>
      </w:r>
    </w:p>
    <w:p w14:paraId="57D918D5" w14:textId="77777777" w:rsidR="00385067" w:rsidRDefault="00385067" w:rsidP="00385067"/>
    <w:p w14:paraId="3E9A80D1" w14:textId="77777777" w:rsidR="00385067" w:rsidRDefault="00385067" w:rsidP="00385067">
      <w:r>
        <w:rPr>
          <w:rFonts w:hint="eastAsia"/>
        </w:rPr>
        <w:t>с</w:t>
      </w:r>
      <w:r>
        <w:t xml:space="preserve"> </w:t>
      </w:r>
      <w:r>
        <w:rPr>
          <w:rFonts w:hint="eastAsia"/>
        </w:rPr>
        <w:t>сигмоидальными</w:t>
      </w:r>
      <w:r>
        <w:t xml:space="preserve"> </w:t>
      </w:r>
      <w:r>
        <w:rPr>
          <w:rFonts w:hint="eastAsia"/>
        </w:rPr>
        <w:t>корректирующими</w:t>
      </w:r>
      <w:r>
        <w:t xml:space="preserve"> </w:t>
      </w:r>
      <w:r>
        <w:rPr>
          <w:rFonts w:hint="eastAsia"/>
        </w:rPr>
        <w:t>воздействиями</w:t>
      </w:r>
    </w:p>
    <w:p w14:paraId="484C98CF" w14:textId="77777777" w:rsidR="00385067" w:rsidRDefault="00385067" w:rsidP="00385067"/>
    <w:p w14:paraId="3D8F1098" w14:textId="77777777" w:rsidR="00385067" w:rsidRDefault="00385067" w:rsidP="00385067">
      <w:r>
        <w:t xml:space="preserve">4.3. </w:t>
      </w:r>
      <w:r>
        <w:rPr>
          <w:rFonts w:hint="eastAsia"/>
        </w:rPr>
        <w:t>Синтез</w:t>
      </w:r>
      <w:r>
        <w:t xml:space="preserve"> </w:t>
      </w:r>
      <w:r>
        <w:rPr>
          <w:rFonts w:hint="eastAsia"/>
        </w:rPr>
        <w:t>системы</w:t>
      </w:r>
      <w:r>
        <w:t xml:space="preserve"> </w:t>
      </w:r>
      <w:r>
        <w:rPr>
          <w:rFonts w:hint="eastAsia"/>
        </w:rPr>
        <w:t>управления</w:t>
      </w:r>
      <w:r>
        <w:t xml:space="preserve"> </w:t>
      </w:r>
      <w:r>
        <w:rPr>
          <w:rFonts w:hint="eastAsia"/>
        </w:rPr>
        <w:t>асинхронным</w:t>
      </w:r>
      <w:r>
        <w:t xml:space="preserve"> </w:t>
      </w:r>
      <w:r>
        <w:rPr>
          <w:rFonts w:hint="eastAsia"/>
        </w:rPr>
        <w:t>электроприводом</w:t>
      </w:r>
    </w:p>
    <w:p w14:paraId="347C776D" w14:textId="77777777" w:rsidR="00385067" w:rsidRDefault="00385067" w:rsidP="00385067"/>
    <w:p w14:paraId="25FE7321" w14:textId="77777777" w:rsidR="00385067" w:rsidRDefault="00385067" w:rsidP="00385067">
      <w:r>
        <w:rPr>
          <w:rFonts w:hint="eastAsia"/>
        </w:rPr>
        <w:t>при</w:t>
      </w:r>
      <w:r>
        <w:t xml:space="preserve"> </w:t>
      </w:r>
      <w:r>
        <w:rPr>
          <w:rFonts w:hint="eastAsia"/>
        </w:rPr>
        <w:t>неполных</w:t>
      </w:r>
      <w:r>
        <w:t xml:space="preserve"> </w:t>
      </w:r>
      <w:r>
        <w:rPr>
          <w:rFonts w:hint="eastAsia"/>
        </w:rPr>
        <w:t>измерениях</w:t>
      </w:r>
    </w:p>
    <w:p w14:paraId="2D938D5C" w14:textId="77777777" w:rsidR="00385067" w:rsidRDefault="00385067" w:rsidP="00385067"/>
    <w:p w14:paraId="10A2CA22" w14:textId="77777777" w:rsidR="00385067" w:rsidRDefault="00385067" w:rsidP="00385067">
      <w:r>
        <w:t xml:space="preserve">4.4. </w:t>
      </w:r>
      <w:r>
        <w:rPr>
          <w:rFonts w:hint="eastAsia"/>
        </w:rPr>
        <w:t>Синтез</w:t>
      </w:r>
      <w:r>
        <w:t xml:space="preserve"> </w:t>
      </w:r>
      <w:r>
        <w:rPr>
          <w:rFonts w:hint="eastAsia"/>
        </w:rPr>
        <w:t>наблюдателей</w:t>
      </w:r>
      <w:r>
        <w:t xml:space="preserve"> </w:t>
      </w:r>
      <w:r>
        <w:rPr>
          <w:rFonts w:hint="eastAsia"/>
        </w:rPr>
        <w:t>состояния</w:t>
      </w:r>
      <w:r>
        <w:t xml:space="preserve"> </w:t>
      </w:r>
      <w:r>
        <w:rPr>
          <w:rFonts w:hint="eastAsia"/>
        </w:rPr>
        <w:t>и</w:t>
      </w:r>
      <w:r>
        <w:t xml:space="preserve"> </w:t>
      </w:r>
      <w:r>
        <w:rPr>
          <w:rFonts w:hint="eastAsia"/>
        </w:rPr>
        <w:t>возмущений</w:t>
      </w:r>
    </w:p>
    <w:p w14:paraId="5031274F" w14:textId="77777777" w:rsidR="00385067" w:rsidRDefault="00385067" w:rsidP="00385067"/>
    <w:p w14:paraId="08BDDAF1" w14:textId="77777777" w:rsidR="00385067" w:rsidRDefault="00385067" w:rsidP="00385067">
      <w:r>
        <w:rPr>
          <w:rFonts w:hint="eastAsia"/>
        </w:rPr>
        <w:t>с</w:t>
      </w:r>
      <w:r>
        <w:t xml:space="preserve"> </w:t>
      </w:r>
      <w:r>
        <w:rPr>
          <w:rFonts w:hint="eastAsia"/>
        </w:rPr>
        <w:t>кусочно</w:t>
      </w:r>
      <w:r>
        <w:t>-</w:t>
      </w:r>
      <w:r>
        <w:rPr>
          <w:rFonts w:hint="eastAsia"/>
        </w:rPr>
        <w:t>линейными</w:t>
      </w:r>
      <w:r>
        <w:t xml:space="preserve"> </w:t>
      </w:r>
      <w:r>
        <w:rPr>
          <w:rFonts w:hint="eastAsia"/>
        </w:rPr>
        <w:t>корректирующими</w:t>
      </w:r>
      <w:r>
        <w:t xml:space="preserve"> </w:t>
      </w:r>
      <w:r>
        <w:rPr>
          <w:rFonts w:hint="eastAsia"/>
        </w:rPr>
        <w:t>воздействиями</w:t>
      </w:r>
    </w:p>
    <w:p w14:paraId="76850FD6" w14:textId="77777777" w:rsidR="00385067" w:rsidRDefault="00385067" w:rsidP="00385067"/>
    <w:p w14:paraId="69BD7F19" w14:textId="77777777" w:rsidR="00385067" w:rsidRDefault="00385067" w:rsidP="00385067">
      <w:r>
        <w:t xml:space="preserve">4.5. </w:t>
      </w:r>
      <w:r>
        <w:rPr>
          <w:rFonts w:hint="eastAsia"/>
        </w:rPr>
        <w:t>Аналитическое</w:t>
      </w:r>
      <w:r>
        <w:t xml:space="preserve"> </w:t>
      </w:r>
      <w:r>
        <w:rPr>
          <w:rFonts w:hint="eastAsia"/>
        </w:rPr>
        <w:t>резервирование</w:t>
      </w:r>
    </w:p>
    <w:p w14:paraId="25C1D3C0" w14:textId="77777777" w:rsidR="00385067" w:rsidRDefault="00385067" w:rsidP="00385067"/>
    <w:p w14:paraId="17E53549" w14:textId="77777777" w:rsidR="00385067" w:rsidRDefault="00385067" w:rsidP="00385067">
      <w:r>
        <w:rPr>
          <w:rFonts w:hint="eastAsia"/>
        </w:rPr>
        <w:t>измерительных</w:t>
      </w:r>
      <w:r>
        <w:t xml:space="preserve"> </w:t>
      </w:r>
      <w:r>
        <w:rPr>
          <w:rFonts w:hint="eastAsia"/>
        </w:rPr>
        <w:t>систем</w:t>
      </w:r>
      <w:r>
        <w:t xml:space="preserve"> </w:t>
      </w:r>
      <w:r>
        <w:rPr>
          <w:rFonts w:hint="eastAsia"/>
        </w:rPr>
        <w:t>летательного</w:t>
      </w:r>
      <w:r>
        <w:t xml:space="preserve"> </w:t>
      </w:r>
      <w:r>
        <w:rPr>
          <w:rFonts w:hint="eastAsia"/>
        </w:rPr>
        <w:t>аппарата</w:t>
      </w:r>
    </w:p>
    <w:p w14:paraId="4F39DE67" w14:textId="77777777" w:rsidR="00385067" w:rsidRDefault="00385067" w:rsidP="00385067"/>
    <w:p w14:paraId="7A15E7B0" w14:textId="77777777" w:rsidR="00385067" w:rsidRDefault="00385067" w:rsidP="00385067">
      <w:r>
        <w:t xml:space="preserve">4.6. </w:t>
      </w:r>
      <w:r>
        <w:rPr>
          <w:rFonts w:hint="eastAsia"/>
        </w:rPr>
        <w:t>Краткие</w:t>
      </w:r>
      <w:r>
        <w:t xml:space="preserve"> </w:t>
      </w:r>
      <w:r>
        <w:rPr>
          <w:rFonts w:hint="eastAsia"/>
        </w:rPr>
        <w:t>выводы</w:t>
      </w:r>
      <w:r>
        <w:t xml:space="preserve"> </w:t>
      </w:r>
      <w:r>
        <w:rPr>
          <w:rFonts w:hint="eastAsia"/>
        </w:rPr>
        <w:t>по</w:t>
      </w:r>
      <w:r>
        <w:t xml:space="preserve"> </w:t>
      </w:r>
      <w:r>
        <w:rPr>
          <w:rFonts w:hint="eastAsia"/>
        </w:rPr>
        <w:t>главе</w:t>
      </w:r>
    </w:p>
    <w:p w14:paraId="356635B6" w14:textId="77777777" w:rsidR="00385067" w:rsidRDefault="00385067" w:rsidP="00385067"/>
    <w:p w14:paraId="2D275AD0" w14:textId="77777777" w:rsidR="00385067" w:rsidRDefault="00385067" w:rsidP="00385067">
      <w:r>
        <w:rPr>
          <w:rFonts w:hint="eastAsia"/>
        </w:rPr>
        <w:t>Глава</w:t>
      </w:r>
      <w:r>
        <w:t xml:space="preserve"> 5. </w:t>
      </w:r>
      <w:r>
        <w:rPr>
          <w:rFonts w:hint="eastAsia"/>
        </w:rPr>
        <w:t>Анализ</w:t>
      </w:r>
      <w:r>
        <w:t xml:space="preserve"> </w:t>
      </w:r>
      <w:r>
        <w:rPr>
          <w:rFonts w:hint="eastAsia"/>
        </w:rPr>
        <w:t>и</w:t>
      </w:r>
      <w:r>
        <w:t xml:space="preserve"> </w:t>
      </w:r>
      <w:r>
        <w:rPr>
          <w:rFonts w:hint="eastAsia"/>
        </w:rPr>
        <w:t>синтез</w:t>
      </w:r>
      <w:r>
        <w:t xml:space="preserve"> </w:t>
      </w:r>
      <w:r>
        <w:rPr>
          <w:rFonts w:hint="eastAsia"/>
        </w:rPr>
        <w:t>следящих</w:t>
      </w:r>
      <w:r>
        <w:t xml:space="preserve"> </w:t>
      </w:r>
      <w:r>
        <w:rPr>
          <w:rFonts w:hint="eastAsia"/>
        </w:rPr>
        <w:t>систем</w:t>
      </w:r>
      <w:r>
        <w:t xml:space="preserve"> </w:t>
      </w:r>
      <w:r>
        <w:rPr>
          <w:rFonts w:hint="eastAsia"/>
        </w:rPr>
        <w:t>для</w:t>
      </w:r>
      <w:r>
        <w:t xml:space="preserve"> </w:t>
      </w:r>
      <w:r>
        <w:rPr>
          <w:rFonts w:hint="eastAsia"/>
        </w:rPr>
        <w:t>нелинейных</w:t>
      </w:r>
      <w:r>
        <w:t xml:space="preserve"> </w:t>
      </w:r>
      <w:r>
        <w:rPr>
          <w:rFonts w:hint="eastAsia"/>
        </w:rPr>
        <w:t>объектов</w:t>
      </w:r>
    </w:p>
    <w:p w14:paraId="59D3B347" w14:textId="77777777" w:rsidR="00385067" w:rsidRDefault="00385067" w:rsidP="00385067"/>
    <w:p w14:paraId="2991A334" w14:textId="77777777" w:rsidR="00385067" w:rsidRDefault="00385067" w:rsidP="00385067">
      <w:r>
        <w:rPr>
          <w:rFonts w:hint="eastAsia"/>
        </w:rPr>
        <w:t>со</w:t>
      </w:r>
      <w:r>
        <w:t xml:space="preserve"> </w:t>
      </w:r>
      <w:r>
        <w:rPr>
          <w:rFonts w:hint="eastAsia"/>
        </w:rPr>
        <w:t>многими</w:t>
      </w:r>
      <w:r>
        <w:t xml:space="preserve"> </w:t>
      </w:r>
      <w:r>
        <w:rPr>
          <w:rFonts w:hint="eastAsia"/>
        </w:rPr>
        <w:t>входами</w:t>
      </w:r>
      <w:r>
        <w:t xml:space="preserve"> </w:t>
      </w:r>
      <w:r>
        <w:rPr>
          <w:rFonts w:hint="eastAsia"/>
        </w:rPr>
        <w:t>и</w:t>
      </w:r>
      <w:r>
        <w:t xml:space="preserve"> </w:t>
      </w:r>
      <w:r>
        <w:rPr>
          <w:rFonts w:hint="eastAsia"/>
        </w:rPr>
        <w:t>многими</w:t>
      </w:r>
      <w:r>
        <w:t xml:space="preserve"> </w:t>
      </w:r>
      <w:r>
        <w:rPr>
          <w:rFonts w:hint="eastAsia"/>
        </w:rPr>
        <w:t>выходами</w:t>
      </w:r>
    </w:p>
    <w:p w14:paraId="532ED7C2" w14:textId="77777777" w:rsidR="00385067" w:rsidRDefault="00385067" w:rsidP="00385067"/>
    <w:p w14:paraId="47180D76" w14:textId="77777777" w:rsidR="00385067" w:rsidRDefault="00385067" w:rsidP="00385067">
      <w:r>
        <w:rPr>
          <w:rFonts w:hint="eastAsia"/>
        </w:rPr>
        <w:t>при</w:t>
      </w:r>
      <w:r>
        <w:t xml:space="preserve"> </w:t>
      </w:r>
      <w:r>
        <w:rPr>
          <w:rFonts w:hint="eastAsia"/>
        </w:rPr>
        <w:t>действии</w:t>
      </w:r>
      <w:r>
        <w:t xml:space="preserve"> </w:t>
      </w:r>
      <w:r>
        <w:rPr>
          <w:rFonts w:hint="eastAsia"/>
        </w:rPr>
        <w:t>внешних</w:t>
      </w:r>
      <w:r>
        <w:t xml:space="preserve"> </w:t>
      </w:r>
      <w:r>
        <w:rPr>
          <w:rFonts w:hint="eastAsia"/>
        </w:rPr>
        <w:t>неконтролируемых</w:t>
      </w:r>
      <w:r>
        <w:t xml:space="preserve"> </w:t>
      </w:r>
      <w:r>
        <w:rPr>
          <w:rFonts w:hint="eastAsia"/>
        </w:rPr>
        <w:t>возмущений</w:t>
      </w:r>
    </w:p>
    <w:p w14:paraId="00C9357F" w14:textId="77777777" w:rsidR="00385067" w:rsidRDefault="00385067" w:rsidP="00385067"/>
    <w:p w14:paraId="42160382" w14:textId="77777777" w:rsidR="00385067" w:rsidRDefault="00385067" w:rsidP="00385067">
      <w:r>
        <w:t xml:space="preserve">5.1. </w:t>
      </w:r>
      <w:r>
        <w:rPr>
          <w:rFonts w:hint="eastAsia"/>
        </w:rPr>
        <w:t>Описание</w:t>
      </w:r>
      <w:r>
        <w:t xml:space="preserve"> </w:t>
      </w:r>
      <w:r>
        <w:rPr>
          <w:rFonts w:hint="eastAsia"/>
        </w:rPr>
        <w:t>проблемы</w:t>
      </w:r>
      <w:r>
        <w:t xml:space="preserve">. </w:t>
      </w:r>
      <w:r>
        <w:rPr>
          <w:rFonts w:hint="eastAsia"/>
        </w:rPr>
        <w:t>Постановка</w:t>
      </w:r>
      <w:r>
        <w:t xml:space="preserve"> </w:t>
      </w:r>
      <w:r>
        <w:rPr>
          <w:rFonts w:hint="eastAsia"/>
        </w:rPr>
        <w:t>задач</w:t>
      </w:r>
    </w:p>
    <w:p w14:paraId="619158CF" w14:textId="77777777" w:rsidR="00385067" w:rsidRDefault="00385067" w:rsidP="00385067"/>
    <w:p w14:paraId="2008E68D" w14:textId="77777777" w:rsidR="00385067" w:rsidRDefault="00385067" w:rsidP="00385067">
      <w:r>
        <w:t xml:space="preserve">5.2. </w:t>
      </w:r>
      <w:r>
        <w:rPr>
          <w:rFonts w:hint="eastAsia"/>
        </w:rPr>
        <w:t>Анализ</w:t>
      </w:r>
      <w:r>
        <w:t xml:space="preserve"> </w:t>
      </w:r>
      <w:r>
        <w:rPr>
          <w:rFonts w:hint="eastAsia"/>
        </w:rPr>
        <w:t>и</w:t>
      </w:r>
      <w:r>
        <w:t xml:space="preserve"> </w:t>
      </w:r>
      <w:r>
        <w:rPr>
          <w:rFonts w:hint="eastAsia"/>
        </w:rPr>
        <w:t>синтез</w:t>
      </w:r>
      <w:r>
        <w:t xml:space="preserve"> </w:t>
      </w:r>
      <w:r>
        <w:rPr>
          <w:rFonts w:hint="eastAsia"/>
        </w:rPr>
        <w:t>инвариантной</w:t>
      </w:r>
      <w:r>
        <w:t xml:space="preserve"> </w:t>
      </w:r>
      <w:r>
        <w:rPr>
          <w:rFonts w:hint="eastAsia"/>
        </w:rPr>
        <w:t>системы</w:t>
      </w:r>
      <w:r>
        <w:t xml:space="preserve"> </w:t>
      </w:r>
      <w:r>
        <w:rPr>
          <w:rFonts w:hint="eastAsia"/>
        </w:rPr>
        <w:t>слежения</w:t>
      </w:r>
    </w:p>
    <w:p w14:paraId="1081718A" w14:textId="77777777" w:rsidR="00385067" w:rsidRDefault="00385067" w:rsidP="00385067"/>
    <w:p w14:paraId="50ED6518" w14:textId="77777777" w:rsidR="00385067" w:rsidRDefault="00385067" w:rsidP="00385067">
      <w:r>
        <w:t xml:space="preserve">5.2.1. </w:t>
      </w:r>
      <w:r>
        <w:rPr>
          <w:rFonts w:hint="eastAsia"/>
        </w:rPr>
        <w:t>Условия</w:t>
      </w:r>
      <w:r>
        <w:t xml:space="preserve"> </w:t>
      </w:r>
      <w:r>
        <w:rPr>
          <w:rFonts w:hint="eastAsia"/>
        </w:rPr>
        <w:t>существования</w:t>
      </w:r>
      <w:r>
        <w:t xml:space="preserve"> </w:t>
      </w:r>
      <w:r>
        <w:rPr>
          <w:rFonts w:hint="eastAsia"/>
        </w:rPr>
        <w:t>аффинной</w:t>
      </w:r>
      <w:r>
        <w:t xml:space="preserve"> </w:t>
      </w:r>
      <w:r>
        <w:rPr>
          <w:rFonts w:hint="eastAsia"/>
        </w:rPr>
        <w:t>формы</w:t>
      </w:r>
      <w:r>
        <w:t xml:space="preserve"> </w:t>
      </w:r>
      <w:r>
        <w:rPr>
          <w:rFonts w:hint="eastAsia"/>
        </w:rPr>
        <w:t>вход</w:t>
      </w:r>
      <w:r>
        <w:t>-</w:t>
      </w:r>
      <w:r>
        <w:rPr>
          <w:rFonts w:hint="eastAsia"/>
        </w:rPr>
        <w:t>выход</w:t>
      </w:r>
      <w:r>
        <w:t xml:space="preserve"> </w:t>
      </w:r>
      <w:r>
        <w:rPr>
          <w:rFonts w:hint="eastAsia"/>
        </w:rPr>
        <w:t>с</w:t>
      </w:r>
    </w:p>
    <w:p w14:paraId="3E4C18C5" w14:textId="77777777" w:rsidR="00385067" w:rsidRDefault="00385067" w:rsidP="00385067"/>
    <w:p w14:paraId="085F093F" w14:textId="77777777" w:rsidR="00385067" w:rsidRDefault="00385067" w:rsidP="00385067">
      <w:r>
        <w:rPr>
          <w:rFonts w:hint="eastAsia"/>
        </w:rPr>
        <w:t>учетом</w:t>
      </w:r>
      <w:r>
        <w:t xml:space="preserve"> </w:t>
      </w:r>
      <w:r>
        <w:rPr>
          <w:rFonts w:hint="eastAsia"/>
        </w:rPr>
        <w:t>возмущений</w:t>
      </w:r>
    </w:p>
    <w:p w14:paraId="40F27AE5" w14:textId="77777777" w:rsidR="00385067" w:rsidRDefault="00385067" w:rsidP="00385067"/>
    <w:p w14:paraId="31618832" w14:textId="77777777" w:rsidR="00385067" w:rsidRDefault="00385067" w:rsidP="00385067">
      <w:r>
        <w:t xml:space="preserve">5.2.2. </w:t>
      </w:r>
      <w:r>
        <w:rPr>
          <w:rFonts w:hint="eastAsia"/>
        </w:rPr>
        <w:t>Синтез</w:t>
      </w:r>
      <w:r>
        <w:t xml:space="preserve"> </w:t>
      </w:r>
      <w:r>
        <w:rPr>
          <w:rFonts w:hint="eastAsia"/>
        </w:rPr>
        <w:t>базового</w:t>
      </w:r>
      <w:r>
        <w:t xml:space="preserve"> </w:t>
      </w:r>
      <w:r>
        <w:rPr>
          <w:rFonts w:hint="eastAsia"/>
        </w:rPr>
        <w:t>закона</w:t>
      </w:r>
      <w:r>
        <w:t xml:space="preserve"> </w:t>
      </w:r>
      <w:r>
        <w:rPr>
          <w:rFonts w:hint="eastAsia"/>
        </w:rPr>
        <w:t>комбинированного</w:t>
      </w:r>
      <w:r>
        <w:t xml:space="preserve"> </w:t>
      </w:r>
      <w:r>
        <w:rPr>
          <w:rFonts w:hint="eastAsia"/>
        </w:rPr>
        <w:t>управления</w:t>
      </w:r>
    </w:p>
    <w:p w14:paraId="05B2BA50" w14:textId="77777777" w:rsidR="00385067" w:rsidRDefault="00385067" w:rsidP="00385067"/>
    <w:p w14:paraId="34A241DD" w14:textId="77777777" w:rsidR="00385067" w:rsidRDefault="00385067" w:rsidP="00385067">
      <w:r>
        <w:t xml:space="preserve">5.3. </w:t>
      </w:r>
      <w:r>
        <w:rPr>
          <w:rFonts w:hint="eastAsia"/>
        </w:rPr>
        <w:t>Структура</w:t>
      </w:r>
      <w:r>
        <w:t xml:space="preserve"> </w:t>
      </w:r>
      <w:r>
        <w:rPr>
          <w:rFonts w:hint="eastAsia"/>
        </w:rPr>
        <w:t>подсистемы</w:t>
      </w:r>
      <w:r>
        <w:t xml:space="preserve"> </w:t>
      </w:r>
      <w:r>
        <w:rPr>
          <w:rFonts w:hint="eastAsia"/>
        </w:rPr>
        <w:t>наблюдения</w:t>
      </w:r>
    </w:p>
    <w:p w14:paraId="4FC59AF8" w14:textId="77777777" w:rsidR="00385067" w:rsidRDefault="00385067" w:rsidP="00385067"/>
    <w:p w14:paraId="6AD6F435" w14:textId="77777777" w:rsidR="00385067" w:rsidRDefault="00385067" w:rsidP="00385067">
      <w:r>
        <w:t xml:space="preserve">5.3.1. </w:t>
      </w:r>
      <w:r>
        <w:rPr>
          <w:rFonts w:hint="eastAsia"/>
        </w:rPr>
        <w:t>Наблюдатель</w:t>
      </w:r>
      <w:r>
        <w:t xml:space="preserve"> </w:t>
      </w:r>
      <w:r>
        <w:rPr>
          <w:rFonts w:hint="eastAsia"/>
        </w:rPr>
        <w:t>смешанных</w:t>
      </w:r>
      <w:r>
        <w:t xml:space="preserve"> </w:t>
      </w:r>
      <w:r>
        <w:rPr>
          <w:rFonts w:hint="eastAsia"/>
        </w:rPr>
        <w:t>переменных</w:t>
      </w:r>
    </w:p>
    <w:p w14:paraId="53638678" w14:textId="77777777" w:rsidR="00385067" w:rsidRDefault="00385067" w:rsidP="00385067"/>
    <w:p w14:paraId="2C2A951E" w14:textId="77777777" w:rsidR="00385067" w:rsidRDefault="00385067" w:rsidP="00385067">
      <w:r>
        <w:rPr>
          <w:rFonts w:hint="eastAsia"/>
        </w:rPr>
        <w:t>при</w:t>
      </w:r>
      <w:r>
        <w:t xml:space="preserve"> </w:t>
      </w:r>
      <w:r>
        <w:rPr>
          <w:rFonts w:hint="eastAsia"/>
        </w:rPr>
        <w:t>измерении</w:t>
      </w:r>
      <w:r>
        <w:t xml:space="preserve"> </w:t>
      </w:r>
      <w:r>
        <w:rPr>
          <w:rFonts w:hint="eastAsia"/>
        </w:rPr>
        <w:t>всех</w:t>
      </w:r>
      <w:r>
        <w:t xml:space="preserve"> </w:t>
      </w:r>
      <w:r>
        <w:rPr>
          <w:rFonts w:hint="eastAsia"/>
        </w:rPr>
        <w:t>переменных</w:t>
      </w:r>
      <w:r>
        <w:t xml:space="preserve"> </w:t>
      </w:r>
      <w:r>
        <w:rPr>
          <w:rFonts w:hint="eastAsia"/>
        </w:rPr>
        <w:t>состояния</w:t>
      </w:r>
    </w:p>
    <w:p w14:paraId="78A76C79" w14:textId="77777777" w:rsidR="00385067" w:rsidRDefault="00385067" w:rsidP="00385067"/>
    <w:p w14:paraId="49F95039" w14:textId="77777777" w:rsidR="00385067" w:rsidRDefault="00385067" w:rsidP="00385067">
      <w:r>
        <w:t xml:space="preserve">5.3.2. </w:t>
      </w:r>
      <w:r>
        <w:rPr>
          <w:rFonts w:hint="eastAsia"/>
        </w:rPr>
        <w:t>Способы</w:t>
      </w:r>
      <w:r>
        <w:t xml:space="preserve"> </w:t>
      </w:r>
      <w:r>
        <w:rPr>
          <w:rFonts w:hint="eastAsia"/>
        </w:rPr>
        <w:t>реализации</w:t>
      </w:r>
      <w:r>
        <w:t xml:space="preserve"> </w:t>
      </w:r>
      <w:r>
        <w:rPr>
          <w:rFonts w:hint="eastAsia"/>
        </w:rPr>
        <w:t>следящей</w:t>
      </w:r>
      <w:r>
        <w:t xml:space="preserve"> </w:t>
      </w:r>
      <w:r>
        <w:rPr>
          <w:rFonts w:hint="eastAsia"/>
        </w:rPr>
        <w:t>системы</w:t>
      </w:r>
    </w:p>
    <w:p w14:paraId="7C8774B1" w14:textId="77777777" w:rsidR="00385067" w:rsidRDefault="00385067" w:rsidP="00385067"/>
    <w:p w14:paraId="7394B045" w14:textId="77777777" w:rsidR="00385067" w:rsidRDefault="00385067" w:rsidP="00385067">
      <w:r>
        <w:rPr>
          <w:rFonts w:hint="eastAsia"/>
        </w:rPr>
        <w:t>при</w:t>
      </w:r>
      <w:r>
        <w:t xml:space="preserve"> </w:t>
      </w:r>
      <w:r>
        <w:rPr>
          <w:rFonts w:hint="eastAsia"/>
        </w:rPr>
        <w:t>измерении</w:t>
      </w:r>
      <w:r>
        <w:t xml:space="preserve"> </w:t>
      </w:r>
      <w:r>
        <w:rPr>
          <w:rFonts w:hint="eastAsia"/>
        </w:rPr>
        <w:t>только</w:t>
      </w:r>
      <w:r>
        <w:t xml:space="preserve"> </w:t>
      </w:r>
      <w:r>
        <w:rPr>
          <w:rFonts w:hint="eastAsia"/>
        </w:rPr>
        <w:t>выходных</w:t>
      </w:r>
      <w:r>
        <w:t xml:space="preserve"> </w:t>
      </w:r>
      <w:r>
        <w:rPr>
          <w:rFonts w:hint="eastAsia"/>
        </w:rPr>
        <w:t>переменных</w:t>
      </w:r>
    </w:p>
    <w:p w14:paraId="2A3B3E94" w14:textId="77777777" w:rsidR="00385067" w:rsidRDefault="00385067" w:rsidP="00385067"/>
    <w:p w14:paraId="3DDC82D1" w14:textId="77777777" w:rsidR="00385067" w:rsidRDefault="00385067" w:rsidP="00385067">
      <w:r>
        <w:t xml:space="preserve">5.4. </w:t>
      </w:r>
      <w:r>
        <w:rPr>
          <w:rFonts w:hint="eastAsia"/>
        </w:rPr>
        <w:t>Численные</w:t>
      </w:r>
      <w:r>
        <w:t xml:space="preserve"> </w:t>
      </w:r>
      <w:r>
        <w:rPr>
          <w:rFonts w:hint="eastAsia"/>
        </w:rPr>
        <w:t>примеры</w:t>
      </w:r>
    </w:p>
    <w:p w14:paraId="4F93579A" w14:textId="77777777" w:rsidR="00385067" w:rsidRDefault="00385067" w:rsidP="00385067"/>
    <w:p w14:paraId="62949A51" w14:textId="77777777" w:rsidR="00385067" w:rsidRDefault="00385067" w:rsidP="00385067">
      <w:r>
        <w:t xml:space="preserve">5.5. </w:t>
      </w:r>
      <w:r>
        <w:rPr>
          <w:rFonts w:hint="eastAsia"/>
        </w:rPr>
        <w:t>Краткие</w:t>
      </w:r>
      <w:r>
        <w:t xml:space="preserve"> </w:t>
      </w:r>
      <w:r>
        <w:rPr>
          <w:rFonts w:hint="eastAsia"/>
        </w:rPr>
        <w:t>выводы</w:t>
      </w:r>
      <w:r>
        <w:t xml:space="preserve"> </w:t>
      </w:r>
      <w:r>
        <w:rPr>
          <w:rFonts w:hint="eastAsia"/>
        </w:rPr>
        <w:t>по</w:t>
      </w:r>
      <w:r>
        <w:t xml:space="preserve"> </w:t>
      </w:r>
      <w:r>
        <w:rPr>
          <w:rFonts w:hint="eastAsia"/>
        </w:rPr>
        <w:t>главе</w:t>
      </w:r>
    </w:p>
    <w:p w14:paraId="79F0FA6D" w14:textId="77777777" w:rsidR="00385067" w:rsidRDefault="00385067" w:rsidP="00385067"/>
    <w:p w14:paraId="2CC4221B" w14:textId="77777777" w:rsidR="00385067" w:rsidRDefault="00385067" w:rsidP="00385067">
      <w:r>
        <w:rPr>
          <w:rFonts w:hint="eastAsia"/>
        </w:rPr>
        <w:t>Глава</w:t>
      </w:r>
      <w:r>
        <w:t xml:space="preserve"> 6. </w:t>
      </w:r>
      <w:r>
        <w:rPr>
          <w:rFonts w:hint="eastAsia"/>
        </w:rPr>
        <w:t>Синтез</w:t>
      </w:r>
      <w:r>
        <w:t xml:space="preserve"> </w:t>
      </w:r>
      <w:r>
        <w:rPr>
          <w:rFonts w:hint="eastAsia"/>
        </w:rPr>
        <w:t>системы</w:t>
      </w:r>
      <w:r>
        <w:t xml:space="preserve"> </w:t>
      </w:r>
      <w:r>
        <w:rPr>
          <w:rFonts w:hint="eastAsia"/>
        </w:rPr>
        <w:t>управления</w:t>
      </w:r>
      <w:r>
        <w:t xml:space="preserve"> </w:t>
      </w:r>
      <w:r>
        <w:rPr>
          <w:rFonts w:hint="eastAsia"/>
        </w:rPr>
        <w:t>паротурбинной</w:t>
      </w:r>
      <w:r>
        <w:t xml:space="preserve"> </w:t>
      </w:r>
      <w:r>
        <w:rPr>
          <w:rFonts w:hint="eastAsia"/>
        </w:rPr>
        <w:t>установкой</w:t>
      </w:r>
    </w:p>
    <w:p w14:paraId="7B5D3F0B" w14:textId="77777777" w:rsidR="00385067" w:rsidRDefault="00385067" w:rsidP="00385067"/>
    <w:p w14:paraId="43489603" w14:textId="77777777" w:rsidR="00385067" w:rsidRDefault="00385067" w:rsidP="00385067">
      <w:r>
        <w:rPr>
          <w:rFonts w:hint="eastAsia"/>
        </w:rPr>
        <w:t>в</w:t>
      </w:r>
      <w:r>
        <w:t xml:space="preserve"> </w:t>
      </w:r>
      <w:r>
        <w:rPr>
          <w:rFonts w:hint="eastAsia"/>
        </w:rPr>
        <w:t>условиях</w:t>
      </w:r>
      <w:r>
        <w:t xml:space="preserve"> </w:t>
      </w:r>
      <w:r>
        <w:rPr>
          <w:rFonts w:hint="eastAsia"/>
        </w:rPr>
        <w:t>неполной</w:t>
      </w:r>
      <w:r>
        <w:t xml:space="preserve"> </w:t>
      </w:r>
      <w:r>
        <w:rPr>
          <w:rFonts w:hint="eastAsia"/>
        </w:rPr>
        <w:t>информации</w:t>
      </w:r>
    </w:p>
    <w:p w14:paraId="52AFC53C" w14:textId="77777777" w:rsidR="00385067" w:rsidRDefault="00385067" w:rsidP="00385067"/>
    <w:p w14:paraId="3C2E67F6" w14:textId="77777777" w:rsidR="00385067" w:rsidRDefault="00385067" w:rsidP="00385067">
      <w:r>
        <w:t xml:space="preserve">6.1. </w:t>
      </w:r>
      <w:r>
        <w:rPr>
          <w:rFonts w:hint="eastAsia"/>
        </w:rPr>
        <w:t>Состояние</w:t>
      </w:r>
      <w:r>
        <w:t xml:space="preserve"> </w:t>
      </w:r>
      <w:r>
        <w:rPr>
          <w:rFonts w:hint="eastAsia"/>
        </w:rPr>
        <w:t>проблемы</w:t>
      </w:r>
    </w:p>
    <w:p w14:paraId="5B57280D" w14:textId="77777777" w:rsidR="00385067" w:rsidRDefault="00385067" w:rsidP="00385067"/>
    <w:p w14:paraId="39A852D7" w14:textId="77777777" w:rsidR="00385067" w:rsidRDefault="00385067" w:rsidP="00385067">
      <w:r>
        <w:t xml:space="preserve">6.2. </w:t>
      </w:r>
      <w:r>
        <w:rPr>
          <w:rFonts w:hint="eastAsia"/>
        </w:rPr>
        <w:t>Модель</w:t>
      </w:r>
      <w:r>
        <w:t xml:space="preserve"> </w:t>
      </w:r>
      <w:r>
        <w:rPr>
          <w:rFonts w:hint="eastAsia"/>
        </w:rPr>
        <w:t>объекта</w:t>
      </w:r>
      <w:r>
        <w:t xml:space="preserve"> </w:t>
      </w:r>
      <w:r>
        <w:rPr>
          <w:rFonts w:hint="eastAsia"/>
        </w:rPr>
        <w:t>управления</w:t>
      </w:r>
      <w:r>
        <w:t xml:space="preserve">. </w:t>
      </w:r>
      <w:r>
        <w:rPr>
          <w:rFonts w:hint="eastAsia"/>
        </w:rPr>
        <w:t>Постановка</w:t>
      </w:r>
      <w:r>
        <w:t xml:space="preserve"> </w:t>
      </w:r>
      <w:r>
        <w:rPr>
          <w:rFonts w:hint="eastAsia"/>
        </w:rPr>
        <w:t>задачи</w:t>
      </w:r>
    </w:p>
    <w:p w14:paraId="097ECCF6" w14:textId="77777777" w:rsidR="00385067" w:rsidRDefault="00385067" w:rsidP="00385067"/>
    <w:p w14:paraId="6089BE73" w14:textId="77777777" w:rsidR="00385067" w:rsidRDefault="00385067" w:rsidP="00385067">
      <w:r>
        <w:t xml:space="preserve">6.3. </w:t>
      </w:r>
      <w:r>
        <w:rPr>
          <w:rFonts w:hint="eastAsia"/>
        </w:rPr>
        <w:t>Декомпозиционный</w:t>
      </w:r>
      <w:r>
        <w:t xml:space="preserve"> </w:t>
      </w:r>
      <w:r>
        <w:rPr>
          <w:rFonts w:hint="eastAsia"/>
        </w:rPr>
        <w:t>синтез</w:t>
      </w:r>
      <w:r>
        <w:t xml:space="preserve"> </w:t>
      </w:r>
      <w:r>
        <w:rPr>
          <w:rFonts w:hint="eastAsia"/>
        </w:rPr>
        <w:t>базовых</w:t>
      </w:r>
      <w:r>
        <w:t xml:space="preserve"> </w:t>
      </w:r>
      <w:r>
        <w:rPr>
          <w:rFonts w:hint="eastAsia"/>
        </w:rPr>
        <w:t>законов</w:t>
      </w:r>
      <w:r>
        <w:t xml:space="preserve"> </w:t>
      </w:r>
      <w:r>
        <w:rPr>
          <w:rFonts w:hint="eastAsia"/>
        </w:rPr>
        <w:t>управления</w:t>
      </w:r>
    </w:p>
    <w:p w14:paraId="1F5C2DC0" w14:textId="77777777" w:rsidR="00385067" w:rsidRDefault="00385067" w:rsidP="00385067"/>
    <w:p w14:paraId="2E53EEC6" w14:textId="77777777" w:rsidR="00385067" w:rsidRDefault="00385067" w:rsidP="00385067">
      <w:r>
        <w:rPr>
          <w:rFonts w:hint="eastAsia"/>
        </w:rPr>
        <w:t>в</w:t>
      </w:r>
      <w:r>
        <w:t xml:space="preserve"> </w:t>
      </w:r>
      <w:r>
        <w:rPr>
          <w:rFonts w:hint="eastAsia"/>
        </w:rPr>
        <w:t>форме</w:t>
      </w:r>
      <w:r>
        <w:t xml:space="preserve"> </w:t>
      </w:r>
      <w:r>
        <w:rPr>
          <w:rFonts w:hint="eastAsia"/>
        </w:rPr>
        <w:t>обратной</w:t>
      </w:r>
      <w:r>
        <w:t xml:space="preserve"> </w:t>
      </w:r>
      <w:r>
        <w:rPr>
          <w:rFonts w:hint="eastAsia"/>
        </w:rPr>
        <w:t>связи</w:t>
      </w:r>
    </w:p>
    <w:p w14:paraId="64FBFB78" w14:textId="77777777" w:rsidR="00385067" w:rsidRDefault="00385067" w:rsidP="00385067"/>
    <w:p w14:paraId="31EB06C2" w14:textId="77777777" w:rsidR="00385067" w:rsidRDefault="00385067" w:rsidP="00385067">
      <w:r>
        <w:t xml:space="preserve">6.4. </w:t>
      </w:r>
      <w:r>
        <w:rPr>
          <w:rFonts w:hint="eastAsia"/>
        </w:rPr>
        <w:t>Информационное</w:t>
      </w:r>
      <w:r>
        <w:t xml:space="preserve"> </w:t>
      </w:r>
      <w:r>
        <w:rPr>
          <w:rFonts w:hint="eastAsia"/>
        </w:rPr>
        <w:t>обеспечение</w:t>
      </w:r>
      <w:r>
        <w:t xml:space="preserve"> </w:t>
      </w:r>
      <w:r>
        <w:rPr>
          <w:rFonts w:hint="eastAsia"/>
        </w:rPr>
        <w:t>базовых</w:t>
      </w:r>
      <w:r>
        <w:t xml:space="preserve"> </w:t>
      </w:r>
      <w:r>
        <w:rPr>
          <w:rFonts w:hint="eastAsia"/>
        </w:rPr>
        <w:t>законов</w:t>
      </w:r>
      <w:r>
        <w:t xml:space="preserve"> </w:t>
      </w:r>
      <w:r>
        <w:rPr>
          <w:rFonts w:hint="eastAsia"/>
        </w:rPr>
        <w:t>управления</w:t>
      </w:r>
    </w:p>
    <w:p w14:paraId="206F03FD" w14:textId="77777777" w:rsidR="00385067" w:rsidRDefault="00385067" w:rsidP="00385067"/>
    <w:p w14:paraId="5DF8CDA3" w14:textId="77777777" w:rsidR="00385067" w:rsidRDefault="00385067" w:rsidP="00385067">
      <w:r>
        <w:t xml:space="preserve">6.4.1. </w:t>
      </w:r>
      <w:r>
        <w:rPr>
          <w:rFonts w:hint="eastAsia"/>
        </w:rPr>
        <w:t>Оценивание</w:t>
      </w:r>
      <w:r>
        <w:t xml:space="preserve"> </w:t>
      </w:r>
      <w:r>
        <w:rPr>
          <w:rFonts w:hint="eastAsia"/>
        </w:rPr>
        <w:t>внешнего</w:t>
      </w:r>
      <w:r>
        <w:t xml:space="preserve"> </w:t>
      </w:r>
      <w:r>
        <w:rPr>
          <w:rFonts w:hint="eastAsia"/>
        </w:rPr>
        <w:t>возмущения</w:t>
      </w:r>
    </w:p>
    <w:p w14:paraId="2CF5C00E" w14:textId="77777777" w:rsidR="00385067" w:rsidRDefault="00385067" w:rsidP="00385067"/>
    <w:p w14:paraId="6AD5AAC1" w14:textId="77777777" w:rsidR="00385067" w:rsidRDefault="00385067" w:rsidP="00385067">
      <w:r>
        <w:rPr>
          <w:rFonts w:hint="eastAsia"/>
        </w:rPr>
        <w:t>без</w:t>
      </w:r>
      <w:r>
        <w:t xml:space="preserve"> </w:t>
      </w:r>
      <w:r>
        <w:rPr>
          <w:rFonts w:hint="eastAsia"/>
        </w:rPr>
        <w:t>ввода</w:t>
      </w:r>
      <w:r>
        <w:t xml:space="preserve"> </w:t>
      </w:r>
      <w:r>
        <w:rPr>
          <w:rFonts w:hint="eastAsia"/>
        </w:rPr>
        <w:t>экзогенной</w:t>
      </w:r>
      <w:r>
        <w:t xml:space="preserve"> </w:t>
      </w:r>
      <w:r>
        <w:rPr>
          <w:rFonts w:hint="eastAsia"/>
        </w:rPr>
        <w:t>модели</w:t>
      </w:r>
    </w:p>
    <w:p w14:paraId="2204ADDE" w14:textId="77777777" w:rsidR="00385067" w:rsidRDefault="00385067" w:rsidP="00385067"/>
    <w:p w14:paraId="288EEBF3" w14:textId="77777777" w:rsidR="00385067" w:rsidRDefault="00385067" w:rsidP="00385067">
      <w:r>
        <w:t xml:space="preserve">6.4.2. </w:t>
      </w:r>
      <w:r>
        <w:rPr>
          <w:rFonts w:hint="eastAsia"/>
        </w:rPr>
        <w:t>Синтез</w:t>
      </w:r>
      <w:r>
        <w:t xml:space="preserve"> </w:t>
      </w:r>
      <w:r>
        <w:rPr>
          <w:rFonts w:hint="eastAsia"/>
        </w:rPr>
        <w:t>наблюдателей</w:t>
      </w:r>
      <w:r>
        <w:t xml:space="preserve"> </w:t>
      </w:r>
      <w:r>
        <w:rPr>
          <w:rFonts w:hint="eastAsia"/>
        </w:rPr>
        <w:t>состояний</w:t>
      </w:r>
      <w:r>
        <w:t xml:space="preserve"> </w:t>
      </w:r>
      <w:r>
        <w:rPr>
          <w:rFonts w:hint="eastAsia"/>
        </w:rPr>
        <w:t>и</w:t>
      </w:r>
      <w:r>
        <w:t xml:space="preserve"> </w:t>
      </w:r>
      <w:r>
        <w:rPr>
          <w:rFonts w:hint="eastAsia"/>
        </w:rPr>
        <w:t>возмущений</w:t>
      </w:r>
    </w:p>
    <w:p w14:paraId="0DFE9C00" w14:textId="77777777" w:rsidR="00385067" w:rsidRDefault="00385067" w:rsidP="00385067"/>
    <w:p w14:paraId="7BB373DA" w14:textId="77777777" w:rsidR="00385067" w:rsidRDefault="00385067" w:rsidP="00385067">
      <w:r>
        <w:t xml:space="preserve">6.5. </w:t>
      </w:r>
      <w:r>
        <w:rPr>
          <w:rFonts w:hint="eastAsia"/>
        </w:rPr>
        <w:t>Результаты</w:t>
      </w:r>
      <w:r>
        <w:t xml:space="preserve"> </w:t>
      </w:r>
      <w:r>
        <w:rPr>
          <w:rFonts w:hint="eastAsia"/>
        </w:rPr>
        <w:t>моделирования</w:t>
      </w:r>
    </w:p>
    <w:p w14:paraId="2E7079D1" w14:textId="77777777" w:rsidR="00385067" w:rsidRDefault="00385067" w:rsidP="00385067"/>
    <w:p w14:paraId="2BFE1813" w14:textId="77777777" w:rsidR="00385067" w:rsidRDefault="00385067" w:rsidP="00385067">
      <w:r>
        <w:t xml:space="preserve">6.6. </w:t>
      </w:r>
      <w:r>
        <w:rPr>
          <w:rFonts w:hint="eastAsia"/>
        </w:rPr>
        <w:t>Краткие</w:t>
      </w:r>
      <w:r>
        <w:t xml:space="preserve"> </w:t>
      </w:r>
      <w:r>
        <w:rPr>
          <w:rFonts w:hint="eastAsia"/>
        </w:rPr>
        <w:t>выводы</w:t>
      </w:r>
      <w:r>
        <w:t xml:space="preserve"> </w:t>
      </w:r>
      <w:r>
        <w:rPr>
          <w:rFonts w:hint="eastAsia"/>
        </w:rPr>
        <w:t>по</w:t>
      </w:r>
      <w:r>
        <w:t xml:space="preserve"> </w:t>
      </w:r>
      <w:r>
        <w:rPr>
          <w:rFonts w:hint="eastAsia"/>
        </w:rPr>
        <w:t>главе</w:t>
      </w:r>
    </w:p>
    <w:p w14:paraId="4DEE5FE0" w14:textId="77777777" w:rsidR="00385067" w:rsidRDefault="00385067" w:rsidP="00385067"/>
    <w:p w14:paraId="4CE0FF72" w14:textId="77777777" w:rsidR="00385067" w:rsidRDefault="00385067" w:rsidP="00385067">
      <w:r>
        <w:rPr>
          <w:rFonts w:hint="eastAsia"/>
        </w:rPr>
        <w:t>Глава</w:t>
      </w:r>
      <w:r>
        <w:t xml:space="preserve"> 7. </w:t>
      </w:r>
      <w:r>
        <w:rPr>
          <w:rFonts w:hint="eastAsia"/>
        </w:rPr>
        <w:t>Синтез</w:t>
      </w:r>
      <w:r>
        <w:t xml:space="preserve"> </w:t>
      </w:r>
      <w:r>
        <w:rPr>
          <w:rFonts w:hint="eastAsia"/>
        </w:rPr>
        <w:t>системы</w:t>
      </w:r>
      <w:r>
        <w:t xml:space="preserve"> </w:t>
      </w:r>
      <w:r>
        <w:rPr>
          <w:rFonts w:hint="eastAsia"/>
        </w:rPr>
        <w:t>управления</w:t>
      </w:r>
      <w:r>
        <w:t xml:space="preserve"> </w:t>
      </w:r>
      <w:r>
        <w:rPr>
          <w:rFonts w:hint="eastAsia"/>
        </w:rPr>
        <w:t>котлом</w:t>
      </w:r>
      <w:r>
        <w:t>-</w:t>
      </w:r>
      <w:r>
        <w:rPr>
          <w:rFonts w:hint="eastAsia"/>
        </w:rPr>
        <w:t>утилизатором</w:t>
      </w:r>
    </w:p>
    <w:p w14:paraId="6EB4A7E8" w14:textId="77777777" w:rsidR="00385067" w:rsidRDefault="00385067" w:rsidP="00385067"/>
    <w:p w14:paraId="239A53E9" w14:textId="77777777" w:rsidR="00385067" w:rsidRDefault="00385067" w:rsidP="00385067">
      <w:r>
        <w:rPr>
          <w:rFonts w:hint="eastAsia"/>
        </w:rPr>
        <w:t>с</w:t>
      </w:r>
      <w:r>
        <w:t xml:space="preserve"> </w:t>
      </w:r>
      <w:r>
        <w:rPr>
          <w:rFonts w:hint="eastAsia"/>
        </w:rPr>
        <w:t>принудительной</w:t>
      </w:r>
      <w:r>
        <w:t xml:space="preserve"> </w:t>
      </w:r>
      <w:r>
        <w:rPr>
          <w:rFonts w:hint="eastAsia"/>
        </w:rPr>
        <w:t>циркуляцией</w:t>
      </w:r>
      <w:r>
        <w:t xml:space="preserve"> </w:t>
      </w:r>
      <w:r>
        <w:rPr>
          <w:rFonts w:hint="eastAsia"/>
        </w:rPr>
        <w:t>в</w:t>
      </w:r>
      <w:r>
        <w:t xml:space="preserve"> </w:t>
      </w:r>
      <w:r>
        <w:rPr>
          <w:rFonts w:hint="eastAsia"/>
        </w:rPr>
        <w:t>условиях</w:t>
      </w:r>
      <w:r>
        <w:t xml:space="preserve"> </w:t>
      </w:r>
      <w:r>
        <w:rPr>
          <w:rFonts w:hint="eastAsia"/>
        </w:rPr>
        <w:t>ограничений</w:t>
      </w:r>
    </w:p>
    <w:p w14:paraId="7291E962" w14:textId="77777777" w:rsidR="00385067" w:rsidRDefault="00385067" w:rsidP="00385067"/>
    <w:p w14:paraId="62B34957" w14:textId="77777777" w:rsidR="00385067" w:rsidRDefault="00385067" w:rsidP="00385067">
      <w:r>
        <w:rPr>
          <w:rFonts w:hint="eastAsia"/>
        </w:rPr>
        <w:t>на</w:t>
      </w:r>
      <w:r>
        <w:t xml:space="preserve"> </w:t>
      </w:r>
      <w:r>
        <w:rPr>
          <w:rFonts w:hint="eastAsia"/>
        </w:rPr>
        <w:t>управляющие</w:t>
      </w:r>
      <w:r>
        <w:t xml:space="preserve"> </w:t>
      </w:r>
      <w:r>
        <w:rPr>
          <w:rFonts w:hint="eastAsia"/>
        </w:rPr>
        <w:t>воздействия</w:t>
      </w:r>
    </w:p>
    <w:p w14:paraId="13116873" w14:textId="77777777" w:rsidR="00385067" w:rsidRDefault="00385067" w:rsidP="00385067"/>
    <w:p w14:paraId="1DE0AF17" w14:textId="77777777" w:rsidR="00385067" w:rsidRDefault="00385067" w:rsidP="00385067">
      <w:r>
        <w:t xml:space="preserve">7.1. </w:t>
      </w:r>
      <w:r>
        <w:rPr>
          <w:rFonts w:hint="eastAsia"/>
        </w:rPr>
        <w:t>Состояние</w:t>
      </w:r>
      <w:r>
        <w:t xml:space="preserve"> </w:t>
      </w:r>
      <w:r>
        <w:rPr>
          <w:rFonts w:hint="eastAsia"/>
        </w:rPr>
        <w:t>проблемы</w:t>
      </w:r>
      <w:r>
        <w:t xml:space="preserve">. </w:t>
      </w:r>
      <w:r>
        <w:rPr>
          <w:rFonts w:hint="eastAsia"/>
        </w:rPr>
        <w:t>Методы</w:t>
      </w:r>
      <w:r>
        <w:t xml:space="preserve"> </w:t>
      </w:r>
      <w:r>
        <w:rPr>
          <w:rFonts w:hint="eastAsia"/>
        </w:rPr>
        <w:t>исследования</w:t>
      </w:r>
    </w:p>
    <w:p w14:paraId="4FA9B862" w14:textId="77777777" w:rsidR="00385067" w:rsidRDefault="00385067" w:rsidP="00385067"/>
    <w:p w14:paraId="3D1355D4" w14:textId="77777777" w:rsidR="00385067" w:rsidRDefault="00385067" w:rsidP="00385067">
      <w:r>
        <w:t xml:space="preserve">7.1.1. </w:t>
      </w:r>
      <w:r>
        <w:rPr>
          <w:rFonts w:hint="eastAsia"/>
        </w:rPr>
        <w:t>Описание</w:t>
      </w:r>
      <w:r>
        <w:t xml:space="preserve"> </w:t>
      </w:r>
      <w:r>
        <w:rPr>
          <w:rFonts w:hint="eastAsia"/>
        </w:rPr>
        <w:t>проблемы</w:t>
      </w:r>
    </w:p>
    <w:p w14:paraId="29D071C5" w14:textId="77777777" w:rsidR="00385067" w:rsidRDefault="00385067" w:rsidP="00385067"/>
    <w:p w14:paraId="3CA95E8B" w14:textId="77777777" w:rsidR="00385067" w:rsidRDefault="00385067" w:rsidP="00385067">
      <w:r>
        <w:t xml:space="preserve">7.1.2. </w:t>
      </w:r>
      <w:r>
        <w:rPr>
          <w:rFonts w:hint="eastAsia"/>
        </w:rPr>
        <w:t>Стабилизация</w:t>
      </w:r>
      <w:r>
        <w:t xml:space="preserve"> </w:t>
      </w:r>
      <w:r>
        <w:rPr>
          <w:rFonts w:hint="eastAsia"/>
        </w:rPr>
        <w:t>линейных</w:t>
      </w:r>
      <w:r>
        <w:t xml:space="preserve"> </w:t>
      </w:r>
      <w:r>
        <w:rPr>
          <w:rFonts w:hint="eastAsia"/>
        </w:rPr>
        <w:t>систем</w:t>
      </w:r>
      <w:r>
        <w:t xml:space="preserve"> </w:t>
      </w:r>
      <w:r>
        <w:rPr>
          <w:rFonts w:hint="eastAsia"/>
        </w:rPr>
        <w:t>при</w:t>
      </w:r>
      <w:r>
        <w:t xml:space="preserve"> </w:t>
      </w:r>
      <w:r>
        <w:rPr>
          <w:rFonts w:hint="eastAsia"/>
        </w:rPr>
        <w:t>действии</w:t>
      </w:r>
      <w:r>
        <w:t xml:space="preserve"> </w:t>
      </w:r>
      <w:r>
        <w:rPr>
          <w:rFonts w:hint="eastAsia"/>
        </w:rPr>
        <w:t>внешних</w:t>
      </w:r>
      <w:r>
        <w:t xml:space="preserve"> </w:t>
      </w:r>
      <w:r>
        <w:rPr>
          <w:rFonts w:hint="eastAsia"/>
        </w:rPr>
        <w:t>возмущений</w:t>
      </w:r>
      <w:r>
        <w:t xml:space="preserve"> </w:t>
      </w:r>
      <w:r>
        <w:rPr>
          <w:rFonts w:hint="eastAsia"/>
        </w:rPr>
        <w:t>с</w:t>
      </w:r>
      <w:r>
        <w:t xml:space="preserve"> </w:t>
      </w:r>
      <w:r>
        <w:rPr>
          <w:rFonts w:hint="eastAsia"/>
        </w:rPr>
        <w:t>помощью</w:t>
      </w:r>
      <w:r>
        <w:t xml:space="preserve"> </w:t>
      </w:r>
      <w:r>
        <w:rPr>
          <w:rFonts w:hint="eastAsia"/>
        </w:rPr>
        <w:t>однополярного</w:t>
      </w:r>
      <w:r>
        <w:t xml:space="preserve"> </w:t>
      </w:r>
      <w:r>
        <w:rPr>
          <w:rFonts w:hint="eastAsia"/>
        </w:rPr>
        <w:t>управления</w:t>
      </w:r>
    </w:p>
    <w:p w14:paraId="489CDB61" w14:textId="77777777" w:rsidR="00385067" w:rsidRDefault="00385067" w:rsidP="00385067"/>
    <w:p w14:paraId="4498ECC2" w14:textId="77777777" w:rsidR="00385067" w:rsidRDefault="00385067" w:rsidP="00385067">
      <w:r>
        <w:t xml:space="preserve">7.1.3. </w:t>
      </w:r>
      <w:r>
        <w:rPr>
          <w:rFonts w:hint="eastAsia"/>
        </w:rPr>
        <w:t>Динамическая</w:t>
      </w:r>
      <w:r>
        <w:t xml:space="preserve"> </w:t>
      </w:r>
      <w:r>
        <w:rPr>
          <w:rFonts w:hint="eastAsia"/>
        </w:rPr>
        <w:t>компенсация</w:t>
      </w:r>
      <w:r>
        <w:t xml:space="preserve"> </w:t>
      </w:r>
      <w:r>
        <w:rPr>
          <w:rFonts w:hint="eastAsia"/>
        </w:rPr>
        <w:t>возмущений</w:t>
      </w:r>
      <w:r>
        <w:t xml:space="preserve"> </w:t>
      </w:r>
      <w:r>
        <w:rPr>
          <w:rFonts w:hint="eastAsia"/>
        </w:rPr>
        <w:t>заданного</w:t>
      </w:r>
      <w:r>
        <w:t xml:space="preserve"> </w:t>
      </w:r>
      <w:r>
        <w:rPr>
          <w:rFonts w:hint="eastAsia"/>
        </w:rPr>
        <w:t>класса</w:t>
      </w:r>
    </w:p>
    <w:p w14:paraId="39BFA41F" w14:textId="77777777" w:rsidR="00385067" w:rsidRDefault="00385067" w:rsidP="00385067"/>
    <w:p w14:paraId="08080458" w14:textId="77777777" w:rsidR="00385067" w:rsidRDefault="00385067" w:rsidP="00385067">
      <w:r>
        <w:t xml:space="preserve">7.1.4. </w:t>
      </w:r>
      <w:r>
        <w:rPr>
          <w:rFonts w:hint="eastAsia"/>
        </w:rPr>
        <w:t>Подходы</w:t>
      </w:r>
      <w:r>
        <w:t xml:space="preserve"> </w:t>
      </w:r>
      <w:r>
        <w:rPr>
          <w:rFonts w:hint="eastAsia"/>
        </w:rPr>
        <w:t>к</w:t>
      </w:r>
      <w:r>
        <w:t xml:space="preserve"> </w:t>
      </w:r>
      <w:r>
        <w:rPr>
          <w:rFonts w:hint="eastAsia"/>
        </w:rPr>
        <w:t>реализации</w:t>
      </w:r>
      <w:r>
        <w:t xml:space="preserve"> </w:t>
      </w:r>
      <w:r>
        <w:rPr>
          <w:rFonts w:hint="eastAsia"/>
        </w:rPr>
        <w:t>однополярных</w:t>
      </w:r>
      <w:r>
        <w:t xml:space="preserve"> </w:t>
      </w:r>
      <w:r>
        <w:rPr>
          <w:rFonts w:hint="eastAsia"/>
        </w:rPr>
        <w:t>управлений</w:t>
      </w:r>
    </w:p>
    <w:p w14:paraId="369B5798" w14:textId="77777777" w:rsidR="00385067" w:rsidRDefault="00385067" w:rsidP="00385067"/>
    <w:p w14:paraId="007C41D5" w14:textId="77777777" w:rsidR="00385067" w:rsidRDefault="00385067" w:rsidP="00385067">
      <w:r>
        <w:rPr>
          <w:rFonts w:hint="eastAsia"/>
        </w:rPr>
        <w:t>в</w:t>
      </w:r>
      <w:r>
        <w:t xml:space="preserve"> </w:t>
      </w:r>
      <w:r>
        <w:rPr>
          <w:rFonts w:hint="eastAsia"/>
        </w:rPr>
        <w:t>многоканальных</w:t>
      </w:r>
      <w:r>
        <w:t xml:space="preserve"> </w:t>
      </w:r>
      <w:r>
        <w:rPr>
          <w:rFonts w:hint="eastAsia"/>
        </w:rPr>
        <w:t>линейных</w:t>
      </w:r>
      <w:r>
        <w:t xml:space="preserve"> </w:t>
      </w:r>
      <w:r>
        <w:rPr>
          <w:rFonts w:hint="eastAsia"/>
        </w:rPr>
        <w:t>системах</w:t>
      </w:r>
    </w:p>
    <w:p w14:paraId="39F6332A" w14:textId="77777777" w:rsidR="00385067" w:rsidRDefault="00385067" w:rsidP="00385067"/>
    <w:p w14:paraId="3515A13C" w14:textId="77777777" w:rsidR="00385067" w:rsidRDefault="00385067" w:rsidP="00385067">
      <w:r>
        <w:t xml:space="preserve">7.2. </w:t>
      </w:r>
      <w:r>
        <w:rPr>
          <w:rFonts w:hint="eastAsia"/>
        </w:rPr>
        <w:t>Синтез</w:t>
      </w:r>
      <w:r>
        <w:t xml:space="preserve"> </w:t>
      </w:r>
      <w:r>
        <w:rPr>
          <w:rFonts w:hint="eastAsia"/>
        </w:rPr>
        <w:t>системы</w:t>
      </w:r>
      <w:r>
        <w:t xml:space="preserve"> </w:t>
      </w:r>
      <w:r>
        <w:rPr>
          <w:rFonts w:hint="eastAsia"/>
        </w:rPr>
        <w:t>управления</w:t>
      </w:r>
      <w:r>
        <w:t xml:space="preserve"> </w:t>
      </w:r>
      <w:r>
        <w:rPr>
          <w:rFonts w:hint="eastAsia"/>
        </w:rPr>
        <w:t>котлом</w:t>
      </w:r>
      <w:r>
        <w:t>-</w:t>
      </w:r>
      <w:r>
        <w:rPr>
          <w:rFonts w:hint="eastAsia"/>
        </w:rPr>
        <w:t>утилизатором</w:t>
      </w:r>
    </w:p>
    <w:p w14:paraId="19D74AF9" w14:textId="77777777" w:rsidR="00385067" w:rsidRDefault="00385067" w:rsidP="00385067"/>
    <w:p w14:paraId="7363F391" w14:textId="77777777" w:rsidR="00385067" w:rsidRDefault="00385067" w:rsidP="00385067">
      <w:r>
        <w:t xml:space="preserve">7.2.1. </w:t>
      </w:r>
      <w:r>
        <w:rPr>
          <w:rFonts w:hint="eastAsia"/>
        </w:rPr>
        <w:t>Описание</w:t>
      </w:r>
      <w:r>
        <w:t xml:space="preserve"> </w:t>
      </w:r>
      <w:r>
        <w:rPr>
          <w:rFonts w:hint="eastAsia"/>
        </w:rPr>
        <w:t>работы</w:t>
      </w:r>
      <w:r>
        <w:t xml:space="preserve"> </w:t>
      </w:r>
      <w:r>
        <w:rPr>
          <w:rFonts w:hint="eastAsia"/>
        </w:rPr>
        <w:t>и</w:t>
      </w:r>
      <w:r>
        <w:t xml:space="preserve"> </w:t>
      </w:r>
      <w:r>
        <w:rPr>
          <w:rFonts w:hint="eastAsia"/>
        </w:rPr>
        <w:t>математическая</w:t>
      </w:r>
      <w:r>
        <w:t xml:space="preserve"> </w:t>
      </w:r>
      <w:r>
        <w:rPr>
          <w:rFonts w:hint="eastAsia"/>
        </w:rPr>
        <w:t>модель</w:t>
      </w:r>
      <w:r>
        <w:t xml:space="preserve"> </w:t>
      </w:r>
      <w:r>
        <w:rPr>
          <w:rFonts w:hint="eastAsia"/>
        </w:rPr>
        <w:t>котла</w:t>
      </w:r>
      <w:r>
        <w:t>-</w:t>
      </w:r>
      <w:r>
        <w:rPr>
          <w:rFonts w:hint="eastAsia"/>
        </w:rPr>
        <w:t>утилизатора</w:t>
      </w:r>
      <w:r>
        <w:t xml:space="preserve">. </w:t>
      </w:r>
      <w:r>
        <w:rPr>
          <w:rFonts w:hint="eastAsia"/>
        </w:rPr>
        <w:t>Постановка</w:t>
      </w:r>
      <w:r>
        <w:t xml:space="preserve"> </w:t>
      </w:r>
      <w:r>
        <w:rPr>
          <w:rFonts w:hint="eastAsia"/>
        </w:rPr>
        <w:t>задач</w:t>
      </w:r>
    </w:p>
    <w:p w14:paraId="5C83FBF5" w14:textId="77777777" w:rsidR="00385067" w:rsidRDefault="00385067" w:rsidP="00385067"/>
    <w:p w14:paraId="4E65D0A0" w14:textId="77777777" w:rsidR="00385067" w:rsidRDefault="00385067" w:rsidP="00385067">
      <w:r>
        <w:t xml:space="preserve">7.2.2. </w:t>
      </w:r>
      <w:r>
        <w:rPr>
          <w:rFonts w:hint="eastAsia"/>
        </w:rPr>
        <w:t>Базовые</w:t>
      </w:r>
      <w:r>
        <w:t xml:space="preserve"> </w:t>
      </w:r>
      <w:r>
        <w:rPr>
          <w:rFonts w:hint="eastAsia"/>
        </w:rPr>
        <w:t>алгоритмы</w:t>
      </w:r>
      <w:r>
        <w:t xml:space="preserve"> </w:t>
      </w:r>
      <w:r>
        <w:rPr>
          <w:rFonts w:hint="eastAsia"/>
        </w:rPr>
        <w:t>управления</w:t>
      </w:r>
    </w:p>
    <w:p w14:paraId="3301762C" w14:textId="77777777" w:rsidR="00385067" w:rsidRDefault="00385067" w:rsidP="00385067"/>
    <w:p w14:paraId="5A1F4CFA" w14:textId="77777777" w:rsidR="00385067" w:rsidRDefault="00385067" w:rsidP="00385067">
      <w:r>
        <w:t xml:space="preserve">7.2.3. </w:t>
      </w:r>
      <w:r>
        <w:rPr>
          <w:rFonts w:hint="eastAsia"/>
        </w:rPr>
        <w:t>Результаты</w:t>
      </w:r>
      <w:r>
        <w:t xml:space="preserve"> </w:t>
      </w:r>
      <w:r>
        <w:rPr>
          <w:rFonts w:hint="eastAsia"/>
        </w:rPr>
        <w:t>моделирования</w:t>
      </w:r>
    </w:p>
    <w:p w14:paraId="7DD8E83C" w14:textId="77777777" w:rsidR="00385067" w:rsidRDefault="00385067" w:rsidP="00385067"/>
    <w:p w14:paraId="055248B3" w14:textId="77777777" w:rsidR="00385067" w:rsidRDefault="00385067" w:rsidP="00385067">
      <w:r>
        <w:t xml:space="preserve">7.3. </w:t>
      </w:r>
      <w:r>
        <w:rPr>
          <w:rFonts w:hint="eastAsia"/>
        </w:rPr>
        <w:t>Краткие</w:t>
      </w:r>
      <w:r>
        <w:t xml:space="preserve"> </w:t>
      </w:r>
      <w:r>
        <w:rPr>
          <w:rFonts w:hint="eastAsia"/>
        </w:rPr>
        <w:t>выводы</w:t>
      </w:r>
      <w:r>
        <w:t xml:space="preserve"> </w:t>
      </w:r>
      <w:r>
        <w:rPr>
          <w:rFonts w:hint="eastAsia"/>
        </w:rPr>
        <w:t>по</w:t>
      </w:r>
      <w:r>
        <w:t xml:space="preserve"> </w:t>
      </w:r>
      <w:r>
        <w:rPr>
          <w:rFonts w:hint="eastAsia"/>
        </w:rPr>
        <w:t>главе</w:t>
      </w:r>
    </w:p>
    <w:p w14:paraId="40BBBB17" w14:textId="77777777" w:rsidR="00385067" w:rsidRDefault="00385067" w:rsidP="00385067"/>
    <w:p w14:paraId="7D0546CE" w14:textId="77777777" w:rsidR="00385067" w:rsidRDefault="00385067" w:rsidP="00385067">
      <w:r>
        <w:rPr>
          <w:rFonts w:hint="eastAsia"/>
        </w:rPr>
        <w:t>Заключение</w:t>
      </w:r>
    </w:p>
    <w:p w14:paraId="4E7A4ACA" w14:textId="77777777" w:rsidR="00385067" w:rsidRDefault="00385067" w:rsidP="00385067"/>
    <w:p w14:paraId="44940E42" w14:textId="77777777" w:rsidR="00385067" w:rsidRDefault="00385067" w:rsidP="00385067">
      <w:r>
        <w:rPr>
          <w:rFonts w:hint="eastAsia"/>
        </w:rPr>
        <w:t>Список</w:t>
      </w:r>
      <w:r>
        <w:t xml:space="preserve"> </w:t>
      </w:r>
      <w:r>
        <w:rPr>
          <w:rFonts w:hint="eastAsia"/>
        </w:rPr>
        <w:t>использованной</w:t>
      </w:r>
      <w:r>
        <w:t xml:space="preserve"> </w:t>
      </w:r>
      <w:r>
        <w:rPr>
          <w:rFonts w:hint="eastAsia"/>
        </w:rPr>
        <w:t>литературы</w:t>
      </w:r>
    </w:p>
    <w:p w14:paraId="7EF3E2DF" w14:textId="77777777" w:rsidR="00385067" w:rsidRDefault="00385067" w:rsidP="00385067"/>
    <w:p w14:paraId="64215187" w14:textId="6D53909A" w:rsidR="00385067" w:rsidRPr="00385067" w:rsidRDefault="00385067" w:rsidP="00385067">
      <w:r>
        <w:rPr>
          <w:rFonts w:hint="eastAsia"/>
        </w:rPr>
        <w:t>Приложение</w:t>
      </w:r>
    </w:p>
    <w:sectPr w:rsidR="00385067" w:rsidRPr="00385067" w:rsidSect="007417C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A0A50" w14:textId="77777777" w:rsidR="007417CF" w:rsidRDefault="007417CF">
      <w:pPr>
        <w:spacing w:after="0" w:line="240" w:lineRule="auto"/>
      </w:pPr>
      <w:r>
        <w:separator/>
      </w:r>
    </w:p>
  </w:endnote>
  <w:endnote w:type="continuationSeparator" w:id="0">
    <w:p w14:paraId="58C42BFD" w14:textId="77777777" w:rsidR="007417CF" w:rsidRDefault="00741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1EE1" w14:textId="77777777" w:rsidR="007417CF" w:rsidRDefault="007417CF"/>
    <w:p w14:paraId="395167FE" w14:textId="77777777" w:rsidR="007417CF" w:rsidRDefault="007417CF"/>
    <w:p w14:paraId="030F5557" w14:textId="77777777" w:rsidR="007417CF" w:rsidRDefault="007417CF"/>
    <w:p w14:paraId="7E49AAD1" w14:textId="77777777" w:rsidR="007417CF" w:rsidRDefault="007417CF"/>
    <w:p w14:paraId="6B2B0751" w14:textId="77777777" w:rsidR="007417CF" w:rsidRDefault="007417CF"/>
    <w:p w14:paraId="6CC494DA" w14:textId="77777777" w:rsidR="007417CF" w:rsidRDefault="007417CF"/>
    <w:p w14:paraId="4C8F54B9" w14:textId="77777777" w:rsidR="007417CF" w:rsidRDefault="007417C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94008C" wp14:editId="00E5B5E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AFCD9" w14:textId="77777777" w:rsidR="007417CF" w:rsidRDefault="007417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94008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6AFCD9" w14:textId="77777777" w:rsidR="007417CF" w:rsidRDefault="007417C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1B21BD8" w14:textId="77777777" w:rsidR="007417CF" w:rsidRDefault="007417CF"/>
    <w:p w14:paraId="18E2F0C2" w14:textId="77777777" w:rsidR="007417CF" w:rsidRDefault="007417CF"/>
    <w:p w14:paraId="553AFA4C" w14:textId="77777777" w:rsidR="007417CF" w:rsidRDefault="007417C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803DDB" wp14:editId="5DD1B3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68866" w14:textId="77777777" w:rsidR="007417CF" w:rsidRDefault="007417CF"/>
                          <w:p w14:paraId="0F3B8A13" w14:textId="77777777" w:rsidR="007417CF" w:rsidRDefault="007417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803DD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D68866" w14:textId="77777777" w:rsidR="007417CF" w:rsidRDefault="007417CF"/>
                    <w:p w14:paraId="0F3B8A13" w14:textId="77777777" w:rsidR="007417CF" w:rsidRDefault="007417C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2A11BD0" w14:textId="77777777" w:rsidR="007417CF" w:rsidRDefault="007417CF"/>
    <w:p w14:paraId="09B4CB1D" w14:textId="77777777" w:rsidR="007417CF" w:rsidRDefault="007417CF">
      <w:pPr>
        <w:rPr>
          <w:sz w:val="2"/>
          <w:szCs w:val="2"/>
        </w:rPr>
      </w:pPr>
    </w:p>
    <w:p w14:paraId="77E0D520" w14:textId="77777777" w:rsidR="007417CF" w:rsidRDefault="007417CF"/>
    <w:p w14:paraId="075D124E" w14:textId="77777777" w:rsidR="007417CF" w:rsidRDefault="007417CF">
      <w:pPr>
        <w:spacing w:after="0" w:line="240" w:lineRule="auto"/>
      </w:pPr>
    </w:p>
  </w:footnote>
  <w:footnote w:type="continuationSeparator" w:id="0">
    <w:p w14:paraId="69EA715C" w14:textId="77777777" w:rsidR="007417CF" w:rsidRDefault="00741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CF"/>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07"/>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15496</TotalTime>
  <Pages>8</Pages>
  <Words>728</Words>
  <Characters>4152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1722</cp:revision>
  <cp:lastPrinted>2009-02-06T05:36:00Z</cp:lastPrinted>
  <dcterms:created xsi:type="dcterms:W3CDTF">2024-01-07T13:43:00Z</dcterms:created>
  <dcterms:modified xsi:type="dcterms:W3CDTF">2024-02-02T17:20:00Z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