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6E" w:rsidRDefault="008C656E" w:rsidP="008C65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Резнік Ярослав Анатолійович, </w:t>
      </w:r>
      <w:r>
        <w:rPr>
          <w:rFonts w:ascii="CIDFont+F4" w:eastAsia="CIDFont+F4" w:hAnsi="CIDFont+F3" w:cs="CIDFont+F4" w:hint="eastAsia"/>
          <w:kern w:val="0"/>
          <w:sz w:val="28"/>
          <w:szCs w:val="28"/>
          <w:lang w:eastAsia="ru-RU"/>
        </w:rPr>
        <w:t>юрист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Торговий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Айссторм</w:t>
      </w:r>
      <w:r>
        <w:rPr>
          <w:rFonts w:ascii="CIDFont+F4" w:eastAsia="CIDFont+F4" w:hAnsi="CIDFont+F3" w:cs="CIDFont+F4" w:hint="eastAsia"/>
          <w:kern w:val="0"/>
          <w:sz w:val="28"/>
          <w:szCs w:val="28"/>
          <w:lang w:eastAsia="ru-RU"/>
        </w:rPr>
        <w:t>»</w:t>
      </w:r>
      <w:r>
        <w:rPr>
          <w:rFonts w:ascii="CIDFont+F3" w:hAnsi="CIDFont+F3" w:cs="CIDFont+F3"/>
          <w:kern w:val="0"/>
          <w:sz w:val="28"/>
          <w:szCs w:val="28"/>
          <w:lang w:eastAsia="ru-RU"/>
        </w:rPr>
        <w:t>,</w:t>
      </w:r>
    </w:p>
    <w:p w:rsidR="008C656E" w:rsidRDefault="008C656E" w:rsidP="008C656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Змова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8C656E" w:rsidRDefault="008C656E" w:rsidP="008C656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26.236.008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p>
    <w:p w:rsidR="00330721" w:rsidRPr="008C656E" w:rsidRDefault="008C656E" w:rsidP="008C656E">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330721" w:rsidRPr="008C65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8C656E" w:rsidRPr="008C65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1E171-BE85-4944-BE05-D4CE1E12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2021-10-09T12:28:00Z</dcterms:created>
  <dcterms:modified xsi:type="dcterms:W3CDTF">2021-10-10T22:01:00Z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