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A232" w14:textId="4781291E" w:rsidR="00DB77D3" w:rsidRDefault="00407A0D" w:rsidP="00407A0D">
      <w:r w:rsidRPr="00407A0D">
        <w:rPr>
          <w:rFonts w:hint="eastAsia"/>
        </w:rPr>
        <w:t>Прогнозирование</w:t>
      </w:r>
      <w:r w:rsidRPr="00407A0D">
        <w:t xml:space="preserve"> </w:t>
      </w:r>
      <w:r w:rsidRPr="00407A0D">
        <w:rPr>
          <w:rFonts w:hint="eastAsia"/>
        </w:rPr>
        <w:t>и</w:t>
      </w:r>
      <w:r w:rsidRPr="00407A0D">
        <w:t xml:space="preserve"> </w:t>
      </w:r>
      <w:r w:rsidRPr="00407A0D">
        <w:rPr>
          <w:rFonts w:hint="eastAsia"/>
        </w:rPr>
        <w:t>профилактика</w:t>
      </w:r>
      <w:r w:rsidRPr="00407A0D">
        <w:t xml:space="preserve"> </w:t>
      </w:r>
      <w:r w:rsidRPr="00407A0D">
        <w:rPr>
          <w:rFonts w:hint="eastAsia"/>
        </w:rPr>
        <w:t>неудач</w:t>
      </w:r>
      <w:r w:rsidRPr="00407A0D">
        <w:t xml:space="preserve"> </w:t>
      </w:r>
      <w:r w:rsidRPr="00407A0D">
        <w:rPr>
          <w:rFonts w:hint="eastAsia"/>
        </w:rPr>
        <w:t>имплантации</w:t>
      </w:r>
      <w:r w:rsidRPr="00407A0D">
        <w:t xml:space="preserve"> </w:t>
      </w:r>
      <w:r w:rsidRPr="00407A0D">
        <w:rPr>
          <w:rFonts w:hint="eastAsia"/>
        </w:rPr>
        <w:t>при</w:t>
      </w:r>
      <w:r w:rsidRPr="00407A0D">
        <w:t xml:space="preserve"> </w:t>
      </w:r>
      <w:r w:rsidRPr="00407A0D">
        <w:rPr>
          <w:rFonts w:hint="eastAsia"/>
        </w:rPr>
        <w:t>бесплодии</w:t>
      </w:r>
      <w:r w:rsidRPr="00407A0D">
        <w:t xml:space="preserve">, </w:t>
      </w:r>
      <w:r w:rsidRPr="00407A0D">
        <w:rPr>
          <w:rFonts w:hint="eastAsia"/>
        </w:rPr>
        <w:t>ассоциированном</w:t>
      </w:r>
      <w:r w:rsidRPr="00407A0D">
        <w:t xml:space="preserve"> </w:t>
      </w:r>
      <w:r w:rsidRPr="00407A0D">
        <w:rPr>
          <w:rFonts w:hint="eastAsia"/>
        </w:rPr>
        <w:t>с</w:t>
      </w:r>
      <w:r w:rsidRPr="00407A0D">
        <w:t xml:space="preserve"> </w:t>
      </w:r>
      <w:r w:rsidRPr="00407A0D">
        <w:rPr>
          <w:rFonts w:hint="eastAsia"/>
        </w:rPr>
        <w:t>рецидивирующим</w:t>
      </w:r>
      <w:r w:rsidRPr="00407A0D">
        <w:t xml:space="preserve"> </w:t>
      </w:r>
      <w:r w:rsidRPr="00407A0D">
        <w:rPr>
          <w:rFonts w:hint="eastAsia"/>
        </w:rPr>
        <w:t>эндометриозом</w:t>
      </w:r>
      <w:r w:rsidRPr="00407A0D">
        <w:t xml:space="preserve"> </w:t>
      </w:r>
      <w:r w:rsidRPr="00407A0D">
        <w:rPr>
          <w:rFonts w:hint="eastAsia"/>
        </w:rPr>
        <w:t>яичников</w:t>
      </w:r>
      <w:r>
        <w:t xml:space="preserve"> </w:t>
      </w:r>
      <w:r w:rsidRPr="00407A0D">
        <w:rPr>
          <w:rFonts w:hint="eastAsia"/>
        </w:rPr>
        <w:t>Шустова</w:t>
      </w:r>
      <w:r w:rsidRPr="00407A0D">
        <w:t xml:space="preserve"> </w:t>
      </w:r>
      <w:r w:rsidRPr="00407A0D">
        <w:rPr>
          <w:rFonts w:hint="eastAsia"/>
        </w:rPr>
        <w:t>Виктория</w:t>
      </w:r>
      <w:r w:rsidRPr="00407A0D">
        <w:t xml:space="preserve"> </w:t>
      </w:r>
      <w:r w:rsidRPr="00407A0D">
        <w:rPr>
          <w:rFonts w:hint="eastAsia"/>
        </w:rPr>
        <w:t>Борисовна</w:t>
      </w:r>
    </w:p>
    <w:p w14:paraId="5ABE859A" w14:textId="77777777" w:rsidR="00407A0D" w:rsidRDefault="00407A0D" w:rsidP="00407A0D">
      <w:r>
        <w:rPr>
          <w:rFonts w:hint="eastAsia"/>
        </w:rPr>
        <w:t>ОГЛАВЛЕНИЕ</w:t>
      </w:r>
      <w:r>
        <w:t xml:space="preserve"> </w:t>
      </w:r>
      <w:r>
        <w:rPr>
          <w:rFonts w:hint="eastAsia"/>
        </w:rPr>
        <w:t>ДИССЕРТАЦИИ</w:t>
      </w:r>
    </w:p>
    <w:p w14:paraId="5A1839FD" w14:textId="77777777" w:rsidR="00407A0D" w:rsidRDefault="00407A0D" w:rsidP="00407A0D">
      <w:r>
        <w:rPr>
          <w:rFonts w:hint="eastAsia"/>
        </w:rPr>
        <w:t>кандидат</w:t>
      </w:r>
      <w:r>
        <w:t xml:space="preserve"> </w:t>
      </w:r>
      <w:r>
        <w:rPr>
          <w:rFonts w:hint="eastAsia"/>
        </w:rPr>
        <w:t>наук</w:t>
      </w:r>
      <w:r>
        <w:t xml:space="preserve"> </w:t>
      </w:r>
      <w:r>
        <w:rPr>
          <w:rFonts w:hint="eastAsia"/>
        </w:rPr>
        <w:t>Шустова</w:t>
      </w:r>
      <w:r>
        <w:t xml:space="preserve"> </w:t>
      </w:r>
      <w:r>
        <w:rPr>
          <w:rFonts w:hint="eastAsia"/>
        </w:rPr>
        <w:t>Виктория</w:t>
      </w:r>
      <w:r>
        <w:t xml:space="preserve"> </w:t>
      </w:r>
      <w:r>
        <w:rPr>
          <w:rFonts w:hint="eastAsia"/>
        </w:rPr>
        <w:t>Борисовна</w:t>
      </w:r>
    </w:p>
    <w:p w14:paraId="6E757EF7" w14:textId="77777777" w:rsidR="00407A0D" w:rsidRDefault="00407A0D" w:rsidP="00407A0D">
      <w:r>
        <w:rPr>
          <w:rFonts w:hint="eastAsia"/>
        </w:rPr>
        <w:t>ВВЕДЕНИЕ</w:t>
      </w:r>
    </w:p>
    <w:p w14:paraId="2C94C4B0" w14:textId="77777777" w:rsidR="00407A0D" w:rsidRDefault="00407A0D" w:rsidP="00407A0D"/>
    <w:p w14:paraId="624A709F" w14:textId="77777777" w:rsidR="00407A0D" w:rsidRDefault="00407A0D" w:rsidP="00407A0D">
      <w:r>
        <w:rPr>
          <w:rFonts w:hint="eastAsia"/>
        </w:rPr>
        <w:t>ГЛАВА</w:t>
      </w:r>
      <w:r>
        <w:t xml:space="preserve"> I.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БЕСПЛОДИИ</w:t>
      </w:r>
      <w:r>
        <w:t xml:space="preserve">, </w:t>
      </w:r>
      <w:r>
        <w:rPr>
          <w:rFonts w:hint="eastAsia"/>
        </w:rPr>
        <w:t>АССОЦИИРОВАННОМ</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r>
        <w:t xml:space="preserve"> (</w:t>
      </w:r>
      <w:r>
        <w:rPr>
          <w:rFonts w:hint="eastAsia"/>
        </w:rPr>
        <w:t>ОБЗОР</w:t>
      </w:r>
      <w:r>
        <w:t xml:space="preserve"> </w:t>
      </w:r>
      <w:r>
        <w:rPr>
          <w:rFonts w:hint="eastAsia"/>
        </w:rPr>
        <w:t>ЛИТЕРАТУРЫ</w:t>
      </w:r>
      <w:r>
        <w:t>)</w:t>
      </w:r>
    </w:p>
    <w:p w14:paraId="5CCF780D" w14:textId="77777777" w:rsidR="00407A0D" w:rsidRDefault="00407A0D" w:rsidP="00407A0D"/>
    <w:p w14:paraId="1E3D60F8" w14:textId="77777777" w:rsidR="00407A0D" w:rsidRDefault="00407A0D" w:rsidP="00407A0D">
      <w:r>
        <w:t xml:space="preserve">1.1 </w:t>
      </w:r>
      <w:r>
        <w:rPr>
          <w:rFonts w:hint="eastAsia"/>
        </w:rPr>
        <w:t>Эндометриоз</w:t>
      </w:r>
      <w:r>
        <w:t xml:space="preserve"> </w:t>
      </w:r>
      <w:r>
        <w:rPr>
          <w:rFonts w:hint="eastAsia"/>
        </w:rPr>
        <w:t>как</w:t>
      </w:r>
      <w:r>
        <w:t xml:space="preserve"> </w:t>
      </w:r>
      <w:r>
        <w:rPr>
          <w:rFonts w:hint="eastAsia"/>
        </w:rPr>
        <w:t>медико</w:t>
      </w:r>
      <w:r>
        <w:t>-</w:t>
      </w:r>
      <w:r>
        <w:rPr>
          <w:rFonts w:hint="eastAsia"/>
        </w:rPr>
        <w:t>социальная</w:t>
      </w:r>
      <w:r>
        <w:t xml:space="preserve"> </w:t>
      </w:r>
      <w:r>
        <w:rPr>
          <w:rFonts w:hint="eastAsia"/>
        </w:rPr>
        <w:t>проблема</w:t>
      </w:r>
    </w:p>
    <w:p w14:paraId="33BDC031" w14:textId="77777777" w:rsidR="00407A0D" w:rsidRDefault="00407A0D" w:rsidP="00407A0D"/>
    <w:p w14:paraId="1182F730" w14:textId="77777777" w:rsidR="00407A0D" w:rsidRDefault="00407A0D" w:rsidP="00407A0D">
      <w:r>
        <w:t xml:space="preserve">1.2 </w:t>
      </w:r>
      <w:r>
        <w:rPr>
          <w:rFonts w:hint="eastAsia"/>
        </w:rPr>
        <w:t>Бесплодие</w:t>
      </w:r>
      <w:r>
        <w:t xml:space="preserve">, </w:t>
      </w:r>
      <w:r>
        <w:rPr>
          <w:rFonts w:hint="eastAsia"/>
        </w:rPr>
        <w:t>ассоциированное</w:t>
      </w:r>
      <w:r>
        <w:t xml:space="preserve"> </w:t>
      </w:r>
      <w:r>
        <w:rPr>
          <w:rFonts w:hint="eastAsia"/>
        </w:rPr>
        <w:t>с</w:t>
      </w:r>
      <w:r>
        <w:t xml:space="preserve"> </w:t>
      </w:r>
      <w:r>
        <w:rPr>
          <w:rFonts w:hint="eastAsia"/>
        </w:rPr>
        <w:t>эндометриозом</w:t>
      </w:r>
    </w:p>
    <w:p w14:paraId="6851A8AD" w14:textId="77777777" w:rsidR="00407A0D" w:rsidRDefault="00407A0D" w:rsidP="00407A0D"/>
    <w:p w14:paraId="1FC0F68D" w14:textId="77777777" w:rsidR="00407A0D" w:rsidRDefault="00407A0D" w:rsidP="00407A0D">
      <w:r>
        <w:t xml:space="preserve">1.3 </w:t>
      </w:r>
      <w:r>
        <w:rPr>
          <w:rFonts w:hint="eastAsia"/>
        </w:rPr>
        <w:t>Факторы</w:t>
      </w:r>
      <w:r>
        <w:t xml:space="preserve"> </w:t>
      </w:r>
      <w:r>
        <w:rPr>
          <w:rFonts w:hint="eastAsia"/>
        </w:rPr>
        <w:t>риска</w:t>
      </w:r>
      <w:r>
        <w:t xml:space="preserve"> </w:t>
      </w:r>
      <w:r>
        <w:rPr>
          <w:rFonts w:hint="eastAsia"/>
        </w:rPr>
        <w:t>рецидива</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48BF42CF" w14:textId="77777777" w:rsidR="00407A0D" w:rsidRDefault="00407A0D" w:rsidP="00407A0D"/>
    <w:p w14:paraId="6C72D2E4" w14:textId="77777777" w:rsidR="00407A0D" w:rsidRDefault="00407A0D" w:rsidP="00407A0D">
      <w:r>
        <w:t xml:space="preserve">1.4 </w:t>
      </w:r>
      <w:r>
        <w:rPr>
          <w:rFonts w:hint="eastAsia"/>
        </w:rPr>
        <w:t>Патогенез</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0C1170EA" w14:textId="77777777" w:rsidR="00407A0D" w:rsidRDefault="00407A0D" w:rsidP="00407A0D"/>
    <w:p w14:paraId="14256CB2" w14:textId="77777777" w:rsidR="00407A0D" w:rsidRDefault="00407A0D" w:rsidP="00407A0D">
      <w:r>
        <w:t xml:space="preserve">1.5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овариальном</w:t>
      </w:r>
      <w:r>
        <w:t xml:space="preserve"> </w:t>
      </w:r>
      <w:r>
        <w:rPr>
          <w:rFonts w:hint="eastAsia"/>
        </w:rPr>
        <w:t>резерве</w:t>
      </w:r>
      <w:r>
        <w:t xml:space="preserve"> </w:t>
      </w:r>
      <w:r>
        <w:rPr>
          <w:rFonts w:hint="eastAsia"/>
        </w:rPr>
        <w:t>при</w:t>
      </w:r>
      <w:r>
        <w:t xml:space="preserve"> </w:t>
      </w:r>
      <w:r>
        <w:rPr>
          <w:rFonts w:hint="eastAsia"/>
        </w:rPr>
        <w:t>эндометриоидных</w:t>
      </w:r>
      <w:r>
        <w:t xml:space="preserve"> </w:t>
      </w:r>
      <w:r>
        <w:rPr>
          <w:rFonts w:hint="eastAsia"/>
        </w:rPr>
        <w:t>образованиях</w:t>
      </w:r>
      <w:r>
        <w:t xml:space="preserve"> </w:t>
      </w:r>
      <w:r>
        <w:rPr>
          <w:rFonts w:hint="eastAsia"/>
        </w:rPr>
        <w:t>яичников</w:t>
      </w:r>
    </w:p>
    <w:p w14:paraId="7AC7982A" w14:textId="77777777" w:rsidR="00407A0D" w:rsidRDefault="00407A0D" w:rsidP="00407A0D"/>
    <w:p w14:paraId="5625899A" w14:textId="77777777" w:rsidR="00407A0D" w:rsidRDefault="00407A0D" w:rsidP="00407A0D">
      <w:r>
        <w:t xml:space="preserve">1.6 </w:t>
      </w:r>
      <w:r>
        <w:rPr>
          <w:rFonts w:hint="eastAsia"/>
        </w:rPr>
        <w:t>Роль</w:t>
      </w:r>
      <w:r>
        <w:t xml:space="preserve"> </w:t>
      </w:r>
      <w:r>
        <w:rPr>
          <w:rFonts w:hint="eastAsia"/>
        </w:rPr>
        <w:t>эндометриального</w:t>
      </w:r>
      <w:r>
        <w:t xml:space="preserve"> </w:t>
      </w:r>
      <w:r>
        <w:rPr>
          <w:rFonts w:hint="eastAsia"/>
        </w:rPr>
        <w:t>фактора</w:t>
      </w:r>
      <w:r>
        <w:t xml:space="preserve"> </w:t>
      </w:r>
      <w:r>
        <w:rPr>
          <w:rFonts w:hint="eastAsia"/>
        </w:rPr>
        <w:t>инфертильности</w:t>
      </w:r>
      <w:r>
        <w:t xml:space="preserve"> </w:t>
      </w:r>
      <w:r>
        <w:rPr>
          <w:rFonts w:hint="eastAsia"/>
        </w:rPr>
        <w:t>при</w:t>
      </w:r>
      <w:r>
        <w:t xml:space="preserve"> </w:t>
      </w:r>
      <w:r>
        <w:rPr>
          <w:rFonts w:hint="eastAsia"/>
        </w:rPr>
        <w:t>эндометриоз</w:t>
      </w:r>
      <w:r>
        <w:t>-</w:t>
      </w:r>
      <w:r>
        <w:rPr>
          <w:rFonts w:hint="eastAsia"/>
        </w:rPr>
        <w:t>ассоцированном</w:t>
      </w:r>
      <w:r>
        <w:t xml:space="preserve"> </w:t>
      </w:r>
      <w:r>
        <w:rPr>
          <w:rFonts w:hint="eastAsia"/>
        </w:rPr>
        <w:t>бесплодии</w:t>
      </w:r>
    </w:p>
    <w:p w14:paraId="791CCD02" w14:textId="77777777" w:rsidR="00407A0D" w:rsidRDefault="00407A0D" w:rsidP="00407A0D"/>
    <w:p w14:paraId="60F1AD6D" w14:textId="77777777" w:rsidR="00407A0D" w:rsidRDefault="00407A0D" w:rsidP="00407A0D">
      <w:r>
        <w:t xml:space="preserve">1.7 </w:t>
      </w:r>
      <w:r>
        <w:rPr>
          <w:rFonts w:hint="eastAsia"/>
        </w:rPr>
        <w:t>Морфологические</w:t>
      </w:r>
      <w:r>
        <w:t xml:space="preserve"> </w:t>
      </w:r>
      <w:r>
        <w:rPr>
          <w:rFonts w:hint="eastAsia"/>
        </w:rPr>
        <w:t>и</w:t>
      </w:r>
      <w:r>
        <w:t xml:space="preserve"> </w:t>
      </w:r>
      <w:r>
        <w:rPr>
          <w:rFonts w:hint="eastAsia"/>
        </w:rPr>
        <w:t>иммуногистохимические</w:t>
      </w:r>
      <w:r>
        <w:t xml:space="preserve"> </w:t>
      </w:r>
      <w:r>
        <w:rPr>
          <w:rFonts w:hint="eastAsia"/>
        </w:rPr>
        <w:t>маркеры</w:t>
      </w:r>
      <w:r>
        <w:t xml:space="preserve"> </w:t>
      </w:r>
      <w:r>
        <w:rPr>
          <w:rFonts w:hint="eastAsia"/>
        </w:rPr>
        <w:t>рецептивности</w:t>
      </w:r>
      <w:r>
        <w:t xml:space="preserve"> </w:t>
      </w:r>
      <w:r>
        <w:rPr>
          <w:rFonts w:hint="eastAsia"/>
        </w:rPr>
        <w:t>эндометрия</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процессе</w:t>
      </w:r>
      <w:r>
        <w:t xml:space="preserve"> </w:t>
      </w:r>
      <w:r>
        <w:rPr>
          <w:rFonts w:hint="eastAsia"/>
        </w:rPr>
        <w:t>имплантации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w:t>
      </w:r>
      <w:r>
        <w:t>-</w:t>
      </w:r>
      <w:r>
        <w:rPr>
          <w:rFonts w:hint="eastAsia"/>
        </w:rPr>
        <w:t>ассоциированным</w:t>
      </w:r>
      <w:r>
        <w:t xml:space="preserve"> </w:t>
      </w:r>
      <w:r>
        <w:rPr>
          <w:rFonts w:hint="eastAsia"/>
        </w:rPr>
        <w:t>бесплодием</w:t>
      </w:r>
      <w:r>
        <w:t xml:space="preserve"> </w:t>
      </w:r>
      <w:r>
        <w:rPr>
          <w:rFonts w:hint="eastAsia"/>
        </w:rPr>
        <w:t>в</w:t>
      </w:r>
      <w:r>
        <w:t xml:space="preserve"> </w:t>
      </w:r>
      <w:r>
        <w:rPr>
          <w:rFonts w:hint="eastAsia"/>
        </w:rPr>
        <w:t>программах</w:t>
      </w:r>
      <w:r>
        <w:t xml:space="preserve"> </w:t>
      </w:r>
      <w:r>
        <w:rPr>
          <w:rFonts w:hint="eastAsia"/>
        </w:rPr>
        <w:t>экстракорпорального</w:t>
      </w:r>
      <w:r>
        <w:t xml:space="preserve"> </w:t>
      </w:r>
      <w:r>
        <w:rPr>
          <w:rFonts w:hint="eastAsia"/>
        </w:rPr>
        <w:t>оплодотворения</w:t>
      </w:r>
    </w:p>
    <w:p w14:paraId="3297176C" w14:textId="77777777" w:rsidR="00407A0D" w:rsidRDefault="00407A0D" w:rsidP="00407A0D"/>
    <w:p w14:paraId="696A687E" w14:textId="77777777" w:rsidR="00407A0D" w:rsidRDefault="00407A0D" w:rsidP="00407A0D">
      <w:r>
        <w:t xml:space="preserve">1.8 </w:t>
      </w:r>
      <w:r>
        <w:rPr>
          <w:rFonts w:hint="eastAsia"/>
        </w:rPr>
        <w:t>Диагностика</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323796F2" w14:textId="77777777" w:rsidR="00407A0D" w:rsidRDefault="00407A0D" w:rsidP="00407A0D"/>
    <w:p w14:paraId="19A68E58" w14:textId="77777777" w:rsidR="00407A0D" w:rsidRDefault="00407A0D" w:rsidP="00407A0D">
      <w:r>
        <w:t xml:space="preserve">1.9 </w:t>
      </w:r>
      <w:r>
        <w:rPr>
          <w:rFonts w:hint="eastAsia"/>
        </w:rPr>
        <w:t>Основные</w:t>
      </w:r>
      <w:r>
        <w:t xml:space="preserve"> </w:t>
      </w:r>
      <w:r>
        <w:rPr>
          <w:rFonts w:hint="eastAsia"/>
        </w:rPr>
        <w:t>принципы</w:t>
      </w:r>
      <w:r>
        <w:t xml:space="preserve"> </w:t>
      </w:r>
      <w:r>
        <w:rPr>
          <w:rFonts w:hint="eastAsia"/>
        </w:rPr>
        <w:t>преодоления</w:t>
      </w:r>
      <w:r>
        <w:t xml:space="preserve"> </w:t>
      </w:r>
      <w:r>
        <w:rPr>
          <w:rFonts w:hint="eastAsia"/>
        </w:rPr>
        <w:t>эндометриоз</w:t>
      </w:r>
      <w:r>
        <w:t>-</w:t>
      </w:r>
      <w:r>
        <w:rPr>
          <w:rFonts w:hint="eastAsia"/>
        </w:rPr>
        <w:t>ас</w:t>
      </w:r>
      <w:r>
        <w:rPr>
          <w:rFonts w:hint="eastAsia"/>
        </w:rPr>
        <w:lastRenderedPageBreak/>
        <w:t>социированного</w:t>
      </w:r>
      <w:r>
        <w:t xml:space="preserve"> </w:t>
      </w:r>
      <w:r>
        <w:rPr>
          <w:rFonts w:hint="eastAsia"/>
        </w:rPr>
        <w:t>бесплодия</w:t>
      </w:r>
    </w:p>
    <w:p w14:paraId="25AF83F0" w14:textId="77777777" w:rsidR="00407A0D" w:rsidRDefault="00407A0D" w:rsidP="00407A0D"/>
    <w:p w14:paraId="596549FB" w14:textId="77777777" w:rsidR="00407A0D" w:rsidRDefault="00407A0D" w:rsidP="00407A0D">
      <w:r>
        <w:rPr>
          <w:rFonts w:hint="eastAsia"/>
        </w:rPr>
        <w:t>методом</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1DD3FA14" w14:textId="77777777" w:rsidR="00407A0D" w:rsidRDefault="00407A0D" w:rsidP="00407A0D"/>
    <w:p w14:paraId="682D8736" w14:textId="77777777" w:rsidR="00407A0D" w:rsidRDefault="00407A0D" w:rsidP="00407A0D">
      <w:r>
        <w:rPr>
          <w:rFonts w:hint="eastAsia"/>
        </w:rPr>
        <w:t>ГЛАВА</w:t>
      </w:r>
      <w:r>
        <w:t xml:space="preserve"> II. </w:t>
      </w:r>
      <w:r>
        <w:rPr>
          <w:rFonts w:hint="eastAsia"/>
        </w:rPr>
        <w:t>КЛИНИКО</w:t>
      </w:r>
      <w:r>
        <w:t>-</w:t>
      </w:r>
      <w:r>
        <w:rPr>
          <w:rFonts w:hint="eastAsia"/>
        </w:rPr>
        <w:t>АНАМНЕСТИЧЕСКАЯ</w:t>
      </w:r>
      <w:r>
        <w:t xml:space="preserve"> </w:t>
      </w:r>
      <w:r>
        <w:rPr>
          <w:rFonts w:hint="eastAsia"/>
        </w:rPr>
        <w:t>ХАРАКТЕРИСТИКА</w:t>
      </w:r>
    </w:p>
    <w:p w14:paraId="35A91A6E" w14:textId="77777777" w:rsidR="00407A0D" w:rsidRDefault="00407A0D" w:rsidP="00407A0D"/>
    <w:p w14:paraId="3367B272" w14:textId="77777777" w:rsidR="00407A0D" w:rsidRDefault="00407A0D" w:rsidP="00407A0D">
      <w:r>
        <w:rPr>
          <w:rFonts w:hint="eastAsia"/>
        </w:rPr>
        <w:t>ИЗУЧАЕМОЙ</w:t>
      </w:r>
      <w:r>
        <w:t xml:space="preserve"> </w:t>
      </w:r>
      <w:r>
        <w:rPr>
          <w:rFonts w:hint="eastAsia"/>
        </w:rPr>
        <w:t>КОГОРТЫ</w:t>
      </w:r>
    </w:p>
    <w:p w14:paraId="2C359A01" w14:textId="77777777" w:rsidR="00407A0D" w:rsidRDefault="00407A0D" w:rsidP="00407A0D"/>
    <w:p w14:paraId="1F61E2FF" w14:textId="77777777" w:rsidR="00407A0D" w:rsidRDefault="00407A0D" w:rsidP="00407A0D">
      <w:r>
        <w:rPr>
          <w:rFonts w:hint="eastAsia"/>
        </w:rPr>
        <w:t>ГЛАВА</w:t>
      </w:r>
      <w:r>
        <w:t xml:space="preserve"> III. </w:t>
      </w:r>
      <w:r>
        <w:rPr>
          <w:rFonts w:hint="eastAsia"/>
        </w:rPr>
        <w:t>РЕЗУЛЬТАТЫ</w:t>
      </w:r>
      <w:r>
        <w:t xml:space="preserve"> </w:t>
      </w:r>
      <w:r>
        <w:rPr>
          <w:rFonts w:hint="eastAsia"/>
        </w:rPr>
        <w:t>ПАТОМОРФОЛОГИЧЕСКИХ</w:t>
      </w:r>
      <w:r>
        <w:t xml:space="preserve">, </w:t>
      </w:r>
      <w:r>
        <w:rPr>
          <w:rFonts w:hint="eastAsia"/>
        </w:rPr>
        <w:t>МОРФОМЕТРИЧЕСКИХ</w:t>
      </w:r>
      <w:r>
        <w:t xml:space="preserve"> </w:t>
      </w:r>
      <w:r>
        <w:rPr>
          <w:rFonts w:hint="eastAsia"/>
        </w:rPr>
        <w:t>И</w:t>
      </w:r>
      <w:r>
        <w:t xml:space="preserve"> </w:t>
      </w:r>
      <w:r>
        <w:rPr>
          <w:rFonts w:hint="eastAsia"/>
        </w:rPr>
        <w:t>ИММУНОГИСТОХИМИЧЕСКИХ</w:t>
      </w:r>
      <w:r>
        <w:t xml:space="preserve"> </w:t>
      </w:r>
      <w:r>
        <w:rPr>
          <w:rFonts w:hint="eastAsia"/>
        </w:rPr>
        <w:t>МЕТОДОВ</w:t>
      </w:r>
    </w:p>
    <w:p w14:paraId="094E00D2" w14:textId="77777777" w:rsidR="00407A0D" w:rsidRDefault="00407A0D" w:rsidP="00407A0D"/>
    <w:p w14:paraId="108223E7" w14:textId="77777777" w:rsidR="00407A0D" w:rsidRDefault="00407A0D" w:rsidP="00407A0D">
      <w:r>
        <w:rPr>
          <w:rFonts w:hint="eastAsia"/>
        </w:rPr>
        <w:t>ИССЛЕДОВАНИЯ</w:t>
      </w:r>
    </w:p>
    <w:p w14:paraId="6BA7FD74" w14:textId="77777777" w:rsidR="00407A0D" w:rsidRDefault="00407A0D" w:rsidP="00407A0D"/>
    <w:p w14:paraId="26B32F3F" w14:textId="77777777" w:rsidR="00407A0D" w:rsidRDefault="00407A0D" w:rsidP="00407A0D">
      <w:r>
        <w:t xml:space="preserve">3.1 </w:t>
      </w:r>
      <w:r>
        <w:rPr>
          <w:rFonts w:hint="eastAsia"/>
        </w:rPr>
        <w:t>Оценка</w:t>
      </w:r>
      <w:r>
        <w:t xml:space="preserve"> </w:t>
      </w:r>
      <w:r>
        <w:rPr>
          <w:rFonts w:hint="eastAsia"/>
        </w:rPr>
        <w:t>клинико</w:t>
      </w:r>
      <w:r>
        <w:t>-</w:t>
      </w:r>
      <w:r>
        <w:rPr>
          <w:rFonts w:hint="eastAsia"/>
        </w:rPr>
        <w:t>анамнестических</w:t>
      </w:r>
      <w:r>
        <w:t xml:space="preserve">, </w:t>
      </w:r>
      <w:r>
        <w:rPr>
          <w:rFonts w:hint="eastAsia"/>
        </w:rPr>
        <w:t>морфологических</w:t>
      </w:r>
      <w:r>
        <w:t xml:space="preserve">, </w:t>
      </w:r>
      <w:r>
        <w:rPr>
          <w:rFonts w:hint="eastAsia"/>
        </w:rPr>
        <w:t>иммуноферментных</w:t>
      </w:r>
      <w:r>
        <w:t xml:space="preserve">, </w:t>
      </w:r>
      <w:r>
        <w:rPr>
          <w:rFonts w:hint="eastAsia"/>
        </w:rPr>
        <w:t>иммуногистохимических</w:t>
      </w:r>
      <w:r>
        <w:t xml:space="preserve"> </w:t>
      </w:r>
      <w:r>
        <w:rPr>
          <w:rFonts w:hint="eastAsia"/>
        </w:rPr>
        <w:t>критериев</w:t>
      </w:r>
    </w:p>
    <w:p w14:paraId="43285123" w14:textId="77777777" w:rsidR="00407A0D" w:rsidRDefault="00407A0D" w:rsidP="00407A0D"/>
    <w:p w14:paraId="7CBD8FF7" w14:textId="77777777" w:rsidR="00407A0D" w:rsidRDefault="00407A0D" w:rsidP="00407A0D">
      <w:r>
        <w:t xml:space="preserve">3.1.1 </w:t>
      </w:r>
      <w:r>
        <w:rPr>
          <w:rFonts w:hint="eastAsia"/>
        </w:rPr>
        <w:t>Анализ</w:t>
      </w:r>
      <w:r>
        <w:t xml:space="preserve"> </w:t>
      </w:r>
      <w:r>
        <w:rPr>
          <w:rFonts w:hint="eastAsia"/>
        </w:rPr>
        <w:t>клинико</w:t>
      </w:r>
      <w:r>
        <w:t>-</w:t>
      </w:r>
      <w:r>
        <w:rPr>
          <w:rFonts w:hint="eastAsia"/>
        </w:rPr>
        <w:t>анамнестических</w:t>
      </w:r>
      <w:r>
        <w:t xml:space="preserve"> </w:t>
      </w:r>
      <w:r>
        <w:rPr>
          <w:rFonts w:hint="eastAsia"/>
        </w:rPr>
        <w:t>характеристик</w:t>
      </w:r>
    </w:p>
    <w:p w14:paraId="0F48F849" w14:textId="77777777" w:rsidR="00407A0D" w:rsidRDefault="00407A0D" w:rsidP="00407A0D"/>
    <w:p w14:paraId="7D69BE3D" w14:textId="77777777" w:rsidR="00407A0D" w:rsidRDefault="00407A0D" w:rsidP="00407A0D">
      <w:r>
        <w:t xml:space="preserve">3.1.2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эутопического</w:t>
      </w:r>
      <w:r>
        <w:t xml:space="preserve"> </w:t>
      </w:r>
      <w:r>
        <w:rPr>
          <w:rFonts w:hint="eastAsia"/>
        </w:rPr>
        <w:t>эндометрия</w:t>
      </w:r>
    </w:p>
    <w:p w14:paraId="5CB4336D" w14:textId="77777777" w:rsidR="00407A0D" w:rsidRDefault="00407A0D" w:rsidP="00407A0D"/>
    <w:p w14:paraId="0825D3D0" w14:textId="77777777" w:rsidR="00407A0D" w:rsidRDefault="00407A0D" w:rsidP="00407A0D">
      <w:r>
        <w:t xml:space="preserve">3.1.3 </w:t>
      </w:r>
      <w:r>
        <w:rPr>
          <w:rFonts w:hint="eastAsia"/>
        </w:rPr>
        <w:t>Оценка</w:t>
      </w:r>
      <w:r>
        <w:t xml:space="preserve"> </w:t>
      </w:r>
      <w:r>
        <w:rPr>
          <w:rFonts w:hint="eastAsia"/>
        </w:rPr>
        <w:t>имплантационной</w:t>
      </w:r>
      <w:r>
        <w:t xml:space="preserve"> </w:t>
      </w:r>
      <w:r>
        <w:rPr>
          <w:rFonts w:hint="eastAsia"/>
        </w:rPr>
        <w:t>состоятельности</w:t>
      </w:r>
      <w:r>
        <w:t xml:space="preserve"> </w:t>
      </w:r>
      <w:r>
        <w:rPr>
          <w:rFonts w:hint="eastAsia"/>
        </w:rPr>
        <w:t>эндометрия</w:t>
      </w:r>
    </w:p>
    <w:p w14:paraId="2E3B85AA" w14:textId="77777777" w:rsidR="00407A0D" w:rsidRDefault="00407A0D" w:rsidP="00407A0D"/>
    <w:p w14:paraId="3C839FF4" w14:textId="77777777" w:rsidR="00407A0D" w:rsidRDefault="00407A0D" w:rsidP="00407A0D">
      <w:r>
        <w:t xml:space="preserve">3.1.4 </w:t>
      </w:r>
      <w:r>
        <w:rPr>
          <w:rFonts w:hint="eastAsia"/>
        </w:rPr>
        <w:t>Анализ</w:t>
      </w:r>
      <w:r>
        <w:t xml:space="preserve"> </w:t>
      </w:r>
      <w:r>
        <w:rPr>
          <w:rFonts w:hint="eastAsia"/>
        </w:rPr>
        <w:t>стероидного</w:t>
      </w:r>
      <w:r>
        <w:t xml:space="preserve"> </w:t>
      </w:r>
      <w:r>
        <w:rPr>
          <w:rFonts w:hint="eastAsia"/>
        </w:rPr>
        <w:t>профиля</w:t>
      </w:r>
      <w:r>
        <w:t xml:space="preserve"> </w:t>
      </w:r>
      <w:r>
        <w:rPr>
          <w:rFonts w:hint="eastAsia"/>
        </w:rPr>
        <w:t>в</w:t>
      </w:r>
      <w:r>
        <w:t xml:space="preserve"> </w:t>
      </w:r>
      <w:r>
        <w:rPr>
          <w:rFonts w:hint="eastAsia"/>
        </w:rPr>
        <w:t>эутопическом</w:t>
      </w:r>
      <w:r>
        <w:t xml:space="preserve"> </w:t>
      </w:r>
      <w:r>
        <w:rPr>
          <w:rFonts w:hint="eastAsia"/>
        </w:rPr>
        <w:t>эндометрии</w:t>
      </w:r>
    </w:p>
    <w:p w14:paraId="209C1B46" w14:textId="77777777" w:rsidR="00407A0D" w:rsidRDefault="00407A0D" w:rsidP="00407A0D"/>
    <w:p w14:paraId="1FCF18C9" w14:textId="77777777" w:rsidR="00407A0D" w:rsidRDefault="00407A0D" w:rsidP="00407A0D">
      <w:r>
        <w:t xml:space="preserve">3.1.5 </w:t>
      </w:r>
      <w:r>
        <w:rPr>
          <w:rFonts w:hint="eastAsia"/>
        </w:rPr>
        <w:t>Анализ</w:t>
      </w:r>
      <w:r>
        <w:t xml:space="preserve"> </w:t>
      </w:r>
      <w:r>
        <w:rPr>
          <w:rFonts w:hint="eastAsia"/>
        </w:rPr>
        <w:t>показателей</w:t>
      </w:r>
      <w:r>
        <w:t xml:space="preserve"> </w:t>
      </w:r>
      <w:r>
        <w:rPr>
          <w:rFonts w:hint="eastAsia"/>
        </w:rPr>
        <w:t>иммуного</w:t>
      </w:r>
      <w:r>
        <w:t xml:space="preserve"> </w:t>
      </w:r>
      <w:r>
        <w:rPr>
          <w:rFonts w:hint="eastAsia"/>
        </w:rPr>
        <w:t>статуса</w:t>
      </w:r>
      <w:r>
        <w:t xml:space="preserve"> </w:t>
      </w:r>
      <w:r>
        <w:rPr>
          <w:rFonts w:hint="eastAsia"/>
        </w:rPr>
        <w:t>эндометрия</w:t>
      </w:r>
    </w:p>
    <w:p w14:paraId="66F68E04" w14:textId="77777777" w:rsidR="00407A0D" w:rsidRDefault="00407A0D" w:rsidP="00407A0D"/>
    <w:p w14:paraId="1BB315BC" w14:textId="77777777" w:rsidR="00407A0D" w:rsidRDefault="00407A0D" w:rsidP="00407A0D">
      <w:r>
        <w:t xml:space="preserve">3.1.6 </w:t>
      </w:r>
      <w:r>
        <w:rPr>
          <w:rFonts w:hint="eastAsia"/>
        </w:rPr>
        <w:t>Анализ</w:t>
      </w:r>
      <w:r>
        <w:t xml:space="preserve"> </w:t>
      </w:r>
      <w:r>
        <w:rPr>
          <w:rFonts w:hint="eastAsia"/>
        </w:rPr>
        <w:t>показателей</w:t>
      </w:r>
      <w:r>
        <w:t xml:space="preserve"> </w:t>
      </w:r>
      <w:r>
        <w:rPr>
          <w:rFonts w:hint="eastAsia"/>
        </w:rPr>
        <w:t>пролиферативно</w:t>
      </w:r>
      <w:r>
        <w:t>-</w:t>
      </w:r>
      <w:r>
        <w:rPr>
          <w:rFonts w:hint="eastAsia"/>
        </w:rPr>
        <w:t>апоптотических</w:t>
      </w:r>
      <w:r>
        <w:t xml:space="preserve"> </w:t>
      </w:r>
      <w:r>
        <w:rPr>
          <w:rFonts w:hint="eastAsia"/>
        </w:rPr>
        <w:t>факторов</w:t>
      </w:r>
    </w:p>
    <w:p w14:paraId="40557E73" w14:textId="77777777" w:rsidR="00407A0D" w:rsidRDefault="00407A0D" w:rsidP="00407A0D"/>
    <w:p w14:paraId="2AE0E19D" w14:textId="77777777" w:rsidR="00407A0D" w:rsidRDefault="00407A0D" w:rsidP="00407A0D">
      <w:r>
        <w:t xml:space="preserve">3.2 </w:t>
      </w:r>
      <w:r>
        <w:rPr>
          <w:rFonts w:hint="eastAsia"/>
        </w:rPr>
        <w:t>Анализ</w:t>
      </w:r>
      <w:r>
        <w:t xml:space="preserve"> </w:t>
      </w:r>
      <w:r>
        <w:rPr>
          <w:rFonts w:hint="eastAsia"/>
        </w:rPr>
        <w:t>частоты</w:t>
      </w:r>
      <w:r>
        <w:t xml:space="preserve"> </w:t>
      </w:r>
      <w:r>
        <w:rPr>
          <w:rFonts w:hint="eastAsia"/>
        </w:rPr>
        <w:t>наступления</w:t>
      </w:r>
      <w:r>
        <w:t xml:space="preserve"> </w:t>
      </w:r>
      <w:r>
        <w:rPr>
          <w:rFonts w:hint="eastAsia"/>
        </w:rPr>
        <w:t>беременности</w:t>
      </w:r>
    </w:p>
    <w:p w14:paraId="103C03BA" w14:textId="77777777" w:rsidR="00407A0D" w:rsidRDefault="00407A0D" w:rsidP="00407A0D"/>
    <w:p w14:paraId="6967B92E" w14:textId="77777777" w:rsidR="00407A0D" w:rsidRDefault="00407A0D" w:rsidP="00407A0D">
      <w:r>
        <w:rPr>
          <w:rFonts w:hint="eastAsia"/>
        </w:rPr>
        <w:t>ГЛАВА</w:t>
      </w:r>
      <w:r>
        <w:t xml:space="preserve"> IV. </w:t>
      </w:r>
      <w:r>
        <w:rPr>
          <w:rFonts w:hint="eastAsia"/>
        </w:rPr>
        <w:t>НАУЧНОЕ</w:t>
      </w:r>
      <w:r>
        <w:t xml:space="preserve"> </w:t>
      </w:r>
      <w:r>
        <w:rPr>
          <w:rFonts w:hint="eastAsia"/>
        </w:rPr>
        <w:t>ОБОСНОВАНИЕ</w:t>
      </w:r>
      <w:r>
        <w:t xml:space="preserve"> </w:t>
      </w:r>
      <w:r>
        <w:rPr>
          <w:rFonts w:hint="eastAsia"/>
        </w:rPr>
        <w:t>ПРЕОДОЛЕНИЯ</w:t>
      </w:r>
      <w:r>
        <w:t xml:space="preserve"> </w:t>
      </w:r>
      <w:r>
        <w:rPr>
          <w:rFonts w:hint="eastAsia"/>
        </w:rPr>
        <w:t>НЕУДАЧ</w:t>
      </w:r>
      <w:r>
        <w:t xml:space="preserve"> </w:t>
      </w:r>
      <w:r>
        <w:rPr>
          <w:rFonts w:hint="eastAsia"/>
        </w:rPr>
        <w:t>ИМПЛАНТАЦИИ</w:t>
      </w:r>
      <w:r>
        <w:t xml:space="preserve"> </w:t>
      </w:r>
      <w:r>
        <w:rPr>
          <w:rFonts w:hint="eastAsia"/>
        </w:rPr>
        <w:t>ПРИ</w:t>
      </w:r>
      <w:r>
        <w:t xml:space="preserve"> </w:t>
      </w:r>
      <w:r>
        <w:rPr>
          <w:rFonts w:hint="eastAsia"/>
        </w:rPr>
        <w:t>БЕСПЛОДИИ</w:t>
      </w:r>
      <w:r>
        <w:t xml:space="preserve">, </w:t>
      </w:r>
      <w:r>
        <w:rPr>
          <w:rFonts w:hint="eastAsia"/>
        </w:rPr>
        <w:t>АССОЦИИРОВАННОМ</w:t>
      </w:r>
    </w:p>
    <w:p w14:paraId="4B3805E8" w14:textId="77777777" w:rsidR="00407A0D" w:rsidRDefault="00407A0D" w:rsidP="00407A0D"/>
    <w:p w14:paraId="3F477A36" w14:textId="77777777" w:rsidR="00407A0D" w:rsidRDefault="00407A0D" w:rsidP="00407A0D">
      <w:r>
        <w:rPr>
          <w:rFonts w:hint="eastAsia"/>
        </w:rPr>
        <w:t>С</w:t>
      </w:r>
      <w:r>
        <w:t xml:space="preserve"> </w:t>
      </w:r>
      <w:r>
        <w:rPr>
          <w:rFonts w:hint="eastAsia"/>
        </w:rPr>
        <w:t>ЭНДОМЕТРИОЗОМ</w:t>
      </w:r>
    </w:p>
    <w:p w14:paraId="342836CB" w14:textId="77777777" w:rsidR="00407A0D" w:rsidRDefault="00407A0D" w:rsidP="00407A0D"/>
    <w:p w14:paraId="05CAE709" w14:textId="77777777" w:rsidR="00407A0D" w:rsidRDefault="00407A0D" w:rsidP="00407A0D">
      <w:r>
        <w:rPr>
          <w:rFonts w:hint="eastAsia"/>
        </w:rPr>
        <w:t>ГЛАВА</w:t>
      </w:r>
      <w:r>
        <w:t xml:space="preserve"> V. </w:t>
      </w:r>
      <w:r>
        <w:rPr>
          <w:rFonts w:hint="eastAsia"/>
        </w:rPr>
        <w:t>ОБСУЖДЕНИЕ</w:t>
      </w:r>
      <w:r>
        <w:t xml:space="preserve"> </w:t>
      </w:r>
      <w:r>
        <w:rPr>
          <w:rFonts w:hint="eastAsia"/>
        </w:rPr>
        <w:t>РЕЗУЛЬТАТОВ</w:t>
      </w:r>
      <w:r>
        <w:t xml:space="preserve"> </w:t>
      </w:r>
      <w:r>
        <w:rPr>
          <w:rFonts w:hint="eastAsia"/>
        </w:rPr>
        <w:t>ИССЛЕДОВАНИЯ</w:t>
      </w:r>
    </w:p>
    <w:p w14:paraId="540DFD37" w14:textId="77777777" w:rsidR="00407A0D" w:rsidRDefault="00407A0D" w:rsidP="00407A0D"/>
    <w:p w14:paraId="37B8029E" w14:textId="77777777" w:rsidR="00407A0D" w:rsidRDefault="00407A0D" w:rsidP="00407A0D">
      <w:r>
        <w:rPr>
          <w:rFonts w:hint="eastAsia"/>
        </w:rPr>
        <w:t>ЗАКЛЮЧЕНИЕ</w:t>
      </w:r>
    </w:p>
    <w:p w14:paraId="294946DC" w14:textId="77777777" w:rsidR="00407A0D" w:rsidRDefault="00407A0D" w:rsidP="00407A0D"/>
    <w:p w14:paraId="7B302921" w14:textId="77777777" w:rsidR="00407A0D" w:rsidRDefault="00407A0D" w:rsidP="00407A0D">
      <w:r>
        <w:rPr>
          <w:rFonts w:hint="eastAsia"/>
        </w:rPr>
        <w:t>Выводы</w:t>
      </w:r>
    </w:p>
    <w:p w14:paraId="01A6D492" w14:textId="77777777" w:rsidR="00407A0D" w:rsidRDefault="00407A0D" w:rsidP="00407A0D"/>
    <w:p w14:paraId="7835A8FF" w14:textId="77777777" w:rsidR="00407A0D" w:rsidRDefault="00407A0D" w:rsidP="00407A0D">
      <w:r>
        <w:rPr>
          <w:rFonts w:hint="eastAsia"/>
        </w:rPr>
        <w:t>Практические</w:t>
      </w:r>
      <w:r>
        <w:t xml:space="preserve"> </w:t>
      </w:r>
      <w:r>
        <w:rPr>
          <w:rFonts w:hint="eastAsia"/>
        </w:rPr>
        <w:t>рекомендации</w:t>
      </w:r>
    </w:p>
    <w:p w14:paraId="3DA1352D" w14:textId="77777777" w:rsidR="00407A0D" w:rsidRDefault="00407A0D" w:rsidP="00407A0D"/>
    <w:p w14:paraId="6C81CBFF" w14:textId="77777777" w:rsidR="00407A0D" w:rsidRDefault="00407A0D" w:rsidP="00407A0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A7BEEDF" w14:textId="77777777" w:rsidR="00407A0D" w:rsidRDefault="00407A0D" w:rsidP="00407A0D"/>
    <w:p w14:paraId="198AB4F7" w14:textId="0F87B6F5" w:rsidR="00407A0D" w:rsidRPr="00407A0D" w:rsidRDefault="00407A0D" w:rsidP="00407A0D">
      <w:r>
        <w:rPr>
          <w:rFonts w:hint="eastAsia"/>
        </w:rPr>
        <w:t>СПИСОК</w:t>
      </w:r>
      <w:r>
        <w:t xml:space="preserve"> </w:t>
      </w:r>
      <w:r>
        <w:rPr>
          <w:rFonts w:hint="eastAsia"/>
        </w:rPr>
        <w:t>ЛИТЕРАТУРЫ</w:t>
      </w:r>
    </w:p>
    <w:sectPr w:rsidR="00407A0D" w:rsidRPr="00407A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AA9B" w14:textId="77777777" w:rsidR="0076103C" w:rsidRPr="008D1934" w:rsidRDefault="0076103C">
      <w:pPr>
        <w:spacing w:after="0" w:line="240" w:lineRule="auto"/>
      </w:pPr>
      <w:r w:rsidRPr="008D1934">
        <w:separator/>
      </w:r>
    </w:p>
  </w:endnote>
  <w:endnote w:type="continuationSeparator" w:id="0">
    <w:p w14:paraId="5576AD3F" w14:textId="77777777" w:rsidR="0076103C" w:rsidRPr="008D1934" w:rsidRDefault="0076103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C737" w14:textId="77777777" w:rsidR="0076103C" w:rsidRPr="008D1934" w:rsidRDefault="0076103C"/>
    <w:p w14:paraId="240C90D4" w14:textId="77777777" w:rsidR="0076103C" w:rsidRPr="008D1934" w:rsidRDefault="0076103C"/>
    <w:p w14:paraId="111CEB90" w14:textId="77777777" w:rsidR="0076103C" w:rsidRPr="008D1934" w:rsidRDefault="0076103C"/>
    <w:p w14:paraId="1D859EEC" w14:textId="77777777" w:rsidR="0076103C" w:rsidRPr="008D1934" w:rsidRDefault="0076103C"/>
    <w:p w14:paraId="2A2E92A3" w14:textId="77777777" w:rsidR="0076103C" w:rsidRPr="008D1934" w:rsidRDefault="0076103C"/>
    <w:p w14:paraId="57BC34F4" w14:textId="77777777" w:rsidR="0076103C" w:rsidRPr="008D1934" w:rsidRDefault="0076103C"/>
    <w:p w14:paraId="6A486841" w14:textId="77777777" w:rsidR="0076103C" w:rsidRPr="008D1934" w:rsidRDefault="0076103C">
      <w:pPr>
        <w:rPr>
          <w:sz w:val="2"/>
          <w:szCs w:val="2"/>
        </w:rPr>
      </w:pPr>
      <w:r>
        <w:rPr>
          <w:noProof/>
        </w:rPr>
        <mc:AlternateContent>
          <mc:Choice Requires="wps">
            <w:drawing>
              <wp:anchor distT="0" distB="0" distL="63500" distR="63500" simplePos="0" relativeHeight="251660288" behindDoc="1" locked="0" layoutInCell="1" allowOverlap="1" wp14:anchorId="69005F2D" wp14:editId="4E50426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271323" w14:textId="77777777" w:rsidR="0076103C" w:rsidRPr="008D1934" w:rsidRDefault="007610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05F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271323" w14:textId="77777777" w:rsidR="0076103C" w:rsidRPr="008D1934" w:rsidRDefault="007610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D469DD" w14:textId="77777777" w:rsidR="0076103C" w:rsidRPr="008D1934" w:rsidRDefault="0076103C"/>
    <w:p w14:paraId="4DEE44D6" w14:textId="77777777" w:rsidR="0076103C" w:rsidRPr="008D1934" w:rsidRDefault="0076103C"/>
    <w:p w14:paraId="48D3A1D4" w14:textId="77777777" w:rsidR="0076103C" w:rsidRPr="008D1934" w:rsidRDefault="0076103C">
      <w:pPr>
        <w:rPr>
          <w:sz w:val="2"/>
          <w:szCs w:val="2"/>
        </w:rPr>
      </w:pPr>
      <w:r>
        <w:rPr>
          <w:noProof/>
        </w:rPr>
        <mc:AlternateContent>
          <mc:Choice Requires="wps">
            <w:drawing>
              <wp:anchor distT="0" distB="0" distL="63500" distR="63500" simplePos="0" relativeHeight="251659264" behindDoc="1" locked="0" layoutInCell="1" allowOverlap="1" wp14:anchorId="780F2E78" wp14:editId="7976AA6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32B74B" w14:textId="77777777" w:rsidR="0076103C" w:rsidRPr="008D1934" w:rsidRDefault="007610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F2E7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32B74B" w14:textId="77777777" w:rsidR="0076103C" w:rsidRPr="008D1934" w:rsidRDefault="0076103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F424EB" w14:textId="77777777" w:rsidR="0076103C" w:rsidRPr="008D1934" w:rsidRDefault="0076103C"/>
    <w:p w14:paraId="26394295" w14:textId="77777777" w:rsidR="0076103C" w:rsidRPr="008D1934" w:rsidRDefault="0076103C">
      <w:pPr>
        <w:rPr>
          <w:sz w:val="2"/>
          <w:szCs w:val="2"/>
        </w:rPr>
      </w:pPr>
    </w:p>
    <w:p w14:paraId="7DBC27AA" w14:textId="77777777" w:rsidR="0076103C" w:rsidRPr="008D1934" w:rsidRDefault="0076103C"/>
    <w:p w14:paraId="364AA749" w14:textId="77777777" w:rsidR="0076103C" w:rsidRPr="008D1934" w:rsidRDefault="0076103C">
      <w:pPr>
        <w:spacing w:after="0" w:line="240" w:lineRule="auto"/>
      </w:pPr>
    </w:p>
  </w:footnote>
  <w:footnote w:type="continuationSeparator" w:id="0">
    <w:p w14:paraId="5342CEF2" w14:textId="77777777" w:rsidR="0076103C" w:rsidRPr="008D1934" w:rsidRDefault="0076103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03C"/>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3</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604</cp:revision>
  <cp:lastPrinted>2024-05-12T14:21:00Z</cp:lastPrinted>
  <dcterms:created xsi:type="dcterms:W3CDTF">2024-05-12T14:37:00Z</dcterms:created>
  <dcterms:modified xsi:type="dcterms:W3CDTF">2024-05-16T22:21:00Z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