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7E3DDD" w:rsidRDefault="007E3DDD" w:rsidP="007E3DDD">
      <w:r w:rsidRPr="00491E62">
        <w:rPr>
          <w:rFonts w:ascii="Times New Roman" w:eastAsia="Calibri" w:hAnsi="Times New Roman" w:cs="Times New Roman"/>
          <w:b/>
          <w:bCs/>
          <w:sz w:val="24"/>
          <w:szCs w:val="24"/>
        </w:rPr>
        <w:t>Власюк Сергій Олегович,</w:t>
      </w:r>
      <w:r w:rsidRPr="00491E62">
        <w:rPr>
          <w:rFonts w:ascii="Times New Roman" w:eastAsia="Calibri" w:hAnsi="Times New Roman" w:cs="Times New Roman"/>
          <w:sz w:val="24"/>
          <w:szCs w:val="24"/>
        </w:rPr>
        <w:t xml:space="preserve"> менеджер з реалізації непродовольчих товарів ТзОВ «Мобіжук». Назва дисертації: «Українська революція 1917-1921 рр. в державній політиці пам’яті сучасної України». Шифр та назва спеціальності – 07.00.01 – історія України. Спецрада Д 48.125.02 Національного університету «Острозька академія»</w:t>
      </w:r>
    </w:p>
    <w:sectPr w:rsidR="006B30A9" w:rsidRPr="007E3DD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7D140-31CF-48BB-9B3D-EA92B07B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132</cp:revision>
  <cp:lastPrinted>2009-02-06T05:36:00Z</cp:lastPrinted>
  <dcterms:created xsi:type="dcterms:W3CDTF">2020-06-01T08:43:00Z</dcterms:created>
  <dcterms:modified xsi:type="dcterms:W3CDTF">2020-06-05T20:07:00Z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