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2B9C" w14:textId="12167333" w:rsidR="00074B64" w:rsidRDefault="001069EA" w:rsidP="001069EA">
      <w:pPr>
        <w:rPr>
          <w:rFonts w:ascii="Times New Roman" w:eastAsia="Arial Unicode MS" w:hAnsi="Times New Roman" w:cs="Times New Roman"/>
          <w:b/>
          <w:bCs/>
          <w:color w:val="000000"/>
          <w:kern w:val="0"/>
          <w:sz w:val="28"/>
          <w:szCs w:val="28"/>
          <w:lang w:eastAsia="ru-RU" w:bidi="uk-UA"/>
        </w:rPr>
      </w:pPr>
      <w:r w:rsidRPr="001069EA">
        <w:rPr>
          <w:rFonts w:ascii="Times New Roman" w:eastAsia="Arial Unicode MS" w:hAnsi="Times New Roman" w:cs="Times New Roman" w:hint="eastAsia"/>
          <w:b/>
          <w:bCs/>
          <w:color w:val="000000"/>
          <w:kern w:val="0"/>
          <w:sz w:val="28"/>
          <w:szCs w:val="28"/>
          <w:lang w:eastAsia="ru-RU" w:bidi="uk-UA"/>
        </w:rPr>
        <w:t>Петрова</w:t>
      </w:r>
      <w:r w:rsidRPr="001069EA">
        <w:rPr>
          <w:rFonts w:ascii="Times New Roman" w:eastAsia="Arial Unicode MS" w:hAnsi="Times New Roman" w:cs="Times New Roman"/>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Людмила</w:t>
      </w:r>
      <w:r w:rsidRPr="001069EA">
        <w:rPr>
          <w:rFonts w:ascii="Times New Roman" w:eastAsia="Arial Unicode MS" w:hAnsi="Times New Roman" w:cs="Times New Roman"/>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Разработка</w:t>
      </w:r>
      <w:r w:rsidRPr="001069EA">
        <w:rPr>
          <w:rFonts w:ascii="Times New Roman" w:eastAsia="Arial Unicode MS" w:hAnsi="Times New Roman" w:cs="Times New Roman"/>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композиционных</w:t>
      </w:r>
      <w:r w:rsidRPr="001069EA">
        <w:rPr>
          <w:rFonts w:ascii="Times New Roman" w:eastAsia="Arial Unicode MS" w:hAnsi="Times New Roman" w:cs="Times New Roman"/>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серебросодержащих</w:t>
      </w:r>
      <w:r w:rsidRPr="001069EA">
        <w:rPr>
          <w:rFonts w:ascii="Times New Roman" w:eastAsia="Arial Unicode MS" w:hAnsi="Times New Roman" w:cs="Times New Roman"/>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препаратов</w:t>
      </w:r>
      <w:r w:rsidRPr="001069EA">
        <w:rPr>
          <w:rFonts w:ascii="Times New Roman" w:eastAsia="Arial Unicode MS" w:hAnsi="Times New Roman" w:cs="Times New Roman"/>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для</w:t>
      </w:r>
      <w:r w:rsidRPr="001069EA">
        <w:rPr>
          <w:rFonts w:ascii="Times New Roman" w:eastAsia="Arial Unicode MS" w:hAnsi="Times New Roman" w:cs="Times New Roman"/>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антимикробной</w:t>
      </w:r>
      <w:r w:rsidRPr="001069EA">
        <w:rPr>
          <w:rFonts w:ascii="Times New Roman" w:eastAsia="Arial Unicode MS" w:hAnsi="Times New Roman" w:cs="Times New Roman"/>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отделки</w:t>
      </w:r>
      <w:r w:rsidRPr="001069EA">
        <w:rPr>
          <w:rFonts w:ascii="Times New Roman" w:eastAsia="Arial Unicode MS" w:hAnsi="Times New Roman" w:cs="Times New Roman"/>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текстильных</w:t>
      </w:r>
      <w:r w:rsidRPr="001069EA">
        <w:rPr>
          <w:rFonts w:ascii="Times New Roman" w:eastAsia="Arial Unicode MS" w:hAnsi="Times New Roman" w:cs="Times New Roman"/>
          <w:b/>
          <w:bCs/>
          <w:color w:val="000000"/>
          <w:kern w:val="0"/>
          <w:sz w:val="28"/>
          <w:szCs w:val="28"/>
          <w:lang w:eastAsia="ru-RU" w:bidi="uk-UA"/>
        </w:rPr>
        <w:t xml:space="preserve"> </w:t>
      </w:r>
      <w:r w:rsidRPr="001069EA">
        <w:rPr>
          <w:rFonts w:ascii="Times New Roman" w:eastAsia="Arial Unicode MS" w:hAnsi="Times New Roman" w:cs="Times New Roman" w:hint="eastAsia"/>
          <w:b/>
          <w:bCs/>
          <w:color w:val="000000"/>
          <w:kern w:val="0"/>
          <w:sz w:val="28"/>
          <w:szCs w:val="28"/>
          <w:lang w:eastAsia="ru-RU" w:bidi="uk-UA"/>
        </w:rPr>
        <w:t>материалов</w:t>
      </w:r>
    </w:p>
    <w:p w14:paraId="374AAA53" w14:textId="77777777" w:rsidR="001069EA" w:rsidRDefault="001069EA" w:rsidP="001069EA">
      <w:pPr>
        <w:rPr>
          <w:lang w:bidi="uk-UA"/>
        </w:rPr>
      </w:pPr>
      <w:r>
        <w:rPr>
          <w:rFonts w:hint="eastAsia"/>
          <w:lang w:bidi="uk-UA"/>
        </w:rPr>
        <w:t>ОГЛАВЛЕНИЕ</w:t>
      </w:r>
      <w:r>
        <w:rPr>
          <w:lang w:bidi="uk-UA"/>
        </w:rPr>
        <w:t xml:space="preserve"> </w:t>
      </w:r>
      <w:r>
        <w:rPr>
          <w:rFonts w:hint="eastAsia"/>
          <w:lang w:bidi="uk-UA"/>
        </w:rPr>
        <w:t>ДИССЕРТАЦИИ</w:t>
      </w:r>
    </w:p>
    <w:p w14:paraId="46750C71" w14:textId="77777777" w:rsidR="001069EA" w:rsidRDefault="001069EA" w:rsidP="001069EA">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Петрова</w:t>
      </w:r>
      <w:r>
        <w:rPr>
          <w:lang w:bidi="uk-UA"/>
        </w:rPr>
        <w:t xml:space="preserve"> </w:t>
      </w:r>
      <w:r>
        <w:rPr>
          <w:rFonts w:hint="eastAsia"/>
          <w:lang w:bidi="uk-UA"/>
        </w:rPr>
        <w:t>Людмила</w:t>
      </w:r>
      <w:r>
        <w:rPr>
          <w:lang w:bidi="uk-UA"/>
        </w:rPr>
        <w:t xml:space="preserve"> </w:t>
      </w:r>
      <w:r>
        <w:rPr>
          <w:rFonts w:hint="eastAsia"/>
          <w:lang w:bidi="uk-UA"/>
        </w:rPr>
        <w:t>Сергеевна</w:t>
      </w:r>
    </w:p>
    <w:p w14:paraId="136B202C" w14:textId="77777777" w:rsidR="001069EA" w:rsidRDefault="001069EA" w:rsidP="001069EA">
      <w:pPr>
        <w:rPr>
          <w:lang w:bidi="uk-UA"/>
        </w:rPr>
      </w:pPr>
      <w:r>
        <w:rPr>
          <w:rFonts w:hint="eastAsia"/>
          <w:lang w:bidi="uk-UA"/>
        </w:rPr>
        <w:t>СОДЕРЖАНИЕ</w:t>
      </w:r>
    </w:p>
    <w:p w14:paraId="0FBDF8A7" w14:textId="77777777" w:rsidR="001069EA" w:rsidRDefault="001069EA" w:rsidP="001069EA">
      <w:pPr>
        <w:rPr>
          <w:lang w:bidi="uk-UA"/>
        </w:rPr>
      </w:pPr>
    </w:p>
    <w:p w14:paraId="05F8C8C8" w14:textId="77777777" w:rsidR="001069EA" w:rsidRDefault="001069EA" w:rsidP="001069EA">
      <w:pPr>
        <w:rPr>
          <w:lang w:bidi="uk-UA"/>
        </w:rPr>
      </w:pPr>
      <w:r>
        <w:rPr>
          <w:rFonts w:hint="eastAsia"/>
          <w:lang w:bidi="uk-UA"/>
        </w:rPr>
        <w:t>Список</w:t>
      </w:r>
      <w:r>
        <w:rPr>
          <w:lang w:bidi="uk-UA"/>
        </w:rPr>
        <w:t xml:space="preserve"> </w:t>
      </w:r>
      <w:r>
        <w:rPr>
          <w:rFonts w:hint="eastAsia"/>
          <w:lang w:bidi="uk-UA"/>
        </w:rPr>
        <w:t>сокращений</w:t>
      </w:r>
      <w:r>
        <w:rPr>
          <w:lang w:bidi="uk-UA"/>
        </w:rPr>
        <w:t xml:space="preserve"> </w:t>
      </w:r>
      <w:r>
        <w:rPr>
          <w:rFonts w:hint="eastAsia"/>
          <w:lang w:bidi="uk-UA"/>
        </w:rPr>
        <w:t>и</w:t>
      </w:r>
      <w:r>
        <w:rPr>
          <w:lang w:bidi="uk-UA"/>
        </w:rPr>
        <w:t xml:space="preserve"> </w:t>
      </w:r>
      <w:r>
        <w:rPr>
          <w:rFonts w:hint="eastAsia"/>
          <w:lang w:bidi="uk-UA"/>
        </w:rPr>
        <w:t>условных</w:t>
      </w:r>
      <w:r>
        <w:rPr>
          <w:lang w:bidi="uk-UA"/>
        </w:rPr>
        <w:t xml:space="preserve"> </w:t>
      </w:r>
      <w:r>
        <w:rPr>
          <w:rFonts w:hint="eastAsia"/>
          <w:lang w:bidi="uk-UA"/>
        </w:rPr>
        <w:t>обозначений</w:t>
      </w:r>
    </w:p>
    <w:p w14:paraId="343B5748" w14:textId="77777777" w:rsidR="001069EA" w:rsidRDefault="001069EA" w:rsidP="001069EA">
      <w:pPr>
        <w:rPr>
          <w:lang w:bidi="uk-UA"/>
        </w:rPr>
      </w:pPr>
    </w:p>
    <w:p w14:paraId="63902897" w14:textId="77777777" w:rsidR="001069EA" w:rsidRDefault="001069EA" w:rsidP="001069EA">
      <w:pPr>
        <w:rPr>
          <w:lang w:bidi="uk-UA"/>
        </w:rPr>
      </w:pPr>
      <w:r>
        <w:rPr>
          <w:rFonts w:hint="eastAsia"/>
          <w:lang w:bidi="uk-UA"/>
        </w:rPr>
        <w:t>Введение</w:t>
      </w:r>
    </w:p>
    <w:p w14:paraId="2C7214FA" w14:textId="77777777" w:rsidR="001069EA" w:rsidRDefault="001069EA" w:rsidP="001069EA">
      <w:pPr>
        <w:rPr>
          <w:lang w:bidi="uk-UA"/>
        </w:rPr>
      </w:pPr>
    </w:p>
    <w:p w14:paraId="2F9B98C8" w14:textId="77777777" w:rsidR="001069EA" w:rsidRDefault="001069EA" w:rsidP="001069EA">
      <w:pPr>
        <w:rPr>
          <w:lang w:bidi="uk-UA"/>
        </w:rPr>
      </w:pPr>
      <w:r>
        <w:rPr>
          <w:lang w:bidi="uk-UA"/>
        </w:rPr>
        <w:t>1.</w:t>
      </w:r>
      <w:r>
        <w:rPr>
          <w:rFonts w:hint="eastAsia"/>
          <w:lang w:bidi="uk-UA"/>
        </w:rPr>
        <w:t>Обзор</w:t>
      </w:r>
      <w:r>
        <w:rPr>
          <w:lang w:bidi="uk-UA"/>
        </w:rPr>
        <w:t xml:space="preserve"> </w:t>
      </w:r>
      <w:r>
        <w:rPr>
          <w:rFonts w:hint="eastAsia"/>
          <w:lang w:bidi="uk-UA"/>
        </w:rPr>
        <w:t>литературы</w:t>
      </w:r>
    </w:p>
    <w:p w14:paraId="7F4101F3" w14:textId="77777777" w:rsidR="001069EA" w:rsidRDefault="001069EA" w:rsidP="001069EA">
      <w:pPr>
        <w:rPr>
          <w:lang w:bidi="uk-UA"/>
        </w:rPr>
      </w:pPr>
    </w:p>
    <w:p w14:paraId="7BF4CA8C" w14:textId="77777777" w:rsidR="001069EA" w:rsidRDefault="001069EA" w:rsidP="001069EA">
      <w:pPr>
        <w:rPr>
          <w:lang w:bidi="uk-UA"/>
        </w:rPr>
      </w:pPr>
      <w:r>
        <w:rPr>
          <w:lang w:bidi="uk-UA"/>
        </w:rPr>
        <w:t xml:space="preserve">1.1. </w:t>
      </w:r>
      <w:r>
        <w:rPr>
          <w:rFonts w:hint="eastAsia"/>
          <w:lang w:bidi="uk-UA"/>
        </w:rPr>
        <w:t>Современное</w:t>
      </w:r>
      <w:r>
        <w:rPr>
          <w:lang w:bidi="uk-UA"/>
        </w:rPr>
        <w:t xml:space="preserve"> </w:t>
      </w:r>
      <w:r>
        <w:rPr>
          <w:rFonts w:hint="eastAsia"/>
          <w:lang w:bidi="uk-UA"/>
        </w:rPr>
        <w:t>состояние</w:t>
      </w:r>
      <w:r>
        <w:rPr>
          <w:lang w:bidi="uk-UA"/>
        </w:rPr>
        <w:t xml:space="preserve"> </w:t>
      </w:r>
      <w:r>
        <w:rPr>
          <w:rFonts w:hint="eastAsia"/>
          <w:lang w:bidi="uk-UA"/>
        </w:rPr>
        <w:t>и</w:t>
      </w:r>
      <w:r>
        <w:rPr>
          <w:lang w:bidi="uk-UA"/>
        </w:rPr>
        <w:t xml:space="preserve"> </w:t>
      </w:r>
      <w:r>
        <w:rPr>
          <w:rFonts w:hint="eastAsia"/>
          <w:lang w:bidi="uk-UA"/>
        </w:rPr>
        <w:t>перспективы</w:t>
      </w:r>
      <w:r>
        <w:rPr>
          <w:lang w:bidi="uk-UA"/>
        </w:rPr>
        <w:t xml:space="preserve"> </w:t>
      </w:r>
      <w:r>
        <w:rPr>
          <w:rFonts w:hint="eastAsia"/>
          <w:lang w:bidi="uk-UA"/>
        </w:rPr>
        <w:t>развития</w:t>
      </w:r>
      <w:r>
        <w:rPr>
          <w:lang w:bidi="uk-UA"/>
        </w:rPr>
        <w:t xml:space="preserve"> 13 </w:t>
      </w:r>
      <w:r>
        <w:rPr>
          <w:rFonts w:hint="eastAsia"/>
          <w:lang w:bidi="uk-UA"/>
        </w:rPr>
        <w:t>антибактериальной</w:t>
      </w:r>
      <w:r>
        <w:rPr>
          <w:lang w:bidi="uk-UA"/>
        </w:rPr>
        <w:t xml:space="preserve"> </w:t>
      </w:r>
      <w:r>
        <w:rPr>
          <w:rFonts w:hint="eastAsia"/>
          <w:lang w:bidi="uk-UA"/>
        </w:rPr>
        <w:t>отделки</w:t>
      </w:r>
      <w:r>
        <w:rPr>
          <w:lang w:bidi="uk-UA"/>
        </w:rPr>
        <w:t xml:space="preserve"> </w:t>
      </w:r>
      <w:r>
        <w:rPr>
          <w:rFonts w:hint="eastAsia"/>
          <w:lang w:bidi="uk-UA"/>
        </w:rPr>
        <w:t>текстильных</w:t>
      </w:r>
      <w:r>
        <w:rPr>
          <w:lang w:bidi="uk-UA"/>
        </w:rPr>
        <w:t xml:space="preserve"> </w:t>
      </w:r>
      <w:r>
        <w:rPr>
          <w:rFonts w:hint="eastAsia"/>
          <w:lang w:bidi="uk-UA"/>
        </w:rPr>
        <w:t>материалов</w:t>
      </w:r>
    </w:p>
    <w:p w14:paraId="790B660D" w14:textId="77777777" w:rsidR="001069EA" w:rsidRDefault="001069EA" w:rsidP="001069EA">
      <w:pPr>
        <w:rPr>
          <w:lang w:bidi="uk-UA"/>
        </w:rPr>
      </w:pPr>
    </w:p>
    <w:p w14:paraId="4556F10A" w14:textId="77777777" w:rsidR="001069EA" w:rsidRDefault="001069EA" w:rsidP="001069EA">
      <w:pPr>
        <w:rPr>
          <w:lang w:bidi="uk-UA"/>
        </w:rPr>
      </w:pPr>
      <w:r>
        <w:rPr>
          <w:lang w:bidi="uk-UA"/>
        </w:rPr>
        <w:t xml:space="preserve">1.2. </w:t>
      </w:r>
      <w:r>
        <w:rPr>
          <w:rFonts w:hint="eastAsia"/>
          <w:lang w:bidi="uk-UA"/>
        </w:rPr>
        <w:t>Препараты</w:t>
      </w:r>
      <w:r>
        <w:rPr>
          <w:lang w:bidi="uk-UA"/>
        </w:rPr>
        <w:t xml:space="preserve"> </w:t>
      </w:r>
      <w:r>
        <w:rPr>
          <w:rFonts w:hint="eastAsia"/>
          <w:lang w:bidi="uk-UA"/>
        </w:rPr>
        <w:t>для</w:t>
      </w:r>
      <w:r>
        <w:rPr>
          <w:lang w:bidi="uk-UA"/>
        </w:rPr>
        <w:t xml:space="preserve"> </w:t>
      </w:r>
      <w:r>
        <w:rPr>
          <w:rFonts w:hint="eastAsia"/>
          <w:lang w:bidi="uk-UA"/>
        </w:rPr>
        <w:t>придания</w:t>
      </w:r>
      <w:r>
        <w:rPr>
          <w:lang w:bidi="uk-UA"/>
        </w:rPr>
        <w:t xml:space="preserve"> </w:t>
      </w:r>
      <w:r>
        <w:rPr>
          <w:rFonts w:hint="eastAsia"/>
          <w:lang w:bidi="uk-UA"/>
        </w:rPr>
        <w:t>текстильным</w:t>
      </w:r>
      <w:r>
        <w:rPr>
          <w:lang w:bidi="uk-UA"/>
        </w:rPr>
        <w:t xml:space="preserve"> </w:t>
      </w:r>
      <w:r>
        <w:rPr>
          <w:rFonts w:hint="eastAsia"/>
          <w:lang w:bidi="uk-UA"/>
        </w:rPr>
        <w:t>материалам</w:t>
      </w:r>
      <w:r>
        <w:rPr>
          <w:lang w:bidi="uk-UA"/>
        </w:rPr>
        <w:t xml:space="preserve"> 16 </w:t>
      </w:r>
      <w:r>
        <w:rPr>
          <w:rFonts w:hint="eastAsia"/>
          <w:lang w:bidi="uk-UA"/>
        </w:rPr>
        <w:t>антибактериальности</w:t>
      </w:r>
    </w:p>
    <w:p w14:paraId="3369F143" w14:textId="77777777" w:rsidR="001069EA" w:rsidRDefault="001069EA" w:rsidP="001069EA">
      <w:pPr>
        <w:rPr>
          <w:lang w:bidi="uk-UA"/>
        </w:rPr>
      </w:pPr>
    </w:p>
    <w:p w14:paraId="02596F03" w14:textId="77777777" w:rsidR="001069EA" w:rsidRDefault="001069EA" w:rsidP="001069EA">
      <w:pPr>
        <w:rPr>
          <w:lang w:bidi="uk-UA"/>
        </w:rPr>
      </w:pPr>
      <w:r>
        <w:rPr>
          <w:lang w:bidi="uk-UA"/>
        </w:rPr>
        <w:t xml:space="preserve">1.3. </w:t>
      </w:r>
      <w:r>
        <w:rPr>
          <w:rFonts w:hint="eastAsia"/>
          <w:lang w:bidi="uk-UA"/>
        </w:rPr>
        <w:t>Антимикробные</w:t>
      </w:r>
      <w:r>
        <w:rPr>
          <w:lang w:bidi="uk-UA"/>
        </w:rPr>
        <w:t xml:space="preserve"> </w:t>
      </w:r>
      <w:r>
        <w:rPr>
          <w:rFonts w:hint="eastAsia"/>
          <w:lang w:bidi="uk-UA"/>
        </w:rPr>
        <w:t>агенты</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наночастиц</w:t>
      </w:r>
      <w:r>
        <w:rPr>
          <w:lang w:bidi="uk-UA"/>
        </w:rPr>
        <w:t xml:space="preserve"> </w:t>
      </w:r>
      <w:r>
        <w:rPr>
          <w:rFonts w:hint="eastAsia"/>
          <w:lang w:bidi="uk-UA"/>
        </w:rPr>
        <w:t>серебра</w:t>
      </w:r>
      <w:r>
        <w:rPr>
          <w:lang w:bidi="uk-UA"/>
        </w:rPr>
        <w:t xml:space="preserve"> </w:t>
      </w:r>
      <w:r>
        <w:rPr>
          <w:rFonts w:hint="eastAsia"/>
          <w:lang w:bidi="uk-UA"/>
        </w:rPr>
        <w:t>и</w:t>
      </w:r>
      <w:r>
        <w:rPr>
          <w:lang w:bidi="uk-UA"/>
        </w:rPr>
        <w:t xml:space="preserve"> 21 </w:t>
      </w:r>
      <w:r>
        <w:rPr>
          <w:rFonts w:hint="eastAsia"/>
          <w:lang w:bidi="uk-UA"/>
        </w:rPr>
        <w:t>технологии</w:t>
      </w:r>
      <w:r>
        <w:rPr>
          <w:lang w:bidi="uk-UA"/>
        </w:rPr>
        <w:t xml:space="preserve"> </w:t>
      </w:r>
      <w:r>
        <w:rPr>
          <w:rFonts w:hint="eastAsia"/>
          <w:lang w:bidi="uk-UA"/>
        </w:rPr>
        <w:t>их</w:t>
      </w:r>
      <w:r>
        <w:rPr>
          <w:lang w:bidi="uk-UA"/>
        </w:rPr>
        <w:t xml:space="preserve"> </w:t>
      </w:r>
      <w:r>
        <w:rPr>
          <w:rFonts w:hint="eastAsia"/>
          <w:lang w:bidi="uk-UA"/>
        </w:rPr>
        <w:t>использования</w:t>
      </w:r>
    </w:p>
    <w:p w14:paraId="3C046722" w14:textId="77777777" w:rsidR="001069EA" w:rsidRDefault="001069EA" w:rsidP="001069EA">
      <w:pPr>
        <w:rPr>
          <w:lang w:bidi="uk-UA"/>
        </w:rPr>
      </w:pPr>
    </w:p>
    <w:p w14:paraId="0FF5612B" w14:textId="77777777" w:rsidR="001069EA" w:rsidRDefault="001069EA" w:rsidP="001069EA">
      <w:pPr>
        <w:rPr>
          <w:lang w:bidi="uk-UA"/>
        </w:rPr>
      </w:pPr>
      <w:r>
        <w:rPr>
          <w:lang w:bidi="uk-UA"/>
        </w:rPr>
        <w:t xml:space="preserve">1.4. </w:t>
      </w:r>
      <w:r>
        <w:rPr>
          <w:rFonts w:hint="eastAsia"/>
          <w:lang w:bidi="uk-UA"/>
        </w:rPr>
        <w:t>Микрокапсулирование</w:t>
      </w:r>
      <w:r>
        <w:rPr>
          <w:lang w:bidi="uk-UA"/>
        </w:rPr>
        <w:t xml:space="preserve"> - </w:t>
      </w:r>
      <w:r>
        <w:rPr>
          <w:rFonts w:hint="eastAsia"/>
          <w:lang w:bidi="uk-UA"/>
        </w:rPr>
        <w:t>перспективный</w:t>
      </w:r>
      <w:r>
        <w:rPr>
          <w:lang w:bidi="uk-UA"/>
        </w:rPr>
        <w:t xml:space="preserve"> </w:t>
      </w:r>
      <w:r>
        <w:rPr>
          <w:rFonts w:hint="eastAsia"/>
          <w:lang w:bidi="uk-UA"/>
        </w:rPr>
        <w:t>способ</w:t>
      </w:r>
      <w:r>
        <w:rPr>
          <w:lang w:bidi="uk-UA"/>
        </w:rPr>
        <w:t xml:space="preserve"> </w:t>
      </w:r>
      <w:r>
        <w:rPr>
          <w:rFonts w:hint="eastAsia"/>
          <w:lang w:bidi="uk-UA"/>
        </w:rPr>
        <w:t>создания</w:t>
      </w:r>
      <w:r>
        <w:rPr>
          <w:lang w:bidi="uk-UA"/>
        </w:rPr>
        <w:t xml:space="preserve"> 24 </w:t>
      </w:r>
      <w:r>
        <w:rPr>
          <w:rFonts w:hint="eastAsia"/>
          <w:lang w:bidi="uk-UA"/>
        </w:rPr>
        <w:t>антибактериальных</w:t>
      </w:r>
      <w:r>
        <w:rPr>
          <w:lang w:bidi="uk-UA"/>
        </w:rPr>
        <w:t xml:space="preserve"> </w:t>
      </w:r>
      <w:r>
        <w:rPr>
          <w:rFonts w:hint="eastAsia"/>
          <w:lang w:bidi="uk-UA"/>
        </w:rPr>
        <w:t>препаратов</w:t>
      </w:r>
    </w:p>
    <w:p w14:paraId="539D629F" w14:textId="77777777" w:rsidR="001069EA" w:rsidRDefault="001069EA" w:rsidP="001069EA">
      <w:pPr>
        <w:rPr>
          <w:lang w:bidi="uk-UA"/>
        </w:rPr>
      </w:pPr>
    </w:p>
    <w:p w14:paraId="57DD49D9" w14:textId="77777777" w:rsidR="001069EA" w:rsidRDefault="001069EA" w:rsidP="001069EA">
      <w:pPr>
        <w:rPr>
          <w:lang w:bidi="uk-UA"/>
        </w:rPr>
      </w:pPr>
      <w:r>
        <w:rPr>
          <w:lang w:bidi="uk-UA"/>
        </w:rPr>
        <w:t xml:space="preserve">2. </w:t>
      </w:r>
      <w:r>
        <w:rPr>
          <w:rFonts w:hint="eastAsia"/>
          <w:lang w:bidi="uk-UA"/>
        </w:rPr>
        <w:t>Объекты</w:t>
      </w:r>
      <w:r>
        <w:rPr>
          <w:lang w:bidi="uk-UA"/>
        </w:rPr>
        <w:t xml:space="preserve"> </w:t>
      </w:r>
      <w:r>
        <w:rPr>
          <w:rFonts w:hint="eastAsia"/>
          <w:lang w:bidi="uk-UA"/>
        </w:rPr>
        <w:t>и</w:t>
      </w:r>
      <w:r>
        <w:rPr>
          <w:lang w:bidi="uk-UA"/>
        </w:rPr>
        <w:t xml:space="preserve"> </w:t>
      </w:r>
      <w:r>
        <w:rPr>
          <w:rFonts w:hint="eastAsia"/>
          <w:lang w:bidi="uk-UA"/>
        </w:rPr>
        <w:t>методы</w:t>
      </w:r>
      <w:r>
        <w:rPr>
          <w:lang w:bidi="uk-UA"/>
        </w:rPr>
        <w:t xml:space="preserve"> </w:t>
      </w:r>
      <w:r>
        <w:rPr>
          <w:rFonts w:hint="eastAsia"/>
          <w:lang w:bidi="uk-UA"/>
        </w:rPr>
        <w:t>исследования</w:t>
      </w:r>
    </w:p>
    <w:p w14:paraId="5F66ECBC" w14:textId="77777777" w:rsidR="001069EA" w:rsidRDefault="001069EA" w:rsidP="001069EA">
      <w:pPr>
        <w:rPr>
          <w:lang w:bidi="uk-UA"/>
        </w:rPr>
      </w:pPr>
    </w:p>
    <w:p w14:paraId="0A94DF83" w14:textId="77777777" w:rsidR="001069EA" w:rsidRDefault="001069EA" w:rsidP="001069EA">
      <w:pPr>
        <w:rPr>
          <w:lang w:bidi="uk-UA"/>
        </w:rPr>
      </w:pPr>
      <w:r>
        <w:rPr>
          <w:lang w:bidi="uk-UA"/>
        </w:rPr>
        <w:t xml:space="preserve">2.1. </w:t>
      </w:r>
      <w:r>
        <w:rPr>
          <w:rFonts w:hint="eastAsia"/>
          <w:lang w:bidi="uk-UA"/>
        </w:rPr>
        <w:t>Объекты</w:t>
      </w:r>
      <w:r>
        <w:rPr>
          <w:lang w:bidi="uk-UA"/>
        </w:rPr>
        <w:t xml:space="preserve"> </w:t>
      </w:r>
      <w:r>
        <w:rPr>
          <w:rFonts w:hint="eastAsia"/>
          <w:lang w:bidi="uk-UA"/>
        </w:rPr>
        <w:t>исследования</w:t>
      </w:r>
    </w:p>
    <w:p w14:paraId="0C4F57B2" w14:textId="77777777" w:rsidR="001069EA" w:rsidRDefault="001069EA" w:rsidP="001069EA">
      <w:pPr>
        <w:rPr>
          <w:lang w:bidi="uk-UA"/>
        </w:rPr>
      </w:pPr>
    </w:p>
    <w:p w14:paraId="5AE3F67E" w14:textId="77777777" w:rsidR="001069EA" w:rsidRDefault="001069EA" w:rsidP="001069EA">
      <w:pPr>
        <w:rPr>
          <w:lang w:bidi="uk-UA"/>
        </w:rPr>
      </w:pPr>
      <w:r>
        <w:rPr>
          <w:lang w:bidi="uk-UA"/>
        </w:rPr>
        <w:t xml:space="preserve">2.2. </w:t>
      </w:r>
      <w:r>
        <w:rPr>
          <w:rFonts w:hint="eastAsia"/>
          <w:lang w:bidi="uk-UA"/>
        </w:rPr>
        <w:t>Методы</w:t>
      </w:r>
      <w:r>
        <w:rPr>
          <w:lang w:bidi="uk-UA"/>
        </w:rPr>
        <w:t xml:space="preserve"> </w:t>
      </w:r>
      <w:r>
        <w:rPr>
          <w:rFonts w:hint="eastAsia"/>
          <w:lang w:bidi="uk-UA"/>
        </w:rPr>
        <w:t>обработки</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35 2.2.1. </w:t>
      </w:r>
      <w:r>
        <w:rPr>
          <w:rFonts w:hint="eastAsia"/>
          <w:lang w:bidi="uk-UA"/>
        </w:rPr>
        <w:t>Методика</w:t>
      </w:r>
      <w:r>
        <w:rPr>
          <w:lang w:bidi="uk-UA"/>
        </w:rPr>
        <w:t xml:space="preserve"> </w:t>
      </w:r>
      <w:r>
        <w:rPr>
          <w:rFonts w:hint="eastAsia"/>
          <w:lang w:bidi="uk-UA"/>
        </w:rPr>
        <w:t>нанесения</w:t>
      </w:r>
      <w:r>
        <w:rPr>
          <w:lang w:bidi="uk-UA"/>
        </w:rPr>
        <w:t xml:space="preserve"> </w:t>
      </w:r>
      <w:r>
        <w:rPr>
          <w:rFonts w:hint="eastAsia"/>
          <w:lang w:bidi="uk-UA"/>
        </w:rPr>
        <w:t>биоцидных</w:t>
      </w:r>
      <w:r>
        <w:rPr>
          <w:lang w:bidi="uk-UA"/>
        </w:rPr>
        <w:t xml:space="preserve"> </w:t>
      </w:r>
      <w:r>
        <w:rPr>
          <w:rFonts w:hint="eastAsia"/>
          <w:lang w:bidi="uk-UA"/>
        </w:rPr>
        <w:t>препаратов</w:t>
      </w:r>
      <w:r>
        <w:rPr>
          <w:lang w:bidi="uk-UA"/>
        </w:rPr>
        <w:t xml:space="preserve"> </w:t>
      </w:r>
      <w:r>
        <w:rPr>
          <w:rFonts w:hint="eastAsia"/>
          <w:lang w:bidi="uk-UA"/>
        </w:rPr>
        <w:t>на</w:t>
      </w:r>
      <w:r>
        <w:rPr>
          <w:lang w:bidi="uk-UA"/>
        </w:rPr>
        <w:t xml:space="preserve"> </w:t>
      </w:r>
      <w:r>
        <w:rPr>
          <w:rFonts w:hint="eastAsia"/>
          <w:lang w:bidi="uk-UA"/>
        </w:rPr>
        <w:t>текстильные</w:t>
      </w:r>
      <w:r>
        <w:rPr>
          <w:lang w:bidi="uk-UA"/>
        </w:rPr>
        <w:t xml:space="preserve"> 35 </w:t>
      </w:r>
      <w:r>
        <w:rPr>
          <w:rFonts w:hint="eastAsia"/>
          <w:lang w:bidi="uk-UA"/>
        </w:rPr>
        <w:t>материалы</w:t>
      </w:r>
    </w:p>
    <w:p w14:paraId="76742DC4" w14:textId="77777777" w:rsidR="001069EA" w:rsidRDefault="001069EA" w:rsidP="001069EA">
      <w:pPr>
        <w:rPr>
          <w:lang w:bidi="uk-UA"/>
        </w:rPr>
      </w:pPr>
    </w:p>
    <w:p w14:paraId="620CAAEB" w14:textId="77777777" w:rsidR="001069EA" w:rsidRDefault="001069EA" w:rsidP="001069EA">
      <w:pPr>
        <w:rPr>
          <w:lang w:bidi="uk-UA"/>
        </w:rPr>
      </w:pPr>
      <w:r>
        <w:rPr>
          <w:lang w:bidi="uk-UA"/>
        </w:rPr>
        <w:lastRenderedPageBreak/>
        <w:t xml:space="preserve">2.3. </w:t>
      </w:r>
      <w:r>
        <w:rPr>
          <w:rFonts w:hint="eastAsia"/>
          <w:lang w:bidi="uk-UA"/>
        </w:rPr>
        <w:t>Методики</w:t>
      </w:r>
      <w:r>
        <w:rPr>
          <w:lang w:bidi="uk-UA"/>
        </w:rPr>
        <w:t xml:space="preserve"> </w:t>
      </w:r>
      <w:r>
        <w:rPr>
          <w:rFonts w:hint="eastAsia"/>
          <w:lang w:bidi="uk-UA"/>
        </w:rPr>
        <w:t>микрокапсулирования</w:t>
      </w:r>
      <w:r>
        <w:rPr>
          <w:lang w:bidi="uk-UA"/>
        </w:rPr>
        <w:t xml:space="preserve"> </w:t>
      </w:r>
      <w:r>
        <w:rPr>
          <w:rFonts w:hint="eastAsia"/>
          <w:lang w:bidi="uk-UA"/>
        </w:rPr>
        <w:t>функциональных</w:t>
      </w:r>
      <w:r>
        <w:rPr>
          <w:lang w:bidi="uk-UA"/>
        </w:rPr>
        <w:t xml:space="preserve"> </w:t>
      </w:r>
      <w:r>
        <w:rPr>
          <w:rFonts w:hint="eastAsia"/>
          <w:lang w:bidi="uk-UA"/>
        </w:rPr>
        <w:t>препаратов</w:t>
      </w:r>
    </w:p>
    <w:p w14:paraId="1B05D6CF" w14:textId="77777777" w:rsidR="001069EA" w:rsidRDefault="001069EA" w:rsidP="001069EA">
      <w:pPr>
        <w:rPr>
          <w:lang w:bidi="uk-UA"/>
        </w:rPr>
      </w:pPr>
    </w:p>
    <w:p w14:paraId="4A0E8A15" w14:textId="77777777" w:rsidR="001069EA" w:rsidRDefault="001069EA" w:rsidP="001069EA">
      <w:pPr>
        <w:rPr>
          <w:lang w:bidi="uk-UA"/>
        </w:rPr>
      </w:pPr>
      <w:r>
        <w:rPr>
          <w:lang w:bidi="uk-UA"/>
        </w:rPr>
        <w:t xml:space="preserve">2.3.1. </w:t>
      </w:r>
      <w:r>
        <w:rPr>
          <w:rFonts w:hint="eastAsia"/>
          <w:lang w:bidi="uk-UA"/>
        </w:rPr>
        <w:t>Методика</w:t>
      </w:r>
      <w:r>
        <w:rPr>
          <w:lang w:bidi="uk-UA"/>
        </w:rPr>
        <w:t xml:space="preserve"> </w:t>
      </w:r>
      <w:r>
        <w:rPr>
          <w:rFonts w:hint="eastAsia"/>
          <w:lang w:bidi="uk-UA"/>
        </w:rPr>
        <w:t>получения</w:t>
      </w:r>
      <w:r>
        <w:rPr>
          <w:lang w:bidi="uk-UA"/>
        </w:rPr>
        <w:t xml:space="preserve"> </w:t>
      </w:r>
      <w:r>
        <w:rPr>
          <w:rFonts w:hint="eastAsia"/>
          <w:lang w:bidi="uk-UA"/>
        </w:rPr>
        <w:t>микрочастиц</w:t>
      </w:r>
      <w:r>
        <w:rPr>
          <w:lang w:bidi="uk-UA"/>
        </w:rPr>
        <w:t xml:space="preserve"> </w:t>
      </w:r>
      <w:r>
        <w:rPr>
          <w:rFonts w:hint="eastAsia"/>
          <w:lang w:bidi="uk-UA"/>
        </w:rPr>
        <w:t>карбоната</w:t>
      </w:r>
      <w:r>
        <w:rPr>
          <w:lang w:bidi="uk-UA"/>
        </w:rPr>
        <w:t xml:space="preserve"> </w:t>
      </w:r>
      <w:r>
        <w:rPr>
          <w:rFonts w:hint="eastAsia"/>
          <w:lang w:bidi="uk-UA"/>
        </w:rPr>
        <w:t>кальция</w:t>
      </w:r>
    </w:p>
    <w:p w14:paraId="2AD41B07" w14:textId="77777777" w:rsidR="001069EA" w:rsidRDefault="001069EA" w:rsidP="001069EA">
      <w:pPr>
        <w:rPr>
          <w:lang w:bidi="uk-UA"/>
        </w:rPr>
      </w:pPr>
    </w:p>
    <w:p w14:paraId="261D9564" w14:textId="77777777" w:rsidR="001069EA" w:rsidRDefault="001069EA" w:rsidP="001069EA">
      <w:pPr>
        <w:rPr>
          <w:lang w:bidi="uk-UA"/>
        </w:rPr>
      </w:pPr>
      <w:r>
        <w:rPr>
          <w:lang w:bidi="uk-UA"/>
        </w:rPr>
        <w:t xml:space="preserve">2.3.2. </w:t>
      </w:r>
      <w:r>
        <w:rPr>
          <w:rFonts w:hint="eastAsia"/>
          <w:lang w:bidi="uk-UA"/>
        </w:rPr>
        <w:t>Методика</w:t>
      </w:r>
      <w:r>
        <w:rPr>
          <w:lang w:bidi="uk-UA"/>
        </w:rPr>
        <w:t xml:space="preserve"> </w:t>
      </w:r>
      <w:r>
        <w:rPr>
          <w:rFonts w:hint="eastAsia"/>
          <w:lang w:bidi="uk-UA"/>
        </w:rPr>
        <w:t>синтеза</w:t>
      </w:r>
      <w:r>
        <w:rPr>
          <w:lang w:bidi="uk-UA"/>
        </w:rPr>
        <w:t xml:space="preserve"> </w:t>
      </w:r>
      <w:r>
        <w:rPr>
          <w:rFonts w:hint="eastAsia"/>
          <w:lang w:bidi="uk-UA"/>
        </w:rPr>
        <w:t>полиэлектролитной</w:t>
      </w:r>
      <w:r>
        <w:rPr>
          <w:lang w:bidi="uk-UA"/>
        </w:rPr>
        <w:t xml:space="preserve"> </w:t>
      </w:r>
      <w:r>
        <w:rPr>
          <w:rFonts w:hint="eastAsia"/>
          <w:lang w:bidi="uk-UA"/>
        </w:rPr>
        <w:t>оболочки</w:t>
      </w:r>
      <w:r>
        <w:rPr>
          <w:lang w:bidi="uk-UA"/>
        </w:rPr>
        <w:t xml:space="preserve"> </w:t>
      </w:r>
      <w:r>
        <w:rPr>
          <w:rFonts w:hint="eastAsia"/>
          <w:lang w:bidi="uk-UA"/>
        </w:rPr>
        <w:t>капсул</w:t>
      </w:r>
    </w:p>
    <w:p w14:paraId="57F8D97F" w14:textId="77777777" w:rsidR="001069EA" w:rsidRDefault="001069EA" w:rsidP="001069EA">
      <w:pPr>
        <w:rPr>
          <w:lang w:bidi="uk-UA"/>
        </w:rPr>
      </w:pPr>
    </w:p>
    <w:p w14:paraId="00BCB183" w14:textId="77777777" w:rsidR="001069EA" w:rsidRDefault="001069EA" w:rsidP="001069EA">
      <w:pPr>
        <w:rPr>
          <w:lang w:bidi="uk-UA"/>
        </w:rPr>
      </w:pPr>
      <w:r>
        <w:rPr>
          <w:lang w:bidi="uk-UA"/>
        </w:rPr>
        <w:t xml:space="preserve">2.3.3. </w:t>
      </w:r>
      <w:r>
        <w:rPr>
          <w:rFonts w:hint="eastAsia"/>
          <w:lang w:bidi="uk-UA"/>
        </w:rPr>
        <w:t>Методика</w:t>
      </w:r>
      <w:r>
        <w:rPr>
          <w:lang w:bidi="uk-UA"/>
        </w:rPr>
        <w:t xml:space="preserve"> </w:t>
      </w:r>
      <w:r>
        <w:rPr>
          <w:rFonts w:hint="eastAsia"/>
          <w:lang w:bidi="uk-UA"/>
        </w:rPr>
        <w:t>растворения</w:t>
      </w:r>
      <w:r>
        <w:rPr>
          <w:lang w:bidi="uk-UA"/>
        </w:rPr>
        <w:t xml:space="preserve"> </w:t>
      </w:r>
      <w:r>
        <w:rPr>
          <w:rFonts w:hint="eastAsia"/>
          <w:lang w:bidi="uk-UA"/>
        </w:rPr>
        <w:t>карбонатных</w:t>
      </w:r>
      <w:r>
        <w:rPr>
          <w:lang w:bidi="uk-UA"/>
        </w:rPr>
        <w:t xml:space="preserve"> </w:t>
      </w:r>
      <w:r>
        <w:rPr>
          <w:rFonts w:hint="eastAsia"/>
          <w:lang w:bidi="uk-UA"/>
        </w:rPr>
        <w:t>ядер</w:t>
      </w:r>
    </w:p>
    <w:p w14:paraId="61F28FEE" w14:textId="77777777" w:rsidR="001069EA" w:rsidRDefault="001069EA" w:rsidP="001069EA">
      <w:pPr>
        <w:rPr>
          <w:lang w:bidi="uk-UA"/>
        </w:rPr>
      </w:pPr>
    </w:p>
    <w:p w14:paraId="31889726" w14:textId="77777777" w:rsidR="001069EA" w:rsidRDefault="001069EA" w:rsidP="001069EA">
      <w:pPr>
        <w:rPr>
          <w:lang w:bidi="uk-UA"/>
        </w:rPr>
      </w:pPr>
      <w:r>
        <w:rPr>
          <w:lang w:bidi="uk-UA"/>
        </w:rPr>
        <w:t>2.4.</w:t>
      </w:r>
      <w:r>
        <w:rPr>
          <w:rFonts w:hint="eastAsia"/>
          <w:lang w:bidi="uk-UA"/>
        </w:rPr>
        <w:t>Физико</w:t>
      </w:r>
      <w:r>
        <w:rPr>
          <w:lang w:bidi="uk-UA"/>
        </w:rPr>
        <w:t xml:space="preserve">- </w:t>
      </w:r>
      <w:r>
        <w:rPr>
          <w:rFonts w:hint="eastAsia"/>
          <w:lang w:bidi="uk-UA"/>
        </w:rPr>
        <w:t>химические</w:t>
      </w:r>
      <w:r>
        <w:rPr>
          <w:lang w:bidi="uk-UA"/>
        </w:rPr>
        <w:t xml:space="preserve"> </w:t>
      </w:r>
      <w:r>
        <w:rPr>
          <w:rFonts w:hint="eastAsia"/>
          <w:lang w:bidi="uk-UA"/>
        </w:rPr>
        <w:t>методы</w:t>
      </w:r>
      <w:r>
        <w:rPr>
          <w:lang w:bidi="uk-UA"/>
        </w:rPr>
        <w:t xml:space="preserve"> </w:t>
      </w:r>
      <w:r>
        <w:rPr>
          <w:rFonts w:hint="eastAsia"/>
          <w:lang w:bidi="uk-UA"/>
        </w:rPr>
        <w:t>исследования</w:t>
      </w:r>
    </w:p>
    <w:p w14:paraId="601B4B25" w14:textId="77777777" w:rsidR="001069EA" w:rsidRDefault="001069EA" w:rsidP="001069EA">
      <w:pPr>
        <w:rPr>
          <w:lang w:bidi="uk-UA"/>
        </w:rPr>
      </w:pPr>
    </w:p>
    <w:p w14:paraId="121EA914" w14:textId="77777777" w:rsidR="001069EA" w:rsidRDefault="001069EA" w:rsidP="001069EA">
      <w:pPr>
        <w:rPr>
          <w:lang w:bidi="uk-UA"/>
        </w:rPr>
      </w:pPr>
      <w:r>
        <w:rPr>
          <w:lang w:bidi="uk-UA"/>
        </w:rPr>
        <w:t xml:space="preserve">2.4.1. </w:t>
      </w:r>
      <w:r>
        <w:rPr>
          <w:rFonts w:hint="eastAsia"/>
          <w:lang w:bidi="uk-UA"/>
        </w:rPr>
        <w:t>Метод</w:t>
      </w:r>
      <w:r>
        <w:rPr>
          <w:lang w:bidi="uk-UA"/>
        </w:rPr>
        <w:t xml:space="preserve"> </w:t>
      </w:r>
      <w:r>
        <w:rPr>
          <w:rFonts w:hint="eastAsia"/>
          <w:lang w:bidi="uk-UA"/>
        </w:rPr>
        <w:t>атомно</w:t>
      </w:r>
      <w:r>
        <w:rPr>
          <w:lang w:bidi="uk-UA"/>
        </w:rPr>
        <w:t>-</w:t>
      </w:r>
      <w:r>
        <w:rPr>
          <w:rFonts w:hint="eastAsia"/>
          <w:lang w:bidi="uk-UA"/>
        </w:rPr>
        <w:t>абсорбционной</w:t>
      </w:r>
      <w:r>
        <w:rPr>
          <w:lang w:bidi="uk-UA"/>
        </w:rPr>
        <w:t xml:space="preserve"> </w:t>
      </w:r>
      <w:r>
        <w:rPr>
          <w:rFonts w:hint="eastAsia"/>
          <w:lang w:bidi="uk-UA"/>
        </w:rPr>
        <w:t>спектроскопии</w:t>
      </w:r>
      <w:r>
        <w:rPr>
          <w:lang w:bidi="uk-UA"/>
        </w:rPr>
        <w:t xml:space="preserve">. </w:t>
      </w:r>
      <w:r>
        <w:rPr>
          <w:rFonts w:hint="eastAsia"/>
          <w:lang w:bidi="uk-UA"/>
        </w:rPr>
        <w:t>Определение</w:t>
      </w:r>
      <w:r>
        <w:rPr>
          <w:lang w:bidi="uk-UA"/>
        </w:rPr>
        <w:t xml:space="preserve"> 37 </w:t>
      </w:r>
      <w:r>
        <w:rPr>
          <w:rFonts w:hint="eastAsia"/>
          <w:lang w:bidi="uk-UA"/>
        </w:rPr>
        <w:t>количества</w:t>
      </w:r>
      <w:r>
        <w:rPr>
          <w:lang w:bidi="uk-UA"/>
        </w:rPr>
        <w:t xml:space="preserve"> </w:t>
      </w:r>
      <w:r>
        <w:rPr>
          <w:rFonts w:hint="eastAsia"/>
          <w:lang w:bidi="uk-UA"/>
        </w:rPr>
        <w:t>ионов</w:t>
      </w:r>
      <w:r>
        <w:rPr>
          <w:lang w:bidi="uk-UA"/>
        </w:rPr>
        <w:t xml:space="preserve"> </w:t>
      </w:r>
      <w:r>
        <w:rPr>
          <w:rFonts w:hint="eastAsia"/>
          <w:lang w:bidi="uk-UA"/>
        </w:rPr>
        <w:t>серебра</w:t>
      </w:r>
      <w:r>
        <w:rPr>
          <w:lang w:bidi="uk-UA"/>
        </w:rPr>
        <w:t xml:space="preserve"> </w:t>
      </w:r>
      <w:r>
        <w:rPr>
          <w:rFonts w:hint="eastAsia"/>
          <w:lang w:bidi="uk-UA"/>
        </w:rPr>
        <w:t>сорбированных</w:t>
      </w:r>
      <w:r>
        <w:rPr>
          <w:lang w:bidi="uk-UA"/>
        </w:rPr>
        <w:t xml:space="preserve"> </w:t>
      </w:r>
      <w:r>
        <w:rPr>
          <w:rFonts w:hint="eastAsia"/>
          <w:lang w:bidi="uk-UA"/>
        </w:rPr>
        <w:t>волокнистым</w:t>
      </w:r>
      <w:r>
        <w:rPr>
          <w:lang w:bidi="uk-UA"/>
        </w:rPr>
        <w:t xml:space="preserve"> </w:t>
      </w:r>
      <w:r>
        <w:rPr>
          <w:rFonts w:hint="eastAsia"/>
          <w:lang w:bidi="uk-UA"/>
        </w:rPr>
        <w:t>материалом</w:t>
      </w:r>
      <w:r>
        <w:rPr>
          <w:lang w:bidi="uk-UA"/>
        </w:rPr>
        <w:t xml:space="preserve"> </w:t>
      </w:r>
      <w:r>
        <w:rPr>
          <w:rFonts w:hint="eastAsia"/>
          <w:lang w:bidi="uk-UA"/>
        </w:rPr>
        <w:t>методом</w:t>
      </w:r>
      <w:r>
        <w:rPr>
          <w:lang w:bidi="uk-UA"/>
        </w:rPr>
        <w:t xml:space="preserve"> </w:t>
      </w:r>
      <w:r>
        <w:rPr>
          <w:rFonts w:hint="eastAsia"/>
          <w:lang w:bidi="uk-UA"/>
        </w:rPr>
        <w:t>атомно</w:t>
      </w:r>
      <w:r>
        <w:rPr>
          <w:lang w:bidi="uk-UA"/>
        </w:rPr>
        <w:t>-</w:t>
      </w:r>
      <w:r>
        <w:rPr>
          <w:rFonts w:hint="eastAsia"/>
          <w:lang w:bidi="uk-UA"/>
        </w:rPr>
        <w:t>сорбционной</w:t>
      </w:r>
      <w:r>
        <w:rPr>
          <w:lang w:bidi="uk-UA"/>
        </w:rPr>
        <w:t xml:space="preserve"> </w:t>
      </w:r>
      <w:r>
        <w:rPr>
          <w:rFonts w:hint="eastAsia"/>
          <w:lang w:bidi="uk-UA"/>
        </w:rPr>
        <w:t>спектроскопии</w:t>
      </w:r>
    </w:p>
    <w:p w14:paraId="3D49278D" w14:textId="77777777" w:rsidR="001069EA" w:rsidRDefault="001069EA" w:rsidP="001069EA">
      <w:pPr>
        <w:rPr>
          <w:lang w:bidi="uk-UA"/>
        </w:rPr>
      </w:pPr>
    </w:p>
    <w:p w14:paraId="3A7F2A68" w14:textId="77777777" w:rsidR="001069EA" w:rsidRDefault="001069EA" w:rsidP="001069EA">
      <w:pPr>
        <w:rPr>
          <w:lang w:bidi="uk-UA"/>
        </w:rPr>
      </w:pPr>
      <w:r>
        <w:rPr>
          <w:lang w:bidi="uk-UA"/>
        </w:rPr>
        <w:t xml:space="preserve">2.4.2.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размеров</w:t>
      </w:r>
      <w:r>
        <w:rPr>
          <w:lang w:bidi="uk-UA"/>
        </w:rPr>
        <w:t xml:space="preserve"> </w:t>
      </w:r>
      <w:r>
        <w:rPr>
          <w:rFonts w:hint="eastAsia"/>
          <w:lang w:bidi="uk-UA"/>
        </w:rPr>
        <w:t>частиц</w:t>
      </w:r>
      <w:r>
        <w:rPr>
          <w:lang w:bidi="uk-UA"/>
        </w:rPr>
        <w:t xml:space="preserve"> </w:t>
      </w:r>
      <w:r>
        <w:rPr>
          <w:rFonts w:hint="eastAsia"/>
          <w:lang w:bidi="uk-UA"/>
        </w:rPr>
        <w:t>на</w:t>
      </w:r>
      <w:r>
        <w:rPr>
          <w:lang w:bidi="uk-UA"/>
        </w:rPr>
        <w:t xml:space="preserve"> </w:t>
      </w:r>
      <w:r>
        <w:rPr>
          <w:rFonts w:hint="eastAsia"/>
          <w:lang w:bidi="uk-UA"/>
        </w:rPr>
        <w:t>приборе</w:t>
      </w:r>
      <w:r>
        <w:rPr>
          <w:lang w:bidi="uk-UA"/>
        </w:rPr>
        <w:t xml:space="preserve"> Zetasizer 39 Nano ZS</w:t>
      </w:r>
    </w:p>
    <w:p w14:paraId="3B8ABDFC" w14:textId="77777777" w:rsidR="001069EA" w:rsidRDefault="001069EA" w:rsidP="001069EA">
      <w:pPr>
        <w:rPr>
          <w:lang w:bidi="uk-UA"/>
        </w:rPr>
      </w:pPr>
    </w:p>
    <w:p w14:paraId="54A73D18" w14:textId="77777777" w:rsidR="001069EA" w:rsidRDefault="001069EA" w:rsidP="001069EA">
      <w:pPr>
        <w:rPr>
          <w:lang w:bidi="uk-UA"/>
        </w:rPr>
      </w:pPr>
      <w:r>
        <w:rPr>
          <w:lang w:bidi="uk-UA"/>
        </w:rPr>
        <w:t xml:space="preserve">2.4.3.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размеров</w:t>
      </w:r>
      <w:r>
        <w:rPr>
          <w:lang w:bidi="uk-UA"/>
        </w:rPr>
        <w:t xml:space="preserve"> </w:t>
      </w:r>
      <w:r>
        <w:rPr>
          <w:rFonts w:hint="eastAsia"/>
          <w:lang w:bidi="uk-UA"/>
        </w:rPr>
        <w:t>микрокапсул</w:t>
      </w:r>
      <w:r>
        <w:rPr>
          <w:lang w:bidi="uk-UA"/>
        </w:rPr>
        <w:t xml:space="preserve"> </w:t>
      </w:r>
      <w:r>
        <w:rPr>
          <w:rFonts w:hint="eastAsia"/>
          <w:lang w:bidi="uk-UA"/>
        </w:rPr>
        <w:t>на</w:t>
      </w:r>
      <w:r>
        <w:rPr>
          <w:lang w:bidi="uk-UA"/>
        </w:rPr>
        <w:t xml:space="preserve"> </w:t>
      </w:r>
      <w:r>
        <w:rPr>
          <w:rFonts w:hint="eastAsia"/>
          <w:lang w:bidi="uk-UA"/>
        </w:rPr>
        <w:t>приборе</w:t>
      </w:r>
      <w:r>
        <w:rPr>
          <w:lang w:bidi="uk-UA"/>
        </w:rPr>
        <w:t xml:space="preserve"> 40 Photocor Compact - Z</w:t>
      </w:r>
    </w:p>
    <w:p w14:paraId="2EDFA5AD" w14:textId="77777777" w:rsidR="001069EA" w:rsidRDefault="001069EA" w:rsidP="001069EA">
      <w:pPr>
        <w:rPr>
          <w:lang w:bidi="uk-UA"/>
        </w:rPr>
      </w:pPr>
    </w:p>
    <w:p w14:paraId="54E39D29" w14:textId="77777777" w:rsidR="001069EA" w:rsidRDefault="001069EA" w:rsidP="001069EA">
      <w:pPr>
        <w:rPr>
          <w:lang w:bidi="uk-UA"/>
        </w:rPr>
      </w:pPr>
      <w:r>
        <w:rPr>
          <w:lang w:bidi="uk-UA"/>
        </w:rPr>
        <w:t xml:space="preserve">2.4.4. </w:t>
      </w:r>
      <w:r>
        <w:rPr>
          <w:rFonts w:hint="eastAsia"/>
          <w:lang w:bidi="uk-UA"/>
        </w:rPr>
        <w:t>Методика</w:t>
      </w:r>
      <w:r>
        <w:rPr>
          <w:lang w:bidi="uk-UA"/>
        </w:rPr>
        <w:t xml:space="preserve"> </w:t>
      </w:r>
      <w:r>
        <w:rPr>
          <w:rFonts w:hint="eastAsia"/>
          <w:lang w:bidi="uk-UA"/>
        </w:rPr>
        <w:t>исследования</w:t>
      </w:r>
      <w:r>
        <w:rPr>
          <w:lang w:bidi="uk-UA"/>
        </w:rPr>
        <w:t xml:space="preserve"> </w:t>
      </w:r>
      <w:r>
        <w:rPr>
          <w:rFonts w:hint="eastAsia"/>
          <w:lang w:bidi="uk-UA"/>
        </w:rPr>
        <w:t>топографии</w:t>
      </w:r>
      <w:r>
        <w:rPr>
          <w:lang w:bidi="uk-UA"/>
        </w:rPr>
        <w:t xml:space="preserve"> </w:t>
      </w:r>
      <w:r>
        <w:rPr>
          <w:rFonts w:hint="eastAsia"/>
          <w:lang w:bidi="uk-UA"/>
        </w:rPr>
        <w:t>поверхности</w:t>
      </w:r>
      <w:r>
        <w:rPr>
          <w:lang w:bidi="uk-UA"/>
        </w:rPr>
        <w:t xml:space="preserve"> 41 </w:t>
      </w:r>
      <w:r>
        <w:rPr>
          <w:rFonts w:hint="eastAsia"/>
          <w:lang w:bidi="uk-UA"/>
        </w:rPr>
        <w:t>обработанного</w:t>
      </w:r>
      <w:r>
        <w:rPr>
          <w:lang w:bidi="uk-UA"/>
        </w:rPr>
        <w:t xml:space="preserve"> </w:t>
      </w:r>
      <w:r>
        <w:rPr>
          <w:rFonts w:hint="eastAsia"/>
          <w:lang w:bidi="uk-UA"/>
        </w:rPr>
        <w:t>текстильного</w:t>
      </w:r>
      <w:r>
        <w:rPr>
          <w:lang w:bidi="uk-UA"/>
        </w:rPr>
        <w:t xml:space="preserve"> </w:t>
      </w:r>
      <w:r>
        <w:rPr>
          <w:rFonts w:hint="eastAsia"/>
          <w:lang w:bidi="uk-UA"/>
        </w:rPr>
        <w:t>материала</w:t>
      </w:r>
    </w:p>
    <w:p w14:paraId="3B111A64" w14:textId="77777777" w:rsidR="001069EA" w:rsidRDefault="001069EA" w:rsidP="001069EA">
      <w:pPr>
        <w:rPr>
          <w:lang w:bidi="uk-UA"/>
        </w:rPr>
      </w:pPr>
    </w:p>
    <w:p w14:paraId="1A2E48C5" w14:textId="77777777" w:rsidR="001069EA" w:rsidRDefault="001069EA" w:rsidP="001069EA">
      <w:pPr>
        <w:rPr>
          <w:lang w:bidi="uk-UA"/>
        </w:rPr>
      </w:pPr>
      <w:r>
        <w:rPr>
          <w:lang w:bidi="uk-UA"/>
        </w:rPr>
        <w:t xml:space="preserve">2.4.5. </w:t>
      </w:r>
      <w:r>
        <w:rPr>
          <w:rFonts w:hint="eastAsia"/>
          <w:lang w:bidi="uk-UA"/>
        </w:rPr>
        <w:t>Метод</w:t>
      </w:r>
      <w:r>
        <w:rPr>
          <w:lang w:bidi="uk-UA"/>
        </w:rPr>
        <w:t xml:space="preserve"> </w:t>
      </w:r>
      <w:r>
        <w:rPr>
          <w:rFonts w:hint="eastAsia"/>
          <w:lang w:bidi="uk-UA"/>
        </w:rPr>
        <w:t>термохимической</w:t>
      </w:r>
      <w:r>
        <w:rPr>
          <w:lang w:bidi="uk-UA"/>
        </w:rPr>
        <w:t xml:space="preserve"> </w:t>
      </w:r>
      <w:r>
        <w:rPr>
          <w:rFonts w:hint="eastAsia"/>
          <w:lang w:bidi="uk-UA"/>
        </w:rPr>
        <w:t>калориметрии</w:t>
      </w:r>
    </w:p>
    <w:p w14:paraId="7CAA6A41" w14:textId="77777777" w:rsidR="001069EA" w:rsidRDefault="001069EA" w:rsidP="001069EA">
      <w:pPr>
        <w:rPr>
          <w:lang w:bidi="uk-UA"/>
        </w:rPr>
      </w:pPr>
    </w:p>
    <w:p w14:paraId="30BB44C3" w14:textId="77777777" w:rsidR="001069EA" w:rsidRDefault="001069EA" w:rsidP="001069EA">
      <w:pPr>
        <w:rPr>
          <w:lang w:bidi="uk-UA"/>
        </w:rPr>
      </w:pPr>
      <w:r>
        <w:rPr>
          <w:lang w:bidi="uk-UA"/>
        </w:rPr>
        <w:t xml:space="preserve">2.4.6. </w:t>
      </w:r>
      <w:r>
        <w:rPr>
          <w:rFonts w:hint="eastAsia"/>
          <w:lang w:bidi="uk-UA"/>
        </w:rPr>
        <w:t>Определение</w:t>
      </w:r>
      <w:r>
        <w:rPr>
          <w:lang w:bidi="uk-UA"/>
        </w:rPr>
        <w:t xml:space="preserve"> </w:t>
      </w:r>
      <w:r>
        <w:rPr>
          <w:rFonts w:hint="eastAsia"/>
          <w:lang w:bidi="uk-UA"/>
        </w:rPr>
        <w:t>количества</w:t>
      </w:r>
      <w:r>
        <w:rPr>
          <w:lang w:bidi="uk-UA"/>
        </w:rPr>
        <w:t xml:space="preserve"> </w:t>
      </w:r>
      <w:r>
        <w:rPr>
          <w:rFonts w:hint="eastAsia"/>
          <w:lang w:bidi="uk-UA"/>
        </w:rPr>
        <w:t>активного</w:t>
      </w:r>
      <w:r>
        <w:rPr>
          <w:lang w:bidi="uk-UA"/>
        </w:rPr>
        <w:t xml:space="preserve"> </w:t>
      </w:r>
      <w:r>
        <w:rPr>
          <w:rFonts w:hint="eastAsia"/>
          <w:lang w:bidi="uk-UA"/>
        </w:rPr>
        <w:t>ярко</w:t>
      </w:r>
      <w:r>
        <w:rPr>
          <w:lang w:bidi="uk-UA"/>
        </w:rPr>
        <w:t>-</w:t>
      </w:r>
      <w:r>
        <w:rPr>
          <w:rFonts w:hint="eastAsia"/>
          <w:lang w:bidi="uk-UA"/>
        </w:rPr>
        <w:t>красного</w:t>
      </w:r>
      <w:r>
        <w:rPr>
          <w:lang w:bidi="uk-UA"/>
        </w:rPr>
        <w:t xml:space="preserve"> 5</w:t>
      </w:r>
      <w:r>
        <w:rPr>
          <w:rFonts w:hint="eastAsia"/>
          <w:lang w:bidi="uk-UA"/>
        </w:rPr>
        <w:t>СХ</w:t>
      </w:r>
      <w:r>
        <w:rPr>
          <w:lang w:bidi="uk-UA"/>
        </w:rPr>
        <w:t xml:space="preserve"> 43 </w:t>
      </w:r>
      <w:r>
        <w:rPr>
          <w:rFonts w:hint="eastAsia"/>
          <w:lang w:bidi="uk-UA"/>
        </w:rPr>
        <w:t>красителя</w:t>
      </w:r>
      <w:r>
        <w:rPr>
          <w:lang w:bidi="uk-UA"/>
        </w:rPr>
        <w:t xml:space="preserve">, </w:t>
      </w:r>
      <w:r>
        <w:rPr>
          <w:rFonts w:hint="eastAsia"/>
          <w:lang w:bidi="uk-UA"/>
        </w:rPr>
        <w:t>диффундировавшего</w:t>
      </w:r>
      <w:r>
        <w:rPr>
          <w:lang w:bidi="uk-UA"/>
        </w:rPr>
        <w:t xml:space="preserve"> </w:t>
      </w:r>
      <w:r>
        <w:rPr>
          <w:rFonts w:hint="eastAsia"/>
          <w:lang w:bidi="uk-UA"/>
        </w:rPr>
        <w:t>в</w:t>
      </w:r>
      <w:r>
        <w:rPr>
          <w:lang w:bidi="uk-UA"/>
        </w:rPr>
        <w:t xml:space="preserve"> </w:t>
      </w:r>
      <w:r>
        <w:rPr>
          <w:rFonts w:hint="eastAsia"/>
          <w:lang w:bidi="uk-UA"/>
        </w:rPr>
        <w:t>раствор</w:t>
      </w:r>
      <w:r>
        <w:rPr>
          <w:lang w:bidi="uk-UA"/>
        </w:rPr>
        <w:t xml:space="preserve"> </w:t>
      </w:r>
      <w:r>
        <w:rPr>
          <w:rFonts w:hint="eastAsia"/>
          <w:lang w:bidi="uk-UA"/>
        </w:rPr>
        <w:t>из</w:t>
      </w:r>
      <w:r>
        <w:rPr>
          <w:lang w:bidi="uk-UA"/>
        </w:rPr>
        <w:t xml:space="preserve"> </w:t>
      </w:r>
      <w:r>
        <w:rPr>
          <w:rFonts w:hint="eastAsia"/>
          <w:lang w:bidi="uk-UA"/>
        </w:rPr>
        <w:t>капсулы</w:t>
      </w:r>
      <w:r>
        <w:rPr>
          <w:lang w:bidi="uk-UA"/>
        </w:rPr>
        <w:t xml:space="preserve">, </w:t>
      </w:r>
      <w:r>
        <w:rPr>
          <w:rFonts w:hint="eastAsia"/>
          <w:lang w:bidi="uk-UA"/>
        </w:rPr>
        <w:t>колориметрическим</w:t>
      </w:r>
      <w:r>
        <w:rPr>
          <w:lang w:bidi="uk-UA"/>
        </w:rPr>
        <w:t xml:space="preserve"> </w:t>
      </w:r>
      <w:r>
        <w:rPr>
          <w:rFonts w:hint="eastAsia"/>
          <w:lang w:bidi="uk-UA"/>
        </w:rPr>
        <w:t>методом</w:t>
      </w:r>
    </w:p>
    <w:p w14:paraId="1B49BE24" w14:textId="77777777" w:rsidR="001069EA" w:rsidRDefault="001069EA" w:rsidP="001069EA">
      <w:pPr>
        <w:rPr>
          <w:lang w:bidi="uk-UA"/>
        </w:rPr>
      </w:pPr>
    </w:p>
    <w:p w14:paraId="7710219F" w14:textId="77777777" w:rsidR="001069EA" w:rsidRDefault="001069EA" w:rsidP="001069EA">
      <w:pPr>
        <w:rPr>
          <w:lang w:bidi="uk-UA"/>
        </w:rPr>
      </w:pPr>
      <w:r>
        <w:rPr>
          <w:lang w:bidi="uk-UA"/>
        </w:rPr>
        <w:t xml:space="preserve">2.4.7. </w:t>
      </w:r>
      <w:r>
        <w:rPr>
          <w:rFonts w:hint="eastAsia"/>
          <w:lang w:bidi="uk-UA"/>
        </w:rPr>
        <w:t>Методика</w:t>
      </w:r>
      <w:r>
        <w:rPr>
          <w:lang w:bidi="uk-UA"/>
        </w:rPr>
        <w:t xml:space="preserve"> </w:t>
      </w:r>
      <w:r>
        <w:rPr>
          <w:rFonts w:hint="eastAsia"/>
          <w:lang w:bidi="uk-UA"/>
        </w:rPr>
        <w:t>спектрофотометрических</w:t>
      </w:r>
      <w:r>
        <w:rPr>
          <w:lang w:bidi="uk-UA"/>
        </w:rPr>
        <w:t xml:space="preserve"> </w:t>
      </w:r>
      <w:r>
        <w:rPr>
          <w:rFonts w:hint="eastAsia"/>
          <w:lang w:bidi="uk-UA"/>
        </w:rPr>
        <w:t>исследований</w:t>
      </w:r>
      <w:r>
        <w:rPr>
          <w:lang w:bidi="uk-UA"/>
        </w:rPr>
        <w:t xml:space="preserve"> </w:t>
      </w:r>
      <w:r>
        <w:rPr>
          <w:rFonts w:hint="eastAsia"/>
          <w:lang w:bidi="uk-UA"/>
        </w:rPr>
        <w:t>гидрозолей</w:t>
      </w:r>
      <w:r>
        <w:rPr>
          <w:lang w:bidi="uk-UA"/>
        </w:rPr>
        <w:t xml:space="preserve"> 44 </w:t>
      </w:r>
      <w:r>
        <w:rPr>
          <w:rFonts w:hint="eastAsia"/>
          <w:lang w:bidi="uk-UA"/>
        </w:rPr>
        <w:t>серебра</w:t>
      </w:r>
    </w:p>
    <w:p w14:paraId="40E6D9F5" w14:textId="77777777" w:rsidR="001069EA" w:rsidRDefault="001069EA" w:rsidP="001069EA">
      <w:pPr>
        <w:rPr>
          <w:lang w:bidi="uk-UA"/>
        </w:rPr>
      </w:pPr>
    </w:p>
    <w:p w14:paraId="734455F5" w14:textId="77777777" w:rsidR="001069EA" w:rsidRDefault="001069EA" w:rsidP="001069EA">
      <w:pPr>
        <w:rPr>
          <w:lang w:bidi="uk-UA"/>
        </w:rPr>
      </w:pPr>
      <w:r>
        <w:rPr>
          <w:lang w:bidi="uk-UA"/>
        </w:rPr>
        <w:t xml:space="preserve">2.4.8.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размера</w:t>
      </w:r>
      <w:r>
        <w:rPr>
          <w:lang w:bidi="uk-UA"/>
        </w:rPr>
        <w:t xml:space="preserve"> </w:t>
      </w:r>
      <w:r>
        <w:rPr>
          <w:rFonts w:hint="eastAsia"/>
          <w:lang w:bidi="uk-UA"/>
        </w:rPr>
        <w:t>темплатов</w:t>
      </w:r>
      <w:r>
        <w:rPr>
          <w:lang w:bidi="uk-UA"/>
        </w:rPr>
        <w:t xml:space="preserve"> </w:t>
      </w:r>
      <w:r>
        <w:rPr>
          <w:rFonts w:hint="eastAsia"/>
          <w:lang w:bidi="uk-UA"/>
        </w:rPr>
        <w:t>карбоната</w:t>
      </w:r>
      <w:r>
        <w:rPr>
          <w:lang w:bidi="uk-UA"/>
        </w:rPr>
        <w:t xml:space="preserve"> </w:t>
      </w:r>
      <w:r>
        <w:rPr>
          <w:rFonts w:hint="eastAsia"/>
          <w:lang w:bidi="uk-UA"/>
        </w:rPr>
        <w:t>кальция</w:t>
      </w:r>
    </w:p>
    <w:p w14:paraId="1FA27C8F" w14:textId="77777777" w:rsidR="001069EA" w:rsidRDefault="001069EA" w:rsidP="001069EA">
      <w:pPr>
        <w:rPr>
          <w:lang w:bidi="uk-UA"/>
        </w:rPr>
      </w:pPr>
    </w:p>
    <w:p w14:paraId="37914ACC" w14:textId="77777777" w:rsidR="001069EA" w:rsidRDefault="001069EA" w:rsidP="001069EA">
      <w:pPr>
        <w:rPr>
          <w:lang w:bidi="uk-UA"/>
        </w:rPr>
      </w:pPr>
      <w:r>
        <w:rPr>
          <w:lang w:bidi="uk-UA"/>
        </w:rPr>
        <w:t xml:space="preserve">2.5. </w:t>
      </w:r>
      <w:r>
        <w:rPr>
          <w:rFonts w:hint="eastAsia"/>
          <w:lang w:bidi="uk-UA"/>
        </w:rPr>
        <w:t>Определение</w:t>
      </w:r>
      <w:r>
        <w:rPr>
          <w:lang w:bidi="uk-UA"/>
        </w:rPr>
        <w:t xml:space="preserve"> </w:t>
      </w:r>
      <w:r>
        <w:rPr>
          <w:rFonts w:hint="eastAsia"/>
          <w:lang w:bidi="uk-UA"/>
        </w:rPr>
        <w:t>качественных</w:t>
      </w:r>
      <w:r>
        <w:rPr>
          <w:lang w:bidi="uk-UA"/>
        </w:rPr>
        <w:t xml:space="preserve"> </w:t>
      </w:r>
      <w:r>
        <w:rPr>
          <w:rFonts w:hint="eastAsia"/>
          <w:lang w:bidi="uk-UA"/>
        </w:rPr>
        <w:t>показателей</w:t>
      </w:r>
      <w:r>
        <w:rPr>
          <w:lang w:bidi="uk-UA"/>
        </w:rPr>
        <w:t xml:space="preserve"> </w:t>
      </w:r>
      <w:r>
        <w:rPr>
          <w:rFonts w:hint="eastAsia"/>
          <w:lang w:bidi="uk-UA"/>
        </w:rPr>
        <w:t>текстильных</w:t>
      </w:r>
      <w:r>
        <w:rPr>
          <w:lang w:bidi="uk-UA"/>
        </w:rPr>
        <w:t xml:space="preserve"> 45 </w:t>
      </w:r>
      <w:r>
        <w:rPr>
          <w:rFonts w:hint="eastAsia"/>
          <w:lang w:bidi="uk-UA"/>
        </w:rPr>
        <w:t>материалов</w:t>
      </w:r>
    </w:p>
    <w:p w14:paraId="5BEF4D93" w14:textId="77777777" w:rsidR="001069EA" w:rsidRDefault="001069EA" w:rsidP="001069EA">
      <w:pPr>
        <w:rPr>
          <w:lang w:bidi="uk-UA"/>
        </w:rPr>
      </w:pPr>
    </w:p>
    <w:p w14:paraId="067FD59A" w14:textId="77777777" w:rsidR="001069EA" w:rsidRDefault="001069EA" w:rsidP="001069EA">
      <w:pPr>
        <w:rPr>
          <w:lang w:bidi="uk-UA"/>
        </w:rPr>
      </w:pPr>
      <w:r>
        <w:rPr>
          <w:lang w:bidi="uk-UA"/>
        </w:rPr>
        <w:t xml:space="preserve">2.5.1. </w:t>
      </w:r>
      <w:r>
        <w:rPr>
          <w:rFonts w:hint="eastAsia"/>
          <w:lang w:bidi="uk-UA"/>
        </w:rPr>
        <w:t>Определение</w:t>
      </w:r>
      <w:r>
        <w:rPr>
          <w:lang w:bidi="uk-UA"/>
        </w:rPr>
        <w:t xml:space="preserve"> </w:t>
      </w:r>
      <w:r>
        <w:rPr>
          <w:rFonts w:hint="eastAsia"/>
          <w:lang w:bidi="uk-UA"/>
        </w:rPr>
        <w:t>разрывной</w:t>
      </w:r>
      <w:r>
        <w:rPr>
          <w:lang w:bidi="uk-UA"/>
        </w:rPr>
        <w:t xml:space="preserve"> </w:t>
      </w:r>
      <w:r>
        <w:rPr>
          <w:rFonts w:hint="eastAsia"/>
          <w:lang w:bidi="uk-UA"/>
        </w:rPr>
        <w:t>нагрузки</w:t>
      </w:r>
    </w:p>
    <w:p w14:paraId="71321636" w14:textId="77777777" w:rsidR="001069EA" w:rsidRDefault="001069EA" w:rsidP="001069EA">
      <w:pPr>
        <w:rPr>
          <w:lang w:bidi="uk-UA"/>
        </w:rPr>
      </w:pPr>
    </w:p>
    <w:p w14:paraId="298B0856" w14:textId="77777777" w:rsidR="001069EA" w:rsidRDefault="001069EA" w:rsidP="001069EA">
      <w:pPr>
        <w:rPr>
          <w:lang w:bidi="uk-UA"/>
        </w:rPr>
      </w:pPr>
      <w:r>
        <w:rPr>
          <w:lang w:bidi="uk-UA"/>
        </w:rPr>
        <w:t xml:space="preserve">2.5.2. </w:t>
      </w:r>
      <w:r>
        <w:rPr>
          <w:rFonts w:hint="eastAsia"/>
          <w:lang w:bidi="uk-UA"/>
        </w:rPr>
        <w:t>Методики</w:t>
      </w:r>
      <w:r>
        <w:rPr>
          <w:lang w:bidi="uk-UA"/>
        </w:rPr>
        <w:t xml:space="preserve"> </w:t>
      </w:r>
      <w:r>
        <w:rPr>
          <w:rFonts w:hint="eastAsia"/>
          <w:lang w:bidi="uk-UA"/>
        </w:rPr>
        <w:t>определения</w:t>
      </w:r>
      <w:r>
        <w:rPr>
          <w:lang w:bidi="uk-UA"/>
        </w:rPr>
        <w:t xml:space="preserve"> </w:t>
      </w:r>
      <w:r>
        <w:rPr>
          <w:rFonts w:hint="eastAsia"/>
          <w:lang w:bidi="uk-UA"/>
        </w:rPr>
        <w:t>устойчивости</w:t>
      </w:r>
      <w:r>
        <w:rPr>
          <w:lang w:bidi="uk-UA"/>
        </w:rPr>
        <w:t xml:space="preserve"> </w:t>
      </w:r>
      <w:r>
        <w:rPr>
          <w:rFonts w:hint="eastAsia"/>
          <w:lang w:bidi="uk-UA"/>
        </w:rPr>
        <w:t>окрасок</w:t>
      </w:r>
      <w:r>
        <w:rPr>
          <w:lang w:bidi="uk-UA"/>
        </w:rPr>
        <w:t xml:space="preserve"> </w:t>
      </w:r>
      <w:r>
        <w:rPr>
          <w:rFonts w:hint="eastAsia"/>
          <w:lang w:bidi="uk-UA"/>
        </w:rPr>
        <w:t>текстильных</w:t>
      </w:r>
      <w:r>
        <w:rPr>
          <w:lang w:bidi="uk-UA"/>
        </w:rPr>
        <w:t xml:space="preserve"> 45 </w:t>
      </w:r>
      <w:r>
        <w:rPr>
          <w:rFonts w:hint="eastAsia"/>
          <w:lang w:bidi="uk-UA"/>
        </w:rPr>
        <w:t>материалов</w:t>
      </w:r>
      <w:r>
        <w:rPr>
          <w:lang w:bidi="uk-UA"/>
        </w:rPr>
        <w:t xml:space="preserve">, </w:t>
      </w:r>
      <w:r>
        <w:rPr>
          <w:rFonts w:hint="eastAsia"/>
          <w:lang w:bidi="uk-UA"/>
        </w:rPr>
        <w:t>полученных</w:t>
      </w:r>
      <w:r>
        <w:rPr>
          <w:lang w:bidi="uk-UA"/>
        </w:rPr>
        <w:t xml:space="preserve"> </w:t>
      </w:r>
      <w:r>
        <w:rPr>
          <w:rFonts w:hint="eastAsia"/>
          <w:lang w:bidi="uk-UA"/>
        </w:rPr>
        <w:t>в</w:t>
      </w:r>
      <w:r>
        <w:rPr>
          <w:lang w:bidi="uk-UA"/>
        </w:rPr>
        <w:t xml:space="preserve"> </w:t>
      </w:r>
      <w:r>
        <w:rPr>
          <w:rFonts w:hint="eastAsia"/>
          <w:lang w:bidi="uk-UA"/>
        </w:rPr>
        <w:t>результате</w:t>
      </w:r>
      <w:r>
        <w:rPr>
          <w:lang w:bidi="uk-UA"/>
        </w:rPr>
        <w:t xml:space="preserve"> </w:t>
      </w:r>
      <w:r>
        <w:rPr>
          <w:rFonts w:hint="eastAsia"/>
          <w:lang w:bidi="uk-UA"/>
        </w:rPr>
        <w:t>антибактериальной</w:t>
      </w:r>
      <w:r>
        <w:rPr>
          <w:lang w:bidi="uk-UA"/>
        </w:rPr>
        <w:t xml:space="preserve"> </w:t>
      </w:r>
      <w:r>
        <w:rPr>
          <w:rFonts w:hint="eastAsia"/>
          <w:lang w:bidi="uk-UA"/>
        </w:rPr>
        <w:t>отделки</w:t>
      </w:r>
    </w:p>
    <w:p w14:paraId="55CB8250" w14:textId="77777777" w:rsidR="001069EA" w:rsidRDefault="001069EA" w:rsidP="001069EA">
      <w:pPr>
        <w:rPr>
          <w:lang w:bidi="uk-UA"/>
        </w:rPr>
      </w:pPr>
    </w:p>
    <w:p w14:paraId="7B53244E" w14:textId="77777777" w:rsidR="001069EA" w:rsidRDefault="001069EA" w:rsidP="001069EA">
      <w:pPr>
        <w:rPr>
          <w:lang w:bidi="uk-UA"/>
        </w:rPr>
      </w:pPr>
      <w:r>
        <w:rPr>
          <w:lang w:bidi="uk-UA"/>
        </w:rPr>
        <w:t xml:space="preserve">2.5.3. </w:t>
      </w:r>
      <w:r>
        <w:rPr>
          <w:rFonts w:hint="eastAsia"/>
          <w:lang w:bidi="uk-UA"/>
        </w:rPr>
        <w:t>Определение</w:t>
      </w:r>
      <w:r>
        <w:rPr>
          <w:lang w:bidi="uk-UA"/>
        </w:rPr>
        <w:t xml:space="preserve"> </w:t>
      </w:r>
      <w:r>
        <w:rPr>
          <w:rFonts w:hint="eastAsia"/>
          <w:lang w:bidi="uk-UA"/>
        </w:rPr>
        <w:t>жёсткости</w:t>
      </w:r>
      <w:r>
        <w:rPr>
          <w:lang w:bidi="uk-UA"/>
        </w:rPr>
        <w:t xml:space="preserve"> </w:t>
      </w:r>
      <w:r>
        <w:rPr>
          <w:rFonts w:hint="eastAsia"/>
          <w:lang w:bidi="uk-UA"/>
        </w:rPr>
        <w:t>ткани</w:t>
      </w:r>
    </w:p>
    <w:p w14:paraId="3FA4BE18" w14:textId="77777777" w:rsidR="001069EA" w:rsidRDefault="001069EA" w:rsidP="001069EA">
      <w:pPr>
        <w:rPr>
          <w:lang w:bidi="uk-UA"/>
        </w:rPr>
      </w:pPr>
    </w:p>
    <w:p w14:paraId="2E1D7F01" w14:textId="77777777" w:rsidR="001069EA" w:rsidRDefault="001069EA" w:rsidP="001069EA">
      <w:pPr>
        <w:rPr>
          <w:lang w:bidi="uk-UA"/>
        </w:rPr>
      </w:pPr>
      <w:r>
        <w:rPr>
          <w:lang w:bidi="uk-UA"/>
        </w:rPr>
        <w:t xml:space="preserve">2.5.4. </w:t>
      </w:r>
      <w:r>
        <w:rPr>
          <w:rFonts w:hint="eastAsia"/>
          <w:lang w:bidi="uk-UA"/>
        </w:rPr>
        <w:t>Определение</w:t>
      </w:r>
      <w:r>
        <w:rPr>
          <w:lang w:bidi="uk-UA"/>
        </w:rPr>
        <w:t xml:space="preserve"> </w:t>
      </w:r>
      <w:r>
        <w:rPr>
          <w:rFonts w:hint="eastAsia"/>
          <w:lang w:bidi="uk-UA"/>
        </w:rPr>
        <w:t>чувствительности</w:t>
      </w:r>
      <w:r>
        <w:rPr>
          <w:lang w:bidi="uk-UA"/>
        </w:rPr>
        <w:t xml:space="preserve"> </w:t>
      </w:r>
      <w:r>
        <w:rPr>
          <w:rFonts w:hint="eastAsia"/>
          <w:lang w:bidi="uk-UA"/>
        </w:rPr>
        <w:t>микроорганизмов</w:t>
      </w:r>
      <w:r>
        <w:rPr>
          <w:lang w:bidi="uk-UA"/>
        </w:rPr>
        <w:t xml:space="preserve"> </w:t>
      </w:r>
      <w:r>
        <w:rPr>
          <w:rFonts w:hint="eastAsia"/>
          <w:lang w:bidi="uk-UA"/>
        </w:rPr>
        <w:t>к</w:t>
      </w:r>
      <w:r>
        <w:rPr>
          <w:lang w:bidi="uk-UA"/>
        </w:rPr>
        <w:t xml:space="preserve"> 47 </w:t>
      </w:r>
      <w:r>
        <w:rPr>
          <w:rFonts w:hint="eastAsia"/>
          <w:lang w:bidi="uk-UA"/>
        </w:rPr>
        <w:t>антимикробным</w:t>
      </w:r>
      <w:r>
        <w:rPr>
          <w:lang w:bidi="uk-UA"/>
        </w:rPr>
        <w:t xml:space="preserve"> </w:t>
      </w:r>
      <w:r>
        <w:rPr>
          <w:rFonts w:hint="eastAsia"/>
          <w:lang w:bidi="uk-UA"/>
        </w:rPr>
        <w:t>препаратам</w:t>
      </w:r>
      <w:r>
        <w:rPr>
          <w:lang w:bidi="uk-UA"/>
        </w:rPr>
        <w:t xml:space="preserve"> </w:t>
      </w:r>
      <w:r>
        <w:rPr>
          <w:rFonts w:hint="eastAsia"/>
          <w:lang w:bidi="uk-UA"/>
        </w:rPr>
        <w:t>методом</w:t>
      </w:r>
      <w:r>
        <w:rPr>
          <w:lang w:bidi="uk-UA"/>
        </w:rPr>
        <w:t xml:space="preserve"> </w:t>
      </w:r>
      <w:r>
        <w:rPr>
          <w:rFonts w:hint="eastAsia"/>
          <w:lang w:bidi="uk-UA"/>
        </w:rPr>
        <w:t>дисков</w:t>
      </w:r>
      <w:r>
        <w:rPr>
          <w:lang w:bidi="uk-UA"/>
        </w:rPr>
        <w:t xml:space="preserve"> (</w:t>
      </w:r>
      <w:r>
        <w:rPr>
          <w:rFonts w:hint="eastAsia"/>
          <w:lang w:bidi="uk-UA"/>
        </w:rPr>
        <w:t>диффузионный</w:t>
      </w:r>
      <w:r>
        <w:rPr>
          <w:lang w:bidi="uk-UA"/>
        </w:rPr>
        <w:t xml:space="preserve"> </w:t>
      </w:r>
      <w:r>
        <w:rPr>
          <w:rFonts w:hint="eastAsia"/>
          <w:lang w:bidi="uk-UA"/>
        </w:rPr>
        <w:t>тест</w:t>
      </w:r>
      <w:r>
        <w:rPr>
          <w:lang w:bidi="uk-UA"/>
        </w:rPr>
        <w:t>)</w:t>
      </w:r>
    </w:p>
    <w:p w14:paraId="3C9E0C80" w14:textId="77777777" w:rsidR="001069EA" w:rsidRDefault="001069EA" w:rsidP="001069EA">
      <w:pPr>
        <w:rPr>
          <w:lang w:bidi="uk-UA"/>
        </w:rPr>
      </w:pPr>
    </w:p>
    <w:p w14:paraId="16525AC0" w14:textId="77777777" w:rsidR="001069EA" w:rsidRDefault="001069EA" w:rsidP="001069EA">
      <w:pPr>
        <w:rPr>
          <w:lang w:bidi="uk-UA"/>
        </w:rPr>
      </w:pPr>
      <w:r>
        <w:rPr>
          <w:lang w:bidi="uk-UA"/>
        </w:rPr>
        <w:t xml:space="preserve">2.5.5. </w:t>
      </w:r>
      <w:r>
        <w:rPr>
          <w:rFonts w:hint="eastAsia"/>
          <w:lang w:bidi="uk-UA"/>
        </w:rPr>
        <w:t>Испытания</w:t>
      </w:r>
      <w:r>
        <w:rPr>
          <w:lang w:bidi="uk-UA"/>
        </w:rPr>
        <w:t xml:space="preserve"> </w:t>
      </w:r>
      <w:r>
        <w:rPr>
          <w:rFonts w:hint="eastAsia"/>
          <w:lang w:bidi="uk-UA"/>
        </w:rPr>
        <w:t>материала</w:t>
      </w:r>
      <w:r>
        <w:rPr>
          <w:lang w:bidi="uk-UA"/>
        </w:rPr>
        <w:t xml:space="preserve"> </w:t>
      </w:r>
      <w:r>
        <w:rPr>
          <w:rFonts w:hint="eastAsia"/>
          <w:lang w:bidi="uk-UA"/>
        </w:rPr>
        <w:t>на</w:t>
      </w:r>
      <w:r>
        <w:rPr>
          <w:lang w:bidi="uk-UA"/>
        </w:rPr>
        <w:t xml:space="preserve"> </w:t>
      </w:r>
      <w:r>
        <w:rPr>
          <w:rFonts w:hint="eastAsia"/>
          <w:lang w:bidi="uk-UA"/>
        </w:rPr>
        <w:t>гнилостойкость</w:t>
      </w:r>
    </w:p>
    <w:p w14:paraId="70703FD4" w14:textId="77777777" w:rsidR="001069EA" w:rsidRDefault="001069EA" w:rsidP="001069EA">
      <w:pPr>
        <w:rPr>
          <w:lang w:bidi="uk-UA"/>
        </w:rPr>
      </w:pPr>
    </w:p>
    <w:p w14:paraId="1D4D9E2E" w14:textId="77777777" w:rsidR="001069EA" w:rsidRDefault="001069EA" w:rsidP="001069EA">
      <w:pPr>
        <w:rPr>
          <w:lang w:bidi="uk-UA"/>
        </w:rPr>
      </w:pPr>
      <w:r>
        <w:rPr>
          <w:lang w:bidi="uk-UA"/>
        </w:rPr>
        <w:t xml:space="preserve">2.6. </w:t>
      </w:r>
      <w:r>
        <w:rPr>
          <w:rFonts w:hint="eastAsia"/>
          <w:lang w:bidi="uk-UA"/>
        </w:rPr>
        <w:t>Оценка</w:t>
      </w:r>
      <w:r>
        <w:rPr>
          <w:lang w:bidi="uk-UA"/>
        </w:rPr>
        <w:t xml:space="preserve"> </w:t>
      </w:r>
      <w:r>
        <w:rPr>
          <w:rFonts w:hint="eastAsia"/>
          <w:lang w:bidi="uk-UA"/>
        </w:rPr>
        <w:t>точности</w:t>
      </w:r>
      <w:r>
        <w:rPr>
          <w:lang w:bidi="uk-UA"/>
        </w:rPr>
        <w:t xml:space="preserve"> </w:t>
      </w:r>
      <w:r>
        <w:rPr>
          <w:rFonts w:hint="eastAsia"/>
          <w:lang w:bidi="uk-UA"/>
        </w:rPr>
        <w:t>проводимых</w:t>
      </w:r>
      <w:r>
        <w:rPr>
          <w:lang w:bidi="uk-UA"/>
        </w:rPr>
        <w:t xml:space="preserve"> </w:t>
      </w:r>
      <w:r>
        <w:rPr>
          <w:rFonts w:hint="eastAsia"/>
          <w:lang w:bidi="uk-UA"/>
        </w:rPr>
        <w:t>измерений</w:t>
      </w:r>
      <w:r>
        <w:rPr>
          <w:lang w:bidi="uk-UA"/>
        </w:rPr>
        <w:t xml:space="preserve"> 48 3.</w:t>
      </w:r>
      <w:r>
        <w:rPr>
          <w:rFonts w:hint="eastAsia"/>
          <w:lang w:bidi="uk-UA"/>
        </w:rPr>
        <w:t>Обсуждение</w:t>
      </w:r>
      <w:r>
        <w:rPr>
          <w:lang w:bidi="uk-UA"/>
        </w:rPr>
        <w:t xml:space="preserve"> </w:t>
      </w:r>
      <w:r>
        <w:rPr>
          <w:rFonts w:hint="eastAsia"/>
          <w:lang w:bidi="uk-UA"/>
        </w:rPr>
        <w:t>результатов</w:t>
      </w:r>
    </w:p>
    <w:p w14:paraId="45BA0F6C" w14:textId="77777777" w:rsidR="001069EA" w:rsidRDefault="001069EA" w:rsidP="001069EA">
      <w:pPr>
        <w:rPr>
          <w:lang w:bidi="uk-UA"/>
        </w:rPr>
      </w:pPr>
    </w:p>
    <w:p w14:paraId="0DEE6B5E" w14:textId="77777777" w:rsidR="001069EA" w:rsidRDefault="001069EA" w:rsidP="001069EA">
      <w:pPr>
        <w:rPr>
          <w:lang w:bidi="uk-UA"/>
        </w:rPr>
      </w:pPr>
      <w:r>
        <w:rPr>
          <w:lang w:bidi="uk-UA"/>
        </w:rPr>
        <w:t xml:space="preserve">3.1. </w:t>
      </w:r>
      <w:r>
        <w:rPr>
          <w:rFonts w:hint="eastAsia"/>
          <w:lang w:bidi="uk-UA"/>
        </w:rPr>
        <w:t>Использование</w:t>
      </w:r>
      <w:r>
        <w:rPr>
          <w:lang w:bidi="uk-UA"/>
        </w:rPr>
        <w:t xml:space="preserve"> </w:t>
      </w:r>
      <w:r>
        <w:rPr>
          <w:rFonts w:hint="eastAsia"/>
          <w:lang w:bidi="uk-UA"/>
        </w:rPr>
        <w:t>нитрата</w:t>
      </w:r>
      <w:r>
        <w:rPr>
          <w:lang w:bidi="uk-UA"/>
        </w:rPr>
        <w:t xml:space="preserve"> </w:t>
      </w:r>
      <w:r>
        <w:rPr>
          <w:rFonts w:hint="eastAsia"/>
          <w:lang w:bidi="uk-UA"/>
        </w:rPr>
        <w:t>серебра</w:t>
      </w:r>
      <w:r>
        <w:rPr>
          <w:lang w:bidi="uk-UA"/>
        </w:rPr>
        <w:t xml:space="preserve"> </w:t>
      </w:r>
      <w:r>
        <w:rPr>
          <w:rFonts w:hint="eastAsia"/>
          <w:lang w:bidi="uk-UA"/>
        </w:rPr>
        <w:t>для</w:t>
      </w:r>
      <w:r>
        <w:rPr>
          <w:lang w:bidi="uk-UA"/>
        </w:rPr>
        <w:t xml:space="preserve"> </w:t>
      </w:r>
      <w:r>
        <w:rPr>
          <w:rFonts w:hint="eastAsia"/>
          <w:lang w:bidi="uk-UA"/>
        </w:rPr>
        <w:t>придания</w:t>
      </w:r>
      <w:r>
        <w:rPr>
          <w:lang w:bidi="uk-UA"/>
        </w:rPr>
        <w:t xml:space="preserve"> 51 </w:t>
      </w:r>
      <w:r>
        <w:rPr>
          <w:rFonts w:hint="eastAsia"/>
          <w:lang w:bidi="uk-UA"/>
        </w:rPr>
        <w:t>антибактериальной</w:t>
      </w:r>
      <w:r>
        <w:rPr>
          <w:lang w:bidi="uk-UA"/>
        </w:rPr>
        <w:t xml:space="preserve"> </w:t>
      </w:r>
      <w:r>
        <w:rPr>
          <w:rFonts w:hint="eastAsia"/>
          <w:lang w:bidi="uk-UA"/>
        </w:rPr>
        <w:t>отделки</w:t>
      </w:r>
      <w:r>
        <w:rPr>
          <w:lang w:bidi="uk-UA"/>
        </w:rPr>
        <w:t xml:space="preserve"> </w:t>
      </w:r>
      <w:r>
        <w:rPr>
          <w:rFonts w:hint="eastAsia"/>
          <w:lang w:bidi="uk-UA"/>
        </w:rPr>
        <w:t>натуральным</w:t>
      </w:r>
      <w:r>
        <w:rPr>
          <w:lang w:bidi="uk-UA"/>
        </w:rPr>
        <w:t xml:space="preserve"> </w:t>
      </w:r>
      <w:r>
        <w:rPr>
          <w:rFonts w:hint="eastAsia"/>
          <w:lang w:bidi="uk-UA"/>
        </w:rPr>
        <w:t>текстильным</w:t>
      </w:r>
      <w:r>
        <w:rPr>
          <w:lang w:bidi="uk-UA"/>
        </w:rPr>
        <w:t xml:space="preserve"> </w:t>
      </w:r>
      <w:r>
        <w:rPr>
          <w:rFonts w:hint="eastAsia"/>
          <w:lang w:bidi="uk-UA"/>
        </w:rPr>
        <w:t>материалам</w:t>
      </w:r>
    </w:p>
    <w:p w14:paraId="0E99B36B" w14:textId="77777777" w:rsidR="001069EA" w:rsidRDefault="001069EA" w:rsidP="001069EA">
      <w:pPr>
        <w:rPr>
          <w:lang w:bidi="uk-UA"/>
        </w:rPr>
      </w:pPr>
    </w:p>
    <w:p w14:paraId="3984C12D" w14:textId="77777777" w:rsidR="001069EA" w:rsidRDefault="001069EA" w:rsidP="001069EA">
      <w:pPr>
        <w:rPr>
          <w:lang w:bidi="uk-UA"/>
        </w:rPr>
      </w:pPr>
      <w:r>
        <w:rPr>
          <w:lang w:bidi="uk-UA"/>
        </w:rPr>
        <w:t xml:space="preserve">3.2. </w:t>
      </w:r>
      <w:r>
        <w:rPr>
          <w:rFonts w:hint="eastAsia"/>
          <w:lang w:bidi="uk-UA"/>
        </w:rPr>
        <w:t>Изучение</w:t>
      </w:r>
      <w:r>
        <w:rPr>
          <w:lang w:bidi="uk-UA"/>
        </w:rPr>
        <w:t xml:space="preserve"> </w:t>
      </w:r>
      <w:r>
        <w:rPr>
          <w:rFonts w:hint="eastAsia"/>
          <w:lang w:bidi="uk-UA"/>
        </w:rPr>
        <w:t>процесса</w:t>
      </w:r>
      <w:r>
        <w:rPr>
          <w:lang w:bidi="uk-UA"/>
        </w:rPr>
        <w:t xml:space="preserve"> </w:t>
      </w:r>
      <w:r>
        <w:rPr>
          <w:rFonts w:hint="eastAsia"/>
          <w:lang w:bidi="uk-UA"/>
        </w:rPr>
        <w:t>восстановления</w:t>
      </w:r>
      <w:r>
        <w:rPr>
          <w:lang w:bidi="uk-UA"/>
        </w:rPr>
        <w:t xml:space="preserve"> </w:t>
      </w:r>
      <w:r>
        <w:rPr>
          <w:rFonts w:hint="eastAsia"/>
          <w:lang w:bidi="uk-UA"/>
        </w:rPr>
        <w:t>серебра</w:t>
      </w:r>
      <w:r>
        <w:rPr>
          <w:lang w:bidi="uk-UA"/>
        </w:rPr>
        <w:t xml:space="preserve"> </w:t>
      </w:r>
      <w:r>
        <w:rPr>
          <w:rFonts w:hint="eastAsia"/>
          <w:lang w:bidi="uk-UA"/>
        </w:rPr>
        <w:t>в</w:t>
      </w:r>
      <w:r>
        <w:rPr>
          <w:lang w:bidi="uk-UA"/>
        </w:rPr>
        <w:t xml:space="preserve"> </w:t>
      </w:r>
      <w:r>
        <w:rPr>
          <w:rFonts w:hint="eastAsia"/>
          <w:lang w:bidi="uk-UA"/>
        </w:rPr>
        <w:t>водных</w:t>
      </w:r>
      <w:r>
        <w:rPr>
          <w:lang w:bidi="uk-UA"/>
        </w:rPr>
        <w:t xml:space="preserve"> </w:t>
      </w:r>
      <w:r>
        <w:rPr>
          <w:rFonts w:hint="eastAsia"/>
          <w:lang w:bidi="uk-UA"/>
        </w:rPr>
        <w:t>растворах</w:t>
      </w:r>
      <w:r>
        <w:rPr>
          <w:lang w:bidi="uk-UA"/>
        </w:rPr>
        <w:t xml:space="preserve"> 61 3.2.2. </w:t>
      </w:r>
      <w:r>
        <w:rPr>
          <w:rFonts w:hint="eastAsia"/>
          <w:lang w:bidi="uk-UA"/>
        </w:rPr>
        <w:t>Построение</w:t>
      </w:r>
      <w:r>
        <w:rPr>
          <w:lang w:bidi="uk-UA"/>
        </w:rPr>
        <w:t xml:space="preserve"> </w:t>
      </w:r>
      <w:r>
        <w:rPr>
          <w:rFonts w:hint="eastAsia"/>
          <w:lang w:bidi="uk-UA"/>
        </w:rPr>
        <w:t>технологии</w:t>
      </w:r>
      <w:r>
        <w:rPr>
          <w:lang w:bidi="uk-UA"/>
        </w:rPr>
        <w:t xml:space="preserve"> </w:t>
      </w:r>
      <w:r>
        <w:rPr>
          <w:rFonts w:hint="eastAsia"/>
          <w:lang w:bidi="uk-UA"/>
        </w:rPr>
        <w:t>и</w:t>
      </w:r>
      <w:r>
        <w:rPr>
          <w:lang w:bidi="uk-UA"/>
        </w:rPr>
        <w:t xml:space="preserve"> </w:t>
      </w:r>
      <w:r>
        <w:rPr>
          <w:rFonts w:hint="eastAsia"/>
          <w:lang w:bidi="uk-UA"/>
        </w:rPr>
        <w:t>технические</w:t>
      </w:r>
      <w:r>
        <w:rPr>
          <w:lang w:bidi="uk-UA"/>
        </w:rPr>
        <w:t xml:space="preserve"> </w:t>
      </w:r>
      <w:r>
        <w:rPr>
          <w:rFonts w:hint="eastAsia"/>
          <w:lang w:bidi="uk-UA"/>
        </w:rPr>
        <w:t>результаты</w:t>
      </w:r>
      <w:r>
        <w:rPr>
          <w:lang w:bidi="uk-UA"/>
        </w:rPr>
        <w:t xml:space="preserve"> 78 </w:t>
      </w:r>
      <w:r>
        <w:rPr>
          <w:rFonts w:hint="eastAsia"/>
          <w:lang w:bidi="uk-UA"/>
        </w:rPr>
        <w:t>антибактериальной</w:t>
      </w:r>
      <w:r>
        <w:rPr>
          <w:lang w:bidi="uk-UA"/>
        </w:rPr>
        <w:t xml:space="preserve"> </w:t>
      </w:r>
      <w:r>
        <w:rPr>
          <w:rFonts w:hint="eastAsia"/>
          <w:lang w:bidi="uk-UA"/>
        </w:rPr>
        <w:t>отделки</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разработанного</w:t>
      </w:r>
      <w:r>
        <w:rPr>
          <w:lang w:bidi="uk-UA"/>
        </w:rPr>
        <w:t xml:space="preserve"> </w:t>
      </w:r>
      <w:r>
        <w:rPr>
          <w:rFonts w:hint="eastAsia"/>
          <w:lang w:bidi="uk-UA"/>
        </w:rPr>
        <w:t>препарата</w:t>
      </w:r>
      <w:r>
        <w:rPr>
          <w:lang w:bidi="uk-UA"/>
        </w:rPr>
        <w:t xml:space="preserve"> Silver-5</w:t>
      </w:r>
    </w:p>
    <w:p w14:paraId="34F3A2C1" w14:textId="77777777" w:rsidR="001069EA" w:rsidRDefault="001069EA" w:rsidP="001069EA">
      <w:pPr>
        <w:rPr>
          <w:lang w:bidi="uk-UA"/>
        </w:rPr>
      </w:pPr>
    </w:p>
    <w:p w14:paraId="01B7A3ED" w14:textId="77777777" w:rsidR="001069EA" w:rsidRDefault="001069EA" w:rsidP="001069EA">
      <w:pPr>
        <w:rPr>
          <w:lang w:bidi="uk-UA"/>
        </w:rPr>
      </w:pPr>
      <w:r>
        <w:rPr>
          <w:lang w:bidi="uk-UA"/>
        </w:rPr>
        <w:t xml:space="preserve">3.3. </w:t>
      </w:r>
      <w:r>
        <w:rPr>
          <w:rFonts w:hint="eastAsia"/>
          <w:lang w:bidi="uk-UA"/>
        </w:rPr>
        <w:t>Технология</w:t>
      </w:r>
      <w:r>
        <w:rPr>
          <w:lang w:bidi="uk-UA"/>
        </w:rPr>
        <w:t xml:space="preserve"> </w:t>
      </w:r>
      <w:r>
        <w:rPr>
          <w:rFonts w:hint="eastAsia"/>
          <w:lang w:bidi="uk-UA"/>
        </w:rPr>
        <w:t>антибактериальной</w:t>
      </w:r>
      <w:r>
        <w:rPr>
          <w:lang w:bidi="uk-UA"/>
        </w:rPr>
        <w:t xml:space="preserve"> </w:t>
      </w:r>
      <w:r>
        <w:rPr>
          <w:rFonts w:hint="eastAsia"/>
          <w:lang w:bidi="uk-UA"/>
        </w:rPr>
        <w:t>отделки</w:t>
      </w:r>
      <w:r>
        <w:rPr>
          <w:lang w:bidi="uk-UA"/>
        </w:rPr>
        <w:t xml:space="preserve"> </w:t>
      </w:r>
      <w:r>
        <w:rPr>
          <w:rFonts w:hint="eastAsia"/>
          <w:lang w:bidi="uk-UA"/>
        </w:rPr>
        <w:t>при</w:t>
      </w:r>
      <w:r>
        <w:rPr>
          <w:lang w:bidi="uk-UA"/>
        </w:rPr>
        <w:t xml:space="preserve"> </w:t>
      </w:r>
      <w:r>
        <w:rPr>
          <w:rFonts w:hint="eastAsia"/>
          <w:lang w:bidi="uk-UA"/>
        </w:rPr>
        <w:t>использовании</w:t>
      </w:r>
      <w:r>
        <w:rPr>
          <w:lang w:bidi="uk-UA"/>
        </w:rPr>
        <w:t xml:space="preserve"> 84 </w:t>
      </w:r>
      <w:r>
        <w:rPr>
          <w:rFonts w:hint="eastAsia"/>
          <w:lang w:bidi="uk-UA"/>
        </w:rPr>
        <w:t>капсул</w:t>
      </w:r>
      <w:r>
        <w:rPr>
          <w:lang w:bidi="uk-UA"/>
        </w:rPr>
        <w:t xml:space="preserve"> </w:t>
      </w:r>
      <w:r>
        <w:rPr>
          <w:rFonts w:hint="eastAsia"/>
          <w:lang w:bidi="uk-UA"/>
        </w:rPr>
        <w:t>допированных</w:t>
      </w:r>
      <w:r>
        <w:rPr>
          <w:lang w:bidi="uk-UA"/>
        </w:rPr>
        <w:t xml:space="preserve"> </w:t>
      </w:r>
      <w:r>
        <w:rPr>
          <w:rFonts w:hint="eastAsia"/>
          <w:lang w:bidi="uk-UA"/>
        </w:rPr>
        <w:t>наночастицами</w:t>
      </w:r>
      <w:r>
        <w:rPr>
          <w:lang w:bidi="uk-UA"/>
        </w:rPr>
        <w:t xml:space="preserve"> </w:t>
      </w:r>
      <w:r>
        <w:rPr>
          <w:rFonts w:hint="eastAsia"/>
          <w:lang w:bidi="uk-UA"/>
        </w:rPr>
        <w:t>се</w:t>
      </w:r>
      <w:r>
        <w:rPr>
          <w:rFonts w:hint="eastAsia"/>
          <w:lang w:bidi="uk-UA"/>
        </w:rPr>
        <w:lastRenderedPageBreak/>
        <w:t>ребра</w:t>
      </w:r>
      <w:r>
        <w:rPr>
          <w:lang w:bidi="uk-UA"/>
        </w:rPr>
        <w:t xml:space="preserve"> </w:t>
      </w:r>
      <w:r>
        <w:rPr>
          <w:rFonts w:hint="eastAsia"/>
          <w:lang w:bidi="uk-UA"/>
        </w:rPr>
        <w:t>с</w:t>
      </w:r>
      <w:r>
        <w:rPr>
          <w:lang w:bidi="uk-UA"/>
        </w:rPr>
        <w:t xml:space="preserve"> </w:t>
      </w:r>
      <w:r>
        <w:rPr>
          <w:rFonts w:hint="eastAsia"/>
          <w:lang w:bidi="uk-UA"/>
        </w:rPr>
        <w:t>включением</w:t>
      </w:r>
      <w:r>
        <w:rPr>
          <w:lang w:bidi="uk-UA"/>
        </w:rPr>
        <w:t xml:space="preserve"> </w:t>
      </w:r>
      <w:r>
        <w:rPr>
          <w:rFonts w:hint="eastAsia"/>
          <w:lang w:bidi="uk-UA"/>
        </w:rPr>
        <w:t>БАВ</w:t>
      </w:r>
    </w:p>
    <w:p w14:paraId="7D187E74" w14:textId="77777777" w:rsidR="001069EA" w:rsidRDefault="001069EA" w:rsidP="001069EA">
      <w:pPr>
        <w:rPr>
          <w:lang w:bidi="uk-UA"/>
        </w:rPr>
      </w:pPr>
    </w:p>
    <w:p w14:paraId="2FB833A9" w14:textId="77777777" w:rsidR="001069EA" w:rsidRDefault="001069EA" w:rsidP="001069EA">
      <w:pPr>
        <w:rPr>
          <w:lang w:bidi="uk-UA"/>
        </w:rPr>
      </w:pPr>
      <w:r>
        <w:rPr>
          <w:lang w:bidi="uk-UA"/>
        </w:rPr>
        <w:t xml:space="preserve">3.3.1 </w:t>
      </w:r>
      <w:r>
        <w:rPr>
          <w:rFonts w:hint="eastAsia"/>
          <w:lang w:bidi="uk-UA"/>
        </w:rPr>
        <w:t>Калориметрические</w:t>
      </w:r>
      <w:r>
        <w:rPr>
          <w:lang w:bidi="uk-UA"/>
        </w:rPr>
        <w:t xml:space="preserve"> </w:t>
      </w:r>
      <w:r>
        <w:rPr>
          <w:rFonts w:hint="eastAsia"/>
          <w:lang w:bidi="uk-UA"/>
        </w:rPr>
        <w:t>исследования</w:t>
      </w:r>
      <w:r>
        <w:rPr>
          <w:lang w:bidi="uk-UA"/>
        </w:rPr>
        <w:t xml:space="preserve"> </w:t>
      </w:r>
      <w:r>
        <w:rPr>
          <w:rFonts w:hint="eastAsia"/>
          <w:lang w:bidi="uk-UA"/>
        </w:rPr>
        <w:t>взаимодействия</w:t>
      </w:r>
      <w:r>
        <w:rPr>
          <w:lang w:bidi="uk-UA"/>
        </w:rPr>
        <w:t xml:space="preserve"> </w:t>
      </w:r>
      <w:r>
        <w:rPr>
          <w:rFonts w:hint="eastAsia"/>
          <w:lang w:bidi="uk-UA"/>
        </w:rPr>
        <w:t>хитозана</w:t>
      </w:r>
      <w:r>
        <w:rPr>
          <w:lang w:bidi="uk-UA"/>
        </w:rPr>
        <w:t xml:space="preserve"> </w:t>
      </w:r>
      <w:r>
        <w:rPr>
          <w:rFonts w:hint="eastAsia"/>
          <w:lang w:bidi="uk-UA"/>
        </w:rPr>
        <w:t>и</w:t>
      </w:r>
      <w:r>
        <w:rPr>
          <w:lang w:bidi="uk-UA"/>
        </w:rPr>
        <w:t xml:space="preserve"> 85 </w:t>
      </w:r>
      <w:r>
        <w:rPr>
          <w:rFonts w:hint="eastAsia"/>
          <w:lang w:bidi="uk-UA"/>
        </w:rPr>
        <w:t>ксантановой</w:t>
      </w:r>
      <w:r>
        <w:rPr>
          <w:lang w:bidi="uk-UA"/>
        </w:rPr>
        <w:t xml:space="preserve"> </w:t>
      </w:r>
      <w:r>
        <w:rPr>
          <w:rFonts w:hint="eastAsia"/>
          <w:lang w:bidi="uk-UA"/>
        </w:rPr>
        <w:t>камеди</w:t>
      </w:r>
    </w:p>
    <w:p w14:paraId="48A2AD31" w14:textId="77777777" w:rsidR="001069EA" w:rsidRDefault="001069EA" w:rsidP="001069EA">
      <w:pPr>
        <w:rPr>
          <w:lang w:bidi="uk-UA"/>
        </w:rPr>
      </w:pPr>
    </w:p>
    <w:p w14:paraId="23DAFFA1" w14:textId="77777777" w:rsidR="001069EA" w:rsidRDefault="001069EA" w:rsidP="001069EA">
      <w:pPr>
        <w:rPr>
          <w:lang w:bidi="uk-UA"/>
        </w:rPr>
      </w:pPr>
      <w:r>
        <w:rPr>
          <w:lang w:bidi="uk-UA"/>
        </w:rPr>
        <w:t xml:space="preserve">3.3.2. </w:t>
      </w:r>
      <w:r>
        <w:rPr>
          <w:rFonts w:hint="eastAsia"/>
          <w:lang w:bidi="uk-UA"/>
        </w:rPr>
        <w:t>Протокол</w:t>
      </w:r>
      <w:r>
        <w:rPr>
          <w:lang w:bidi="uk-UA"/>
        </w:rPr>
        <w:t xml:space="preserve"> </w:t>
      </w:r>
      <w:r>
        <w:rPr>
          <w:rFonts w:hint="eastAsia"/>
          <w:lang w:bidi="uk-UA"/>
        </w:rPr>
        <w:t>синтеза</w:t>
      </w:r>
      <w:r>
        <w:rPr>
          <w:lang w:bidi="uk-UA"/>
        </w:rPr>
        <w:t xml:space="preserve"> </w:t>
      </w:r>
      <w:r>
        <w:rPr>
          <w:rFonts w:hint="eastAsia"/>
          <w:lang w:bidi="uk-UA"/>
        </w:rPr>
        <w:t>нанокапсул</w:t>
      </w:r>
      <w:r>
        <w:rPr>
          <w:lang w:bidi="uk-UA"/>
        </w:rPr>
        <w:t xml:space="preserve"> </w:t>
      </w:r>
      <w:r>
        <w:rPr>
          <w:rFonts w:hint="eastAsia"/>
          <w:lang w:bidi="uk-UA"/>
        </w:rPr>
        <w:t>БАВ</w:t>
      </w:r>
      <w:r>
        <w:rPr>
          <w:lang w:bidi="uk-UA"/>
        </w:rPr>
        <w:t xml:space="preserve"> </w:t>
      </w:r>
      <w:r>
        <w:rPr>
          <w:rFonts w:hint="eastAsia"/>
          <w:lang w:bidi="uk-UA"/>
        </w:rPr>
        <w:t>природного</w:t>
      </w:r>
      <w:r>
        <w:rPr>
          <w:lang w:bidi="uk-UA"/>
        </w:rPr>
        <w:t xml:space="preserve"> 95 </w:t>
      </w:r>
      <w:r>
        <w:rPr>
          <w:rFonts w:hint="eastAsia"/>
          <w:lang w:bidi="uk-UA"/>
        </w:rPr>
        <w:t>происхождения</w:t>
      </w:r>
    </w:p>
    <w:p w14:paraId="238D7A43" w14:textId="77777777" w:rsidR="001069EA" w:rsidRDefault="001069EA" w:rsidP="001069EA">
      <w:pPr>
        <w:rPr>
          <w:lang w:bidi="uk-UA"/>
        </w:rPr>
      </w:pPr>
    </w:p>
    <w:p w14:paraId="05982DB7" w14:textId="77777777" w:rsidR="001069EA" w:rsidRDefault="001069EA" w:rsidP="001069EA">
      <w:pPr>
        <w:rPr>
          <w:lang w:bidi="uk-UA"/>
        </w:rPr>
      </w:pPr>
      <w:r>
        <w:rPr>
          <w:lang w:bidi="uk-UA"/>
        </w:rPr>
        <w:t>3.3.3.</w:t>
      </w:r>
      <w:r>
        <w:rPr>
          <w:rFonts w:hint="eastAsia"/>
          <w:lang w:bidi="uk-UA"/>
        </w:rPr>
        <w:t>Атомно</w:t>
      </w:r>
      <w:r>
        <w:rPr>
          <w:lang w:bidi="uk-UA"/>
        </w:rPr>
        <w:t xml:space="preserve"> - </w:t>
      </w:r>
      <w:r>
        <w:rPr>
          <w:rFonts w:hint="eastAsia"/>
          <w:lang w:bidi="uk-UA"/>
        </w:rPr>
        <w:t>абсорбционная</w:t>
      </w:r>
      <w:r>
        <w:rPr>
          <w:lang w:bidi="uk-UA"/>
        </w:rPr>
        <w:t xml:space="preserve"> </w:t>
      </w:r>
      <w:r>
        <w:rPr>
          <w:rFonts w:hint="eastAsia"/>
          <w:lang w:bidi="uk-UA"/>
        </w:rPr>
        <w:t>микроскопия</w:t>
      </w:r>
      <w:r>
        <w:rPr>
          <w:lang w:bidi="uk-UA"/>
        </w:rPr>
        <w:t xml:space="preserve"> </w:t>
      </w:r>
      <w:r>
        <w:rPr>
          <w:rFonts w:hint="eastAsia"/>
          <w:lang w:bidi="uk-UA"/>
        </w:rPr>
        <w:t>микрокапсул</w:t>
      </w:r>
      <w:r>
        <w:rPr>
          <w:lang w:bidi="uk-UA"/>
        </w:rPr>
        <w:t xml:space="preserve">, 102 </w:t>
      </w:r>
      <w:r>
        <w:rPr>
          <w:rFonts w:hint="eastAsia"/>
          <w:lang w:bidi="uk-UA"/>
        </w:rPr>
        <w:t>содержащих</w:t>
      </w:r>
      <w:r>
        <w:rPr>
          <w:lang w:bidi="uk-UA"/>
        </w:rPr>
        <w:t xml:space="preserve"> </w:t>
      </w:r>
      <w:r>
        <w:rPr>
          <w:rFonts w:hint="eastAsia"/>
          <w:lang w:bidi="uk-UA"/>
        </w:rPr>
        <w:t>наночастицы</w:t>
      </w:r>
      <w:r>
        <w:rPr>
          <w:lang w:bidi="uk-UA"/>
        </w:rPr>
        <w:t xml:space="preserve"> </w:t>
      </w:r>
      <w:r>
        <w:rPr>
          <w:rFonts w:hint="eastAsia"/>
          <w:lang w:bidi="uk-UA"/>
        </w:rPr>
        <w:t>серебра</w:t>
      </w:r>
    </w:p>
    <w:p w14:paraId="3A1E82FF" w14:textId="77777777" w:rsidR="001069EA" w:rsidRDefault="001069EA" w:rsidP="001069EA">
      <w:pPr>
        <w:rPr>
          <w:lang w:bidi="uk-UA"/>
        </w:rPr>
      </w:pPr>
    </w:p>
    <w:p w14:paraId="3F944F59" w14:textId="77777777" w:rsidR="001069EA" w:rsidRDefault="001069EA" w:rsidP="001069EA">
      <w:pPr>
        <w:rPr>
          <w:lang w:bidi="uk-UA"/>
        </w:rPr>
      </w:pPr>
      <w:r>
        <w:rPr>
          <w:rFonts w:hint="eastAsia"/>
          <w:lang w:bidi="uk-UA"/>
        </w:rPr>
        <w:t>Заключение</w:t>
      </w:r>
    </w:p>
    <w:p w14:paraId="37B4D396" w14:textId="77777777" w:rsidR="001069EA" w:rsidRDefault="001069EA" w:rsidP="001069EA">
      <w:pPr>
        <w:rPr>
          <w:lang w:bidi="uk-UA"/>
        </w:rPr>
      </w:pPr>
    </w:p>
    <w:p w14:paraId="0C4A010B" w14:textId="2F25FB8F" w:rsidR="001069EA" w:rsidRPr="001069EA" w:rsidRDefault="001069EA" w:rsidP="001069EA">
      <w:pPr>
        <w:rPr>
          <w:lang w:bidi="uk-UA"/>
        </w:rPr>
      </w:pPr>
      <w:r>
        <w:rPr>
          <w:rFonts w:hint="eastAsia"/>
          <w:lang w:bidi="uk-UA"/>
        </w:rPr>
        <w:t>Список</w:t>
      </w:r>
      <w:r>
        <w:rPr>
          <w:lang w:bidi="uk-UA"/>
        </w:rPr>
        <w:t xml:space="preserve"> </w:t>
      </w:r>
      <w:r>
        <w:rPr>
          <w:rFonts w:hint="eastAsia"/>
          <w:lang w:bidi="uk-UA"/>
        </w:rPr>
        <w:t>литературы</w:t>
      </w:r>
    </w:p>
    <w:sectPr w:rsidR="001069EA" w:rsidRPr="001069EA" w:rsidSect="009154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9F24" w14:textId="77777777" w:rsidR="009154D9" w:rsidRDefault="009154D9">
      <w:pPr>
        <w:spacing w:after="0" w:line="240" w:lineRule="auto"/>
      </w:pPr>
      <w:r>
        <w:separator/>
      </w:r>
    </w:p>
  </w:endnote>
  <w:endnote w:type="continuationSeparator" w:id="0">
    <w:p w14:paraId="0ED53FC4" w14:textId="77777777" w:rsidR="009154D9" w:rsidRDefault="0091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73ED" w14:textId="77777777" w:rsidR="009154D9" w:rsidRDefault="009154D9"/>
    <w:p w14:paraId="4B183C2A" w14:textId="77777777" w:rsidR="009154D9" w:rsidRDefault="009154D9"/>
    <w:p w14:paraId="7BC8F4C4" w14:textId="77777777" w:rsidR="009154D9" w:rsidRDefault="009154D9"/>
    <w:p w14:paraId="6762F76A" w14:textId="77777777" w:rsidR="009154D9" w:rsidRDefault="009154D9"/>
    <w:p w14:paraId="5ABA9338" w14:textId="77777777" w:rsidR="009154D9" w:rsidRDefault="009154D9"/>
    <w:p w14:paraId="42AEB2E5" w14:textId="77777777" w:rsidR="009154D9" w:rsidRDefault="009154D9"/>
    <w:p w14:paraId="4311D614" w14:textId="77777777" w:rsidR="009154D9" w:rsidRDefault="009154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DD0FC7" wp14:editId="2FB307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657C" w14:textId="77777777" w:rsidR="009154D9" w:rsidRDefault="009154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DD0F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A1657C" w14:textId="77777777" w:rsidR="009154D9" w:rsidRDefault="009154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4EA3C5" w14:textId="77777777" w:rsidR="009154D9" w:rsidRDefault="009154D9"/>
    <w:p w14:paraId="49ED82A0" w14:textId="77777777" w:rsidR="009154D9" w:rsidRDefault="009154D9"/>
    <w:p w14:paraId="37B90799" w14:textId="77777777" w:rsidR="009154D9" w:rsidRDefault="009154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45F4FD" wp14:editId="50D448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9EE3" w14:textId="77777777" w:rsidR="009154D9" w:rsidRDefault="009154D9"/>
                          <w:p w14:paraId="06A224EA" w14:textId="77777777" w:rsidR="009154D9" w:rsidRDefault="009154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45F4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7E9EE3" w14:textId="77777777" w:rsidR="009154D9" w:rsidRDefault="009154D9"/>
                    <w:p w14:paraId="06A224EA" w14:textId="77777777" w:rsidR="009154D9" w:rsidRDefault="009154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653965" w14:textId="77777777" w:rsidR="009154D9" w:rsidRDefault="009154D9"/>
    <w:p w14:paraId="5657B61A" w14:textId="77777777" w:rsidR="009154D9" w:rsidRDefault="009154D9">
      <w:pPr>
        <w:rPr>
          <w:sz w:val="2"/>
          <w:szCs w:val="2"/>
        </w:rPr>
      </w:pPr>
    </w:p>
    <w:p w14:paraId="7DF1D830" w14:textId="77777777" w:rsidR="009154D9" w:rsidRDefault="009154D9"/>
    <w:p w14:paraId="41FF93FC" w14:textId="77777777" w:rsidR="009154D9" w:rsidRDefault="009154D9">
      <w:pPr>
        <w:spacing w:after="0" w:line="240" w:lineRule="auto"/>
      </w:pPr>
    </w:p>
  </w:footnote>
  <w:footnote w:type="continuationSeparator" w:id="0">
    <w:p w14:paraId="48338970" w14:textId="77777777" w:rsidR="009154D9" w:rsidRDefault="00915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4D9"/>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19802</TotalTime>
  <Pages>4</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2552</cp:revision>
  <cp:lastPrinted>2009-02-06T05:36:00Z</cp:lastPrinted>
  <dcterms:created xsi:type="dcterms:W3CDTF">2024-01-07T13:43:00Z</dcterms:created>
  <dcterms:modified xsi:type="dcterms:W3CDTF">2024-02-09T16:29:00Z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