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7815" w14:textId="77777777" w:rsidR="00BA503F" w:rsidRPr="00BA503F" w:rsidRDefault="00BA503F" w:rsidP="00BA503F">
      <w:pPr>
        <w:rPr>
          <w:rFonts w:ascii="Helvetica" w:eastAsia="Symbol" w:hAnsi="Helvetica" w:cs="Helvetica"/>
          <w:b/>
          <w:bCs/>
          <w:color w:val="222222"/>
          <w:kern w:val="0"/>
          <w:sz w:val="21"/>
          <w:szCs w:val="21"/>
          <w:lang w:eastAsia="ru-RU"/>
        </w:rPr>
      </w:pPr>
      <w:r w:rsidRPr="00BA503F">
        <w:rPr>
          <w:rFonts w:ascii="Helvetica" w:eastAsia="Symbol" w:hAnsi="Helvetica" w:cs="Helvetica"/>
          <w:b/>
          <w:bCs/>
          <w:color w:val="222222"/>
          <w:kern w:val="0"/>
          <w:sz w:val="21"/>
          <w:szCs w:val="21"/>
          <w:lang w:eastAsia="ru-RU"/>
        </w:rPr>
        <w:t>Корж, Александр Федорович.</w:t>
      </w:r>
    </w:p>
    <w:p w14:paraId="515AB6DD" w14:textId="77777777" w:rsidR="00BA503F" w:rsidRPr="00BA503F" w:rsidRDefault="00BA503F" w:rsidP="00BA503F">
      <w:pPr>
        <w:rPr>
          <w:rFonts w:ascii="Helvetica" w:eastAsia="Symbol" w:hAnsi="Helvetica" w:cs="Helvetica"/>
          <w:b/>
          <w:bCs/>
          <w:color w:val="222222"/>
          <w:kern w:val="0"/>
          <w:sz w:val="21"/>
          <w:szCs w:val="21"/>
          <w:lang w:eastAsia="ru-RU"/>
        </w:rPr>
      </w:pPr>
      <w:r w:rsidRPr="00BA503F">
        <w:rPr>
          <w:rFonts w:ascii="Helvetica" w:eastAsia="Symbol" w:hAnsi="Helvetica" w:cs="Helvetica"/>
          <w:b/>
          <w:bCs/>
          <w:color w:val="222222"/>
          <w:kern w:val="0"/>
          <w:sz w:val="21"/>
          <w:szCs w:val="21"/>
          <w:lang w:eastAsia="ru-RU"/>
        </w:rPr>
        <w:t>Теория параметрических ионных циклотронных неустойчивостей плазмы в неоднородных электрическом и магнитном полях МГД-волны : диссертация ... кандидата физико-математических наук : 01.04.08. - Харьков, 1983. - 157 с. : ил.</w:t>
      </w:r>
    </w:p>
    <w:p w14:paraId="2026123B" w14:textId="77777777" w:rsidR="00BA503F" w:rsidRPr="00BA503F" w:rsidRDefault="00BA503F" w:rsidP="00BA503F">
      <w:pPr>
        <w:rPr>
          <w:rFonts w:ascii="Helvetica" w:eastAsia="Symbol" w:hAnsi="Helvetica" w:cs="Helvetica"/>
          <w:b/>
          <w:bCs/>
          <w:color w:val="222222"/>
          <w:kern w:val="0"/>
          <w:sz w:val="21"/>
          <w:szCs w:val="21"/>
          <w:lang w:eastAsia="ru-RU"/>
        </w:rPr>
      </w:pPr>
      <w:r w:rsidRPr="00BA503F">
        <w:rPr>
          <w:rFonts w:ascii="Helvetica" w:eastAsia="Symbol" w:hAnsi="Helvetica" w:cs="Helvetica"/>
          <w:b/>
          <w:bCs/>
          <w:color w:val="222222"/>
          <w:kern w:val="0"/>
          <w:sz w:val="21"/>
          <w:szCs w:val="21"/>
          <w:lang w:eastAsia="ru-RU"/>
        </w:rPr>
        <w:t>Оглавление диссертациикандидат физико-математических наук Корж, Александр Федорович</w:t>
      </w:r>
    </w:p>
    <w:p w14:paraId="6F962205" w14:textId="77777777" w:rsidR="00BA503F" w:rsidRPr="00BA503F" w:rsidRDefault="00BA503F" w:rsidP="00BA503F">
      <w:pPr>
        <w:rPr>
          <w:rFonts w:ascii="Helvetica" w:eastAsia="Symbol" w:hAnsi="Helvetica" w:cs="Helvetica"/>
          <w:b/>
          <w:bCs/>
          <w:color w:val="222222"/>
          <w:kern w:val="0"/>
          <w:sz w:val="21"/>
          <w:szCs w:val="21"/>
          <w:lang w:eastAsia="ru-RU"/>
        </w:rPr>
      </w:pPr>
      <w:r w:rsidRPr="00BA503F">
        <w:rPr>
          <w:rFonts w:ascii="Helvetica" w:eastAsia="Symbol" w:hAnsi="Helvetica" w:cs="Helvetica"/>
          <w:b/>
          <w:bCs/>
          <w:color w:val="222222"/>
          <w:kern w:val="0"/>
          <w:sz w:val="21"/>
          <w:szCs w:val="21"/>
          <w:lang w:eastAsia="ru-RU"/>
        </w:rPr>
        <w:t>ВВЕДЕНИЕ.</w:t>
      </w:r>
    </w:p>
    <w:p w14:paraId="6DA409AF" w14:textId="77777777" w:rsidR="00BA503F" w:rsidRPr="00BA503F" w:rsidRDefault="00BA503F" w:rsidP="00BA503F">
      <w:pPr>
        <w:rPr>
          <w:rFonts w:ascii="Helvetica" w:eastAsia="Symbol" w:hAnsi="Helvetica" w:cs="Helvetica"/>
          <w:b/>
          <w:bCs/>
          <w:color w:val="222222"/>
          <w:kern w:val="0"/>
          <w:sz w:val="21"/>
          <w:szCs w:val="21"/>
          <w:lang w:eastAsia="ru-RU"/>
        </w:rPr>
      </w:pPr>
      <w:r w:rsidRPr="00BA503F">
        <w:rPr>
          <w:rFonts w:ascii="Helvetica" w:eastAsia="Symbol" w:hAnsi="Helvetica" w:cs="Helvetica"/>
          <w:b/>
          <w:bCs/>
          <w:color w:val="222222"/>
          <w:kern w:val="0"/>
          <w:sz w:val="21"/>
          <w:szCs w:val="21"/>
          <w:lang w:eastAsia="ru-RU"/>
        </w:rPr>
        <w:t>ШВА I. ПАРАМЕТРИЧЕСКИЕ НЕУСТОЙЧИВОСТИ ПЛАЗМЫ В ОДНОРОДНЫХ ЭЛЕКТРИЧЕСКОМ И МАГНИТНОЙ ПОЛЯХ ВОДНЫ НАКАЧКИ В ОБЛАСТИ ИОННОЙ ЦИКЛОТРОННОЙ ЧАСТОТЫ.</w:t>
      </w:r>
    </w:p>
    <w:p w14:paraId="49145FC2" w14:textId="77777777" w:rsidR="00BA503F" w:rsidRPr="00BA503F" w:rsidRDefault="00BA503F" w:rsidP="00BA503F">
      <w:pPr>
        <w:rPr>
          <w:rFonts w:ascii="Helvetica" w:eastAsia="Symbol" w:hAnsi="Helvetica" w:cs="Helvetica"/>
          <w:b/>
          <w:bCs/>
          <w:color w:val="222222"/>
          <w:kern w:val="0"/>
          <w:sz w:val="21"/>
          <w:szCs w:val="21"/>
          <w:lang w:eastAsia="ru-RU"/>
        </w:rPr>
      </w:pPr>
      <w:r w:rsidRPr="00BA503F">
        <w:rPr>
          <w:rFonts w:ascii="Helvetica" w:eastAsia="Symbol" w:hAnsi="Helvetica" w:cs="Helvetica"/>
          <w:b/>
          <w:bCs/>
          <w:color w:val="222222"/>
          <w:kern w:val="0"/>
          <w:sz w:val="21"/>
          <w:szCs w:val="21"/>
          <w:lang w:eastAsia="ru-RU"/>
        </w:rPr>
        <w:t>1.1. Дисперсионное уравнение продольных колебаний плазмы в электрическом и магнитном полях волны накачки с соп ^ а),.</w:t>
      </w:r>
    </w:p>
    <w:p w14:paraId="2DAA5F95" w14:textId="77777777" w:rsidR="00BA503F" w:rsidRPr="00BA503F" w:rsidRDefault="00BA503F" w:rsidP="00BA503F">
      <w:pPr>
        <w:rPr>
          <w:rFonts w:ascii="Helvetica" w:eastAsia="Symbol" w:hAnsi="Helvetica" w:cs="Helvetica"/>
          <w:b/>
          <w:bCs/>
          <w:color w:val="222222"/>
          <w:kern w:val="0"/>
          <w:sz w:val="21"/>
          <w:szCs w:val="21"/>
          <w:lang w:eastAsia="ru-RU"/>
        </w:rPr>
      </w:pPr>
      <w:r w:rsidRPr="00BA503F">
        <w:rPr>
          <w:rFonts w:ascii="Helvetica" w:eastAsia="Symbol" w:hAnsi="Helvetica" w:cs="Helvetica"/>
          <w:b/>
          <w:bCs/>
          <w:color w:val="222222"/>
          <w:kern w:val="0"/>
          <w:sz w:val="21"/>
          <w:szCs w:val="21"/>
          <w:lang w:eastAsia="ru-RU"/>
        </w:rPr>
        <w:t>С- ~ ^ с с</w:t>
      </w:r>
    </w:p>
    <w:p w14:paraId="7C21A341" w14:textId="77777777" w:rsidR="00BA503F" w:rsidRPr="00BA503F" w:rsidRDefault="00BA503F" w:rsidP="00BA503F">
      <w:pPr>
        <w:rPr>
          <w:rFonts w:ascii="Helvetica" w:eastAsia="Symbol" w:hAnsi="Helvetica" w:cs="Helvetica"/>
          <w:b/>
          <w:bCs/>
          <w:color w:val="222222"/>
          <w:kern w:val="0"/>
          <w:sz w:val="21"/>
          <w:szCs w:val="21"/>
          <w:lang w:eastAsia="ru-RU"/>
        </w:rPr>
      </w:pPr>
      <w:r w:rsidRPr="00BA503F">
        <w:rPr>
          <w:rFonts w:ascii="Helvetica" w:eastAsia="Symbol" w:hAnsi="Helvetica" w:cs="Helvetica"/>
          <w:b/>
          <w:bCs/>
          <w:color w:val="222222"/>
          <w:kern w:val="0"/>
          <w:sz w:val="21"/>
          <w:szCs w:val="21"/>
          <w:lang w:eastAsia="ru-RU"/>
        </w:rPr>
        <w:t>1.2. Влияние магнитного поля волны накачки на параметрическое возбуждение электронно-звуковых колебаний плазмы.</w:t>
      </w:r>
    </w:p>
    <w:p w14:paraId="3180E36F" w14:textId="77777777" w:rsidR="00BA503F" w:rsidRPr="00BA503F" w:rsidRDefault="00BA503F" w:rsidP="00BA503F">
      <w:pPr>
        <w:rPr>
          <w:rFonts w:ascii="Helvetica" w:eastAsia="Symbol" w:hAnsi="Helvetica" w:cs="Helvetica"/>
          <w:b/>
          <w:bCs/>
          <w:color w:val="222222"/>
          <w:kern w:val="0"/>
          <w:sz w:val="21"/>
          <w:szCs w:val="21"/>
          <w:lang w:eastAsia="ru-RU"/>
        </w:rPr>
      </w:pPr>
      <w:r w:rsidRPr="00BA503F">
        <w:rPr>
          <w:rFonts w:ascii="Helvetica" w:eastAsia="Symbol" w:hAnsi="Helvetica" w:cs="Helvetica"/>
          <w:b/>
          <w:bCs/>
          <w:color w:val="222222"/>
          <w:kern w:val="0"/>
          <w:sz w:val="21"/>
          <w:szCs w:val="21"/>
          <w:lang w:eastAsia="ru-RU"/>
        </w:rPr>
        <w:t>1.3. Влияние магнитного поля волны накачки на параметрическое возбуждение ионных циклотронных и связанных электронно-звуковых и ионных циклотронных колебаний плазмы.</w:t>
      </w:r>
    </w:p>
    <w:p w14:paraId="38A1E5AD" w14:textId="77777777" w:rsidR="00BA503F" w:rsidRPr="00BA503F" w:rsidRDefault="00BA503F" w:rsidP="00BA503F">
      <w:pPr>
        <w:rPr>
          <w:rFonts w:ascii="Helvetica" w:eastAsia="Symbol" w:hAnsi="Helvetica" w:cs="Helvetica"/>
          <w:b/>
          <w:bCs/>
          <w:color w:val="222222"/>
          <w:kern w:val="0"/>
          <w:sz w:val="21"/>
          <w:szCs w:val="21"/>
          <w:lang w:eastAsia="ru-RU"/>
        </w:rPr>
      </w:pPr>
      <w:r w:rsidRPr="00BA503F">
        <w:rPr>
          <w:rFonts w:ascii="Helvetica" w:eastAsia="Symbol" w:hAnsi="Helvetica" w:cs="Helvetica"/>
          <w:b/>
          <w:bCs/>
          <w:color w:val="222222"/>
          <w:kern w:val="0"/>
          <w:sz w:val="21"/>
          <w:szCs w:val="21"/>
          <w:lang w:eastAsia="ru-RU"/>
        </w:rPr>
        <w:t>1.4. Влияние магнитного поля быстрой магнитозвуковой волны накачки на параметрическую гидродинамическую ионную циклотронную неустойчивость плазмы. • •••••</w:t>
      </w:r>
    </w:p>
    <w:p w14:paraId="35F4FB36" w14:textId="77777777" w:rsidR="00BA503F" w:rsidRPr="00BA503F" w:rsidRDefault="00BA503F" w:rsidP="00BA503F">
      <w:pPr>
        <w:rPr>
          <w:rFonts w:ascii="Helvetica" w:eastAsia="Symbol" w:hAnsi="Helvetica" w:cs="Helvetica"/>
          <w:b/>
          <w:bCs/>
          <w:color w:val="222222"/>
          <w:kern w:val="0"/>
          <w:sz w:val="21"/>
          <w:szCs w:val="21"/>
          <w:lang w:eastAsia="ru-RU"/>
        </w:rPr>
      </w:pPr>
      <w:r w:rsidRPr="00BA503F">
        <w:rPr>
          <w:rFonts w:ascii="Helvetica" w:eastAsia="Symbol" w:hAnsi="Helvetica" w:cs="Helvetica"/>
          <w:b/>
          <w:bCs/>
          <w:color w:val="222222"/>
          <w:kern w:val="0"/>
          <w:sz w:val="21"/>
          <w:szCs w:val="21"/>
          <w:lang w:eastAsia="ru-RU"/>
        </w:rPr>
        <w:t>1.5. Влияние магнитного поля быстрой магнитозвуковой волны накачки на параметрическую кинетическую ионную циклотронную неустойчивость плазмы.</w:t>
      </w:r>
    </w:p>
    <w:p w14:paraId="12560689" w14:textId="77777777" w:rsidR="00BA503F" w:rsidRPr="00BA503F" w:rsidRDefault="00BA503F" w:rsidP="00BA503F">
      <w:pPr>
        <w:rPr>
          <w:rFonts w:ascii="Helvetica" w:eastAsia="Symbol" w:hAnsi="Helvetica" w:cs="Helvetica"/>
          <w:b/>
          <w:bCs/>
          <w:color w:val="222222"/>
          <w:kern w:val="0"/>
          <w:sz w:val="21"/>
          <w:szCs w:val="21"/>
          <w:lang w:eastAsia="ru-RU"/>
        </w:rPr>
      </w:pPr>
      <w:r w:rsidRPr="00BA503F">
        <w:rPr>
          <w:rFonts w:ascii="Helvetica" w:eastAsia="Symbol" w:hAnsi="Helvetica" w:cs="Helvetica"/>
          <w:b/>
          <w:bCs/>
          <w:color w:val="222222"/>
          <w:kern w:val="0"/>
          <w:sz w:val="21"/>
          <w:szCs w:val="21"/>
          <w:lang w:eastAsia="ru-RU"/>
        </w:rPr>
        <w:t>1.6. Нелинейная стадия электронно-звуковой параметрической неустойчивости.</w:t>
      </w:r>
    </w:p>
    <w:p w14:paraId="094566ED" w14:textId="77777777" w:rsidR="00BA503F" w:rsidRPr="00BA503F" w:rsidRDefault="00BA503F" w:rsidP="00BA503F">
      <w:pPr>
        <w:rPr>
          <w:rFonts w:ascii="Helvetica" w:eastAsia="Symbol" w:hAnsi="Helvetica" w:cs="Helvetica"/>
          <w:b/>
          <w:bCs/>
          <w:color w:val="222222"/>
          <w:kern w:val="0"/>
          <w:sz w:val="21"/>
          <w:szCs w:val="21"/>
          <w:lang w:eastAsia="ru-RU"/>
        </w:rPr>
      </w:pPr>
      <w:r w:rsidRPr="00BA503F">
        <w:rPr>
          <w:rFonts w:ascii="Helvetica" w:eastAsia="Symbol" w:hAnsi="Helvetica" w:cs="Helvetica"/>
          <w:b/>
          <w:bCs/>
          <w:color w:val="222222"/>
          <w:kern w:val="0"/>
          <w:sz w:val="21"/>
          <w:szCs w:val="21"/>
          <w:lang w:eastAsia="ru-RU"/>
        </w:rPr>
        <w:t>ГЛАВА 2. ВЛИЯНИЕ ПРОДОЛЫЮЙ НЕОДНОРОДНОСТИ ЭЛЕКТРИЧЕСКОГО И МАГНИТНОГО ПОЛЕЙ ВОЛНЫ НАКАЧКИ НА ПАРАМЕТРИЧЕСКИЕ ЯВЛЕНИЯ ПЛАЗМЫ, . . ♦</w:t>
      </w:r>
    </w:p>
    <w:p w14:paraId="468A4B91" w14:textId="77777777" w:rsidR="00BA503F" w:rsidRPr="00BA503F" w:rsidRDefault="00BA503F" w:rsidP="00BA503F">
      <w:pPr>
        <w:rPr>
          <w:rFonts w:ascii="Helvetica" w:eastAsia="Symbol" w:hAnsi="Helvetica" w:cs="Helvetica"/>
          <w:b/>
          <w:bCs/>
          <w:color w:val="222222"/>
          <w:kern w:val="0"/>
          <w:sz w:val="21"/>
          <w:szCs w:val="21"/>
          <w:lang w:eastAsia="ru-RU"/>
        </w:rPr>
      </w:pPr>
      <w:r w:rsidRPr="00BA503F">
        <w:rPr>
          <w:rFonts w:ascii="Helvetica" w:eastAsia="Symbol" w:hAnsi="Helvetica" w:cs="Helvetica"/>
          <w:b/>
          <w:bCs/>
          <w:color w:val="222222"/>
          <w:kern w:val="0"/>
          <w:sz w:val="21"/>
          <w:szCs w:val="21"/>
          <w:lang w:eastAsia="ru-RU"/>
        </w:rPr>
        <w:t>2.1. Влияние продольной неоднородности волны накачки на параметрическое возбуждение ионных циклотронных и связанных электронно-звуковых и ионных циклотронных колебаний</w:t>
      </w:r>
    </w:p>
    <w:p w14:paraId="4281DFBA" w14:textId="77777777" w:rsidR="00BA503F" w:rsidRPr="00BA503F" w:rsidRDefault="00BA503F" w:rsidP="00BA503F">
      <w:pPr>
        <w:rPr>
          <w:rFonts w:ascii="Helvetica" w:eastAsia="Symbol" w:hAnsi="Helvetica" w:cs="Helvetica"/>
          <w:b/>
          <w:bCs/>
          <w:color w:val="222222"/>
          <w:kern w:val="0"/>
          <w:sz w:val="21"/>
          <w:szCs w:val="21"/>
          <w:lang w:eastAsia="ru-RU"/>
        </w:rPr>
      </w:pPr>
      <w:r w:rsidRPr="00BA503F">
        <w:rPr>
          <w:rFonts w:ascii="Helvetica" w:eastAsia="Symbol" w:hAnsi="Helvetica" w:cs="Helvetica"/>
          <w:b/>
          <w:bCs/>
          <w:color w:val="222222"/>
          <w:kern w:val="0"/>
          <w:sz w:val="21"/>
          <w:szCs w:val="21"/>
          <w:lang w:eastAsia="ru-RU"/>
        </w:rPr>
        <w:t>2.2. Параметрическая кинетическая ионная циклотронная неустойчивость плазмы в неоднородных полях волны накачки.</w:t>
      </w:r>
    </w:p>
    <w:p w14:paraId="0B70CB8C" w14:textId="77777777" w:rsidR="00BA503F" w:rsidRPr="00BA503F" w:rsidRDefault="00BA503F" w:rsidP="00BA503F">
      <w:pPr>
        <w:rPr>
          <w:rFonts w:ascii="Helvetica" w:eastAsia="Symbol" w:hAnsi="Helvetica" w:cs="Helvetica"/>
          <w:b/>
          <w:bCs/>
          <w:color w:val="222222"/>
          <w:kern w:val="0"/>
          <w:sz w:val="21"/>
          <w:szCs w:val="21"/>
          <w:lang w:eastAsia="ru-RU"/>
        </w:rPr>
      </w:pPr>
      <w:r w:rsidRPr="00BA503F">
        <w:rPr>
          <w:rFonts w:ascii="Helvetica" w:eastAsia="Symbol" w:hAnsi="Helvetica" w:cs="Helvetica"/>
          <w:b/>
          <w:bCs/>
          <w:color w:val="222222"/>
          <w:kern w:val="0"/>
          <w:sz w:val="21"/>
          <w:szCs w:val="21"/>
          <w:lang w:eastAsia="ru-RU"/>
        </w:rPr>
        <w:t>ГЛАВА 3. ПОРОГИ ПУЧКОВЫХ И ПАРАМЕТРИЧЕСКИХ НЕУСТСИ</w:t>
      </w:r>
    </w:p>
    <w:p w14:paraId="013D7FB2" w14:textId="77777777" w:rsidR="00BA503F" w:rsidRPr="00BA503F" w:rsidRDefault="00BA503F" w:rsidP="00BA503F">
      <w:pPr>
        <w:rPr>
          <w:rFonts w:ascii="Helvetica" w:eastAsia="Symbol" w:hAnsi="Helvetica" w:cs="Helvetica"/>
          <w:b/>
          <w:bCs/>
          <w:color w:val="222222"/>
          <w:kern w:val="0"/>
          <w:sz w:val="21"/>
          <w:szCs w:val="21"/>
          <w:lang w:eastAsia="ru-RU"/>
        </w:rPr>
      </w:pPr>
      <w:r w:rsidRPr="00BA503F">
        <w:rPr>
          <w:rFonts w:ascii="Helvetica" w:eastAsia="Symbol" w:hAnsi="Helvetica" w:cs="Helvetica"/>
          <w:b/>
          <w:bCs/>
          <w:color w:val="222222"/>
          <w:kern w:val="0"/>
          <w:sz w:val="21"/>
          <w:szCs w:val="21"/>
          <w:lang w:eastAsia="ru-RU"/>
        </w:rPr>
        <w:t>ЧИВОСТЕЙ ПЛАЗМЫ С ПОПЕРЕЧНЫМ ТОКОМ</w:t>
      </w:r>
    </w:p>
    <w:p w14:paraId="2F588E3B" w14:textId="77777777" w:rsidR="00BA503F" w:rsidRPr="00BA503F" w:rsidRDefault="00BA503F" w:rsidP="00BA503F">
      <w:pPr>
        <w:rPr>
          <w:rFonts w:ascii="Helvetica" w:eastAsia="Symbol" w:hAnsi="Helvetica" w:cs="Helvetica"/>
          <w:b/>
          <w:bCs/>
          <w:color w:val="222222"/>
          <w:kern w:val="0"/>
          <w:sz w:val="21"/>
          <w:szCs w:val="21"/>
          <w:lang w:eastAsia="ru-RU"/>
        </w:rPr>
      </w:pPr>
      <w:r w:rsidRPr="00BA503F">
        <w:rPr>
          <w:rFonts w:ascii="Helvetica" w:eastAsia="Symbol" w:hAnsi="Helvetica" w:cs="Helvetica"/>
          <w:b/>
          <w:bCs/>
          <w:color w:val="222222"/>
          <w:kern w:val="0"/>
          <w:sz w:val="21"/>
          <w:szCs w:val="21"/>
          <w:lang w:eastAsia="ru-RU"/>
        </w:rPr>
        <w:t>3.1. Влияние столкновений на диэлектрическую проницаемость плазмы в области циклотронных частот.</w:t>
      </w:r>
    </w:p>
    <w:p w14:paraId="73553A9C" w14:textId="77777777" w:rsidR="00BA503F" w:rsidRPr="00BA503F" w:rsidRDefault="00BA503F" w:rsidP="00BA503F">
      <w:pPr>
        <w:rPr>
          <w:rFonts w:ascii="Helvetica" w:eastAsia="Symbol" w:hAnsi="Helvetica" w:cs="Helvetica"/>
          <w:b/>
          <w:bCs/>
          <w:color w:val="222222"/>
          <w:kern w:val="0"/>
          <w:sz w:val="21"/>
          <w:szCs w:val="21"/>
          <w:lang w:eastAsia="ru-RU"/>
        </w:rPr>
      </w:pPr>
      <w:r w:rsidRPr="00BA503F">
        <w:rPr>
          <w:rFonts w:ascii="Helvetica" w:eastAsia="Symbol" w:hAnsi="Helvetica" w:cs="Helvetica"/>
          <w:b/>
          <w:bCs/>
          <w:color w:val="222222"/>
          <w:kern w:val="0"/>
          <w:sz w:val="21"/>
          <w:szCs w:val="21"/>
          <w:lang w:eastAsia="ru-RU"/>
        </w:rPr>
        <w:t>3.2. Столкновительное затухание циклотронных колебаний плазмы.</w:t>
      </w:r>
    </w:p>
    <w:p w14:paraId="27B65B76" w14:textId="77777777" w:rsidR="00BA503F" w:rsidRPr="00BA503F" w:rsidRDefault="00BA503F" w:rsidP="00BA503F">
      <w:pPr>
        <w:rPr>
          <w:rFonts w:ascii="Helvetica" w:eastAsia="Symbol" w:hAnsi="Helvetica" w:cs="Helvetica"/>
          <w:b/>
          <w:bCs/>
          <w:color w:val="222222"/>
          <w:kern w:val="0"/>
          <w:sz w:val="21"/>
          <w:szCs w:val="21"/>
          <w:lang w:eastAsia="ru-RU"/>
        </w:rPr>
      </w:pPr>
      <w:r w:rsidRPr="00BA503F">
        <w:rPr>
          <w:rFonts w:ascii="Helvetica" w:eastAsia="Symbol" w:hAnsi="Helvetica" w:cs="Helvetica"/>
          <w:b/>
          <w:bCs/>
          <w:color w:val="222222"/>
          <w:kern w:val="0"/>
          <w:sz w:val="21"/>
          <w:szCs w:val="21"/>
          <w:lang w:eastAsia="ru-RU"/>
        </w:rPr>
        <w:t>3.3. Пороги ионной циклотронной неустойчивости параметрического и пучкового типов . И</w:t>
      </w:r>
    </w:p>
    <w:p w14:paraId="19DF8594" w14:textId="77777777" w:rsidR="00BA503F" w:rsidRPr="00BA503F" w:rsidRDefault="00BA503F" w:rsidP="00BA503F">
      <w:pPr>
        <w:rPr>
          <w:rFonts w:ascii="Helvetica" w:eastAsia="Symbol" w:hAnsi="Helvetica" w:cs="Helvetica"/>
          <w:b/>
          <w:bCs/>
          <w:color w:val="222222"/>
          <w:kern w:val="0"/>
          <w:sz w:val="21"/>
          <w:szCs w:val="21"/>
          <w:lang w:eastAsia="ru-RU"/>
        </w:rPr>
      </w:pPr>
      <w:r w:rsidRPr="00BA503F">
        <w:rPr>
          <w:rFonts w:ascii="Helvetica" w:eastAsia="Symbol" w:hAnsi="Helvetica" w:cs="Helvetica"/>
          <w:b/>
          <w:bCs/>
          <w:color w:val="222222"/>
          <w:kern w:val="0"/>
          <w:sz w:val="21"/>
          <w:szCs w:val="21"/>
          <w:lang w:eastAsia="ru-RU"/>
        </w:rPr>
        <w:t>РИСУНКИ.</w:t>
      </w:r>
    </w:p>
    <w:p w14:paraId="3869883D" w14:textId="60BA7A88" w:rsidR="00F11235" w:rsidRPr="00BA503F" w:rsidRDefault="00F11235" w:rsidP="00BA503F"/>
    <w:sectPr w:rsidR="00F11235" w:rsidRPr="00BA503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EFED5" w14:textId="77777777" w:rsidR="000902BF" w:rsidRDefault="000902BF">
      <w:pPr>
        <w:spacing w:after="0" w:line="240" w:lineRule="auto"/>
      </w:pPr>
      <w:r>
        <w:separator/>
      </w:r>
    </w:p>
  </w:endnote>
  <w:endnote w:type="continuationSeparator" w:id="0">
    <w:p w14:paraId="70F6FBFF" w14:textId="77777777" w:rsidR="000902BF" w:rsidRDefault="00090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59ED8" w14:textId="77777777" w:rsidR="000902BF" w:rsidRDefault="000902BF"/>
    <w:p w14:paraId="422B7CD1" w14:textId="77777777" w:rsidR="000902BF" w:rsidRDefault="000902BF"/>
    <w:p w14:paraId="19603F2F" w14:textId="77777777" w:rsidR="000902BF" w:rsidRDefault="000902BF"/>
    <w:p w14:paraId="1C64BF13" w14:textId="77777777" w:rsidR="000902BF" w:rsidRDefault="000902BF"/>
    <w:p w14:paraId="6002FCF0" w14:textId="77777777" w:rsidR="000902BF" w:rsidRDefault="000902BF"/>
    <w:p w14:paraId="6DAE7680" w14:textId="77777777" w:rsidR="000902BF" w:rsidRDefault="000902BF"/>
    <w:p w14:paraId="5904FB3E" w14:textId="77777777" w:rsidR="000902BF" w:rsidRDefault="000902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1B9452" wp14:editId="3615ED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FABA1" w14:textId="77777777" w:rsidR="000902BF" w:rsidRDefault="000902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1B945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DFABA1" w14:textId="77777777" w:rsidR="000902BF" w:rsidRDefault="000902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276559" w14:textId="77777777" w:rsidR="000902BF" w:rsidRDefault="000902BF"/>
    <w:p w14:paraId="1567C96C" w14:textId="77777777" w:rsidR="000902BF" w:rsidRDefault="000902BF"/>
    <w:p w14:paraId="49A6EFA7" w14:textId="77777777" w:rsidR="000902BF" w:rsidRDefault="000902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389398" wp14:editId="4F82E3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21E21" w14:textId="77777777" w:rsidR="000902BF" w:rsidRDefault="000902BF"/>
                          <w:p w14:paraId="7DBAD26B" w14:textId="77777777" w:rsidR="000902BF" w:rsidRDefault="000902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3893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321E21" w14:textId="77777777" w:rsidR="000902BF" w:rsidRDefault="000902BF"/>
                    <w:p w14:paraId="7DBAD26B" w14:textId="77777777" w:rsidR="000902BF" w:rsidRDefault="000902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44B515" w14:textId="77777777" w:rsidR="000902BF" w:rsidRDefault="000902BF"/>
    <w:p w14:paraId="7AE3B12E" w14:textId="77777777" w:rsidR="000902BF" w:rsidRDefault="000902BF">
      <w:pPr>
        <w:rPr>
          <w:sz w:val="2"/>
          <w:szCs w:val="2"/>
        </w:rPr>
      </w:pPr>
    </w:p>
    <w:p w14:paraId="0C1127A7" w14:textId="77777777" w:rsidR="000902BF" w:rsidRDefault="000902BF"/>
    <w:p w14:paraId="092AE18D" w14:textId="77777777" w:rsidR="000902BF" w:rsidRDefault="000902BF">
      <w:pPr>
        <w:spacing w:after="0" w:line="240" w:lineRule="auto"/>
      </w:pPr>
    </w:p>
  </w:footnote>
  <w:footnote w:type="continuationSeparator" w:id="0">
    <w:p w14:paraId="5F868872" w14:textId="77777777" w:rsidR="000902BF" w:rsidRDefault="00090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2BF"/>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170055</TotalTime>
  <Pages>2</Pages>
  <Words>301</Words>
  <Characters>1717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5419</cp:revision>
  <cp:lastPrinted>2009-02-06T05:36:00Z</cp:lastPrinted>
  <dcterms:created xsi:type="dcterms:W3CDTF">2024-01-07T13:43:00Z</dcterms:created>
  <dcterms:modified xsi:type="dcterms:W3CDTF">2025-09-26T19:49:00Z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