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E2B2A" w14:textId="77777777" w:rsidR="004546D9" w:rsidRPr="004546D9" w:rsidRDefault="004546D9" w:rsidP="004546D9">
      <w:pPr>
        <w:rPr>
          <w:rFonts w:ascii="Arial" w:hAnsi="Arial" w:cs="Arial"/>
          <w:caps/>
          <w:color w:val="333333"/>
          <w:sz w:val="27"/>
          <w:szCs w:val="27"/>
        </w:rPr>
      </w:pPr>
      <w:r w:rsidRPr="004546D9">
        <w:rPr>
          <w:rFonts w:ascii="Arial" w:hAnsi="Arial" w:cs="Arial" w:hint="eastAsia"/>
          <w:caps/>
          <w:color w:val="333333"/>
          <w:sz w:val="27"/>
          <w:szCs w:val="27"/>
        </w:rPr>
        <w:t>Лобза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Ольга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Валериевна</w:t>
      </w:r>
      <w:r w:rsidRPr="004546D9">
        <w:rPr>
          <w:rFonts w:ascii="Arial" w:hAnsi="Arial" w:cs="Arial"/>
          <w:caps/>
          <w:color w:val="333333"/>
          <w:sz w:val="27"/>
          <w:szCs w:val="27"/>
        </w:rPr>
        <w:t>.</w:t>
      </w:r>
    </w:p>
    <w:p w14:paraId="79BA951D" w14:textId="77777777" w:rsidR="004546D9" w:rsidRPr="004546D9" w:rsidRDefault="004546D9" w:rsidP="004546D9">
      <w:pPr>
        <w:rPr>
          <w:rFonts w:ascii="Arial" w:hAnsi="Arial" w:cs="Arial"/>
          <w:caps/>
          <w:color w:val="333333"/>
          <w:sz w:val="27"/>
          <w:szCs w:val="27"/>
        </w:rPr>
      </w:pPr>
      <w:r w:rsidRPr="004546D9">
        <w:rPr>
          <w:rFonts w:ascii="Arial" w:hAnsi="Arial" w:cs="Arial" w:hint="eastAsia"/>
          <w:caps/>
          <w:color w:val="333333"/>
          <w:sz w:val="27"/>
          <w:szCs w:val="27"/>
        </w:rPr>
        <w:t>Региональная</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власть</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как</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социальный</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институт</w:t>
      </w:r>
      <w:r w:rsidRPr="004546D9">
        <w:rPr>
          <w:rFonts w:ascii="Arial" w:hAnsi="Arial" w:cs="Arial"/>
          <w:caps/>
          <w:color w:val="333333"/>
          <w:sz w:val="27"/>
          <w:szCs w:val="27"/>
        </w:rPr>
        <w:t xml:space="preserve"> : </w:t>
      </w:r>
      <w:r w:rsidRPr="004546D9">
        <w:rPr>
          <w:rFonts w:ascii="Arial" w:hAnsi="Arial" w:cs="Arial" w:hint="eastAsia"/>
          <w:caps/>
          <w:color w:val="333333"/>
          <w:sz w:val="27"/>
          <w:szCs w:val="27"/>
        </w:rPr>
        <w:t>диссертация</w:t>
      </w:r>
      <w:r w:rsidRPr="004546D9">
        <w:rPr>
          <w:rFonts w:ascii="Arial" w:hAnsi="Arial" w:cs="Arial"/>
          <w:caps/>
          <w:color w:val="333333"/>
          <w:sz w:val="27"/>
          <w:szCs w:val="27"/>
        </w:rPr>
        <w:t xml:space="preserve"> ... </w:t>
      </w:r>
      <w:r w:rsidRPr="004546D9">
        <w:rPr>
          <w:rFonts w:ascii="Arial" w:hAnsi="Arial" w:cs="Arial" w:hint="eastAsia"/>
          <w:caps/>
          <w:color w:val="333333"/>
          <w:sz w:val="27"/>
          <w:szCs w:val="27"/>
        </w:rPr>
        <w:t>кандидата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социологических</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наук</w:t>
      </w:r>
      <w:r w:rsidRPr="004546D9">
        <w:rPr>
          <w:rFonts w:ascii="Arial" w:hAnsi="Arial" w:cs="Arial"/>
          <w:caps/>
          <w:color w:val="333333"/>
          <w:sz w:val="27"/>
          <w:szCs w:val="27"/>
        </w:rPr>
        <w:t xml:space="preserve"> : 22.00.04. - </w:t>
      </w:r>
      <w:r w:rsidRPr="004546D9">
        <w:rPr>
          <w:rFonts w:ascii="Arial" w:hAnsi="Arial" w:cs="Arial" w:hint="eastAsia"/>
          <w:caps/>
          <w:color w:val="333333"/>
          <w:sz w:val="27"/>
          <w:szCs w:val="27"/>
        </w:rPr>
        <w:t>Саратов</w:t>
      </w:r>
      <w:r w:rsidRPr="004546D9">
        <w:rPr>
          <w:rFonts w:ascii="Arial" w:hAnsi="Arial" w:cs="Arial"/>
          <w:caps/>
          <w:color w:val="333333"/>
          <w:sz w:val="27"/>
          <w:szCs w:val="27"/>
        </w:rPr>
        <w:t xml:space="preserve">, 2002. - 152 </w:t>
      </w:r>
      <w:proofErr w:type="gramStart"/>
      <w:r w:rsidRPr="004546D9">
        <w:rPr>
          <w:rFonts w:ascii="Arial" w:hAnsi="Arial" w:cs="Arial" w:hint="eastAsia"/>
          <w:caps/>
          <w:color w:val="333333"/>
          <w:sz w:val="27"/>
          <w:szCs w:val="27"/>
        </w:rPr>
        <w:t>с</w:t>
      </w:r>
      <w:r w:rsidRPr="004546D9">
        <w:rPr>
          <w:rFonts w:ascii="Arial" w:hAnsi="Arial" w:cs="Arial"/>
          <w:caps/>
          <w:color w:val="333333"/>
          <w:sz w:val="27"/>
          <w:szCs w:val="27"/>
        </w:rPr>
        <w:t>. :</w:t>
      </w:r>
      <w:proofErr w:type="gramEnd"/>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ил</w:t>
      </w:r>
      <w:r w:rsidRPr="004546D9">
        <w:rPr>
          <w:rFonts w:ascii="Arial" w:hAnsi="Arial" w:cs="Arial"/>
          <w:caps/>
          <w:color w:val="333333"/>
          <w:sz w:val="27"/>
          <w:szCs w:val="27"/>
        </w:rPr>
        <w:t>.</w:t>
      </w:r>
    </w:p>
    <w:p w14:paraId="05F775D8" w14:textId="77777777" w:rsidR="004546D9" w:rsidRPr="004546D9" w:rsidRDefault="004546D9" w:rsidP="004546D9">
      <w:pPr>
        <w:rPr>
          <w:rFonts w:ascii="Arial" w:hAnsi="Arial" w:cs="Arial"/>
          <w:caps/>
          <w:color w:val="333333"/>
          <w:sz w:val="27"/>
          <w:szCs w:val="27"/>
        </w:rPr>
      </w:pPr>
      <w:r w:rsidRPr="004546D9">
        <w:rPr>
          <w:rFonts w:ascii="Arial" w:hAnsi="Arial" w:cs="Arial" w:hint="eastAsia"/>
          <w:caps/>
          <w:color w:val="333333"/>
          <w:sz w:val="27"/>
          <w:szCs w:val="27"/>
        </w:rPr>
        <w:t>больше</w:t>
      </w:r>
    </w:p>
    <w:p w14:paraId="0170A023" w14:textId="77777777" w:rsidR="004546D9" w:rsidRPr="004546D9" w:rsidRDefault="004546D9" w:rsidP="004546D9">
      <w:pPr>
        <w:rPr>
          <w:rFonts w:ascii="Arial" w:hAnsi="Arial" w:cs="Arial"/>
          <w:caps/>
          <w:color w:val="333333"/>
          <w:sz w:val="27"/>
          <w:szCs w:val="27"/>
        </w:rPr>
      </w:pPr>
      <w:r w:rsidRPr="004546D9">
        <w:rPr>
          <w:rFonts w:ascii="Arial" w:hAnsi="Arial" w:cs="Arial" w:hint="eastAsia"/>
          <w:caps/>
          <w:color w:val="333333"/>
          <w:sz w:val="27"/>
          <w:szCs w:val="27"/>
        </w:rPr>
        <w:t>Цитаты</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из</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текста</w:t>
      </w:r>
      <w:r w:rsidRPr="004546D9">
        <w:rPr>
          <w:rFonts w:ascii="Arial" w:hAnsi="Arial" w:cs="Arial"/>
          <w:caps/>
          <w:color w:val="333333"/>
          <w:sz w:val="27"/>
          <w:szCs w:val="27"/>
        </w:rPr>
        <w:t>:</w:t>
      </w:r>
    </w:p>
    <w:p w14:paraId="58BC08D3" w14:textId="77777777" w:rsidR="004546D9" w:rsidRPr="004546D9" w:rsidRDefault="004546D9" w:rsidP="004546D9">
      <w:pPr>
        <w:rPr>
          <w:rFonts w:ascii="Arial" w:hAnsi="Arial" w:cs="Arial"/>
          <w:caps/>
          <w:color w:val="333333"/>
          <w:sz w:val="27"/>
          <w:szCs w:val="27"/>
        </w:rPr>
      </w:pPr>
      <w:r w:rsidRPr="004546D9">
        <w:rPr>
          <w:rFonts w:ascii="Arial" w:hAnsi="Arial" w:cs="Arial" w:hint="eastAsia"/>
          <w:caps/>
          <w:color w:val="333333"/>
          <w:sz w:val="27"/>
          <w:szCs w:val="27"/>
        </w:rPr>
        <w:t>стр</w:t>
      </w:r>
      <w:r w:rsidRPr="004546D9">
        <w:rPr>
          <w:rFonts w:ascii="Arial" w:hAnsi="Arial" w:cs="Arial"/>
          <w:caps/>
          <w:color w:val="333333"/>
          <w:sz w:val="27"/>
          <w:szCs w:val="27"/>
        </w:rPr>
        <w:t>. 1</w:t>
      </w:r>
    </w:p>
    <w:p w14:paraId="40AB63A4" w14:textId="77777777" w:rsidR="004546D9" w:rsidRPr="004546D9" w:rsidRDefault="004546D9" w:rsidP="004546D9">
      <w:pPr>
        <w:rPr>
          <w:rFonts w:ascii="Arial" w:hAnsi="Arial" w:cs="Arial"/>
          <w:caps/>
          <w:color w:val="333333"/>
          <w:sz w:val="27"/>
          <w:szCs w:val="27"/>
        </w:rPr>
      </w:pPr>
      <w:r w:rsidRPr="004546D9">
        <w:rPr>
          <w:rFonts w:ascii="Arial" w:hAnsi="Arial" w:cs="Arial" w:hint="eastAsia"/>
          <w:caps/>
          <w:color w:val="333333"/>
          <w:sz w:val="27"/>
          <w:szCs w:val="27"/>
        </w:rPr>
        <w:t>£</w:t>
      </w:r>
      <w:proofErr w:type="gramStart"/>
      <w:r w:rsidRPr="004546D9">
        <w:rPr>
          <w:rFonts w:ascii="Arial" w:hAnsi="Arial" w:cs="Arial"/>
          <w:caps/>
          <w:color w:val="333333"/>
          <w:sz w:val="27"/>
          <w:szCs w:val="27"/>
        </w:rPr>
        <w:t>1 :</w:t>
      </w:r>
      <w:proofErr w:type="gramEnd"/>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а</w:t>
      </w:r>
      <w:r w:rsidRPr="004546D9">
        <w:rPr>
          <w:rFonts w:ascii="Arial" w:hAnsi="Arial" w:cs="Arial"/>
          <w:caps/>
          <w:color w:val="333333"/>
          <w:sz w:val="27"/>
          <w:szCs w:val="27"/>
        </w:rPr>
        <w:t xml:space="preserve"> ^ " &lt;&gt; *&lt; / &lt;</w:t>
      </w:r>
      <w:r w:rsidRPr="004546D9">
        <w:rPr>
          <w:rFonts w:ascii="Arial" w:hAnsi="Arial" w:cs="Arial" w:hint="eastAsia"/>
          <w:caps/>
          <w:color w:val="333333"/>
          <w:sz w:val="27"/>
          <w:szCs w:val="27"/>
        </w:rPr>
        <w:t>со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У</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г</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Саратовский</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государственный</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технический</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университет</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На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правах</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рукописи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ЛОБЗА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Ольга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Валериевна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РЕГИОНАЛЬНАЯ</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ВЛАСТЬ</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КАК</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СОЦИАЛЬНЫЙ</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ИНСТИТУТ</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специальность</w:t>
      </w:r>
      <w:r w:rsidRPr="004546D9">
        <w:rPr>
          <w:rFonts w:ascii="Arial" w:hAnsi="Arial" w:cs="Arial"/>
          <w:caps/>
          <w:color w:val="333333"/>
          <w:sz w:val="27"/>
          <w:szCs w:val="27"/>
        </w:rPr>
        <w:t xml:space="preserve"> 22.00.04 - </w:t>
      </w:r>
      <w:r w:rsidRPr="004546D9">
        <w:rPr>
          <w:rFonts w:ascii="Arial" w:hAnsi="Arial" w:cs="Arial" w:hint="eastAsia"/>
          <w:caps/>
          <w:color w:val="333333"/>
          <w:sz w:val="27"/>
          <w:szCs w:val="27"/>
        </w:rPr>
        <w:t>Социальная</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структура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социальные</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институты</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процессы</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Диссертация</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на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соискание</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ученой</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степени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кандидата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социологических</w:t>
      </w:r>
    </w:p>
    <w:p w14:paraId="0A1A597B" w14:textId="77777777" w:rsidR="004546D9" w:rsidRPr="004546D9" w:rsidRDefault="004546D9" w:rsidP="004546D9">
      <w:pPr>
        <w:rPr>
          <w:rFonts w:ascii="Arial" w:hAnsi="Arial" w:cs="Arial"/>
          <w:caps/>
          <w:color w:val="333333"/>
          <w:sz w:val="27"/>
          <w:szCs w:val="27"/>
        </w:rPr>
      </w:pPr>
      <w:r w:rsidRPr="004546D9">
        <w:rPr>
          <w:rFonts w:ascii="Arial" w:hAnsi="Arial" w:cs="Arial" w:hint="eastAsia"/>
          <w:caps/>
          <w:color w:val="333333"/>
          <w:sz w:val="27"/>
          <w:szCs w:val="27"/>
        </w:rPr>
        <w:t>стр</w:t>
      </w:r>
      <w:r w:rsidRPr="004546D9">
        <w:rPr>
          <w:rFonts w:ascii="Arial" w:hAnsi="Arial" w:cs="Arial"/>
          <w:caps/>
          <w:color w:val="333333"/>
          <w:sz w:val="27"/>
          <w:szCs w:val="27"/>
        </w:rPr>
        <w:t>. 3</w:t>
      </w:r>
    </w:p>
    <w:p w14:paraId="2FE7816D" w14:textId="77777777" w:rsidR="004546D9" w:rsidRPr="004546D9" w:rsidRDefault="004546D9" w:rsidP="004546D9">
      <w:pPr>
        <w:rPr>
          <w:rFonts w:ascii="Arial" w:hAnsi="Arial" w:cs="Arial"/>
          <w:caps/>
          <w:color w:val="333333"/>
          <w:sz w:val="27"/>
          <w:szCs w:val="27"/>
        </w:rPr>
      </w:pPr>
      <w:r w:rsidRPr="004546D9">
        <w:rPr>
          <w:rFonts w:ascii="Arial" w:hAnsi="Arial" w:cs="Arial" w:hint="eastAsia"/>
          <w:caps/>
          <w:color w:val="333333"/>
          <w:sz w:val="27"/>
          <w:szCs w:val="27"/>
        </w:rPr>
        <w:t>налаживания</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конструктивного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диалога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между</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региональными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властными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институтами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провинциальным</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социумом</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Рассмотрение</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региональной</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политической</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власти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как</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социального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института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в</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рамках</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концептуального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анализа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социодинамики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регионального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социально</w:t>
      </w:r>
      <w:r w:rsidRPr="004546D9">
        <w:rPr>
          <w:rFonts w:ascii="Arial" w:hAnsi="Arial" w:cs="Arial"/>
          <w:caps/>
          <w:color w:val="333333"/>
          <w:sz w:val="27"/>
          <w:szCs w:val="27"/>
        </w:rPr>
        <w:t>-</w:t>
      </w:r>
      <w:r w:rsidRPr="004546D9">
        <w:rPr>
          <w:rFonts w:ascii="Arial" w:hAnsi="Arial" w:cs="Arial" w:hint="eastAsia"/>
          <w:caps/>
          <w:color w:val="333333"/>
          <w:sz w:val="27"/>
          <w:szCs w:val="27"/>
        </w:rPr>
        <w:t>политического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пространства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вызвано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следующими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соображениями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Во</w:t>
      </w:r>
      <w:r w:rsidRPr="004546D9">
        <w:rPr>
          <w:rFonts w:ascii="Arial" w:hAnsi="Arial" w:cs="Arial"/>
          <w:caps/>
          <w:color w:val="333333"/>
          <w:sz w:val="27"/>
          <w:szCs w:val="27"/>
        </w:rPr>
        <w:t>-</w:t>
      </w:r>
      <w:r w:rsidRPr="004546D9">
        <w:rPr>
          <w:rFonts w:ascii="Arial" w:hAnsi="Arial" w:cs="Arial" w:hint="eastAsia"/>
          <w:caps/>
          <w:color w:val="333333"/>
          <w:sz w:val="27"/>
          <w:szCs w:val="27"/>
        </w:rPr>
        <w:t>первых</w:t>
      </w:r>
      <w:r w:rsidRPr="004546D9">
        <w:rPr>
          <w:rFonts w:ascii="Arial" w:hAnsi="Arial" w:cs="Arial"/>
          <w:caps/>
          <w:color w:val="333333"/>
          <w:sz w:val="27"/>
          <w:szCs w:val="27"/>
        </w:rPr>
        <w:t>,</w:t>
      </w:r>
    </w:p>
    <w:p w14:paraId="5F5CFFD9" w14:textId="77777777" w:rsidR="004546D9" w:rsidRPr="004546D9" w:rsidRDefault="004546D9" w:rsidP="004546D9">
      <w:pPr>
        <w:rPr>
          <w:rFonts w:ascii="Arial" w:hAnsi="Arial" w:cs="Arial"/>
          <w:caps/>
          <w:color w:val="333333"/>
          <w:sz w:val="27"/>
          <w:szCs w:val="27"/>
        </w:rPr>
      </w:pPr>
      <w:r w:rsidRPr="004546D9">
        <w:rPr>
          <w:rFonts w:ascii="Arial" w:hAnsi="Arial" w:cs="Arial" w:hint="eastAsia"/>
          <w:caps/>
          <w:color w:val="333333"/>
          <w:sz w:val="27"/>
          <w:szCs w:val="27"/>
        </w:rPr>
        <w:t>стр</w:t>
      </w:r>
      <w:r w:rsidRPr="004546D9">
        <w:rPr>
          <w:rFonts w:ascii="Arial" w:hAnsi="Arial" w:cs="Arial"/>
          <w:caps/>
          <w:color w:val="333333"/>
          <w:sz w:val="27"/>
          <w:szCs w:val="27"/>
        </w:rPr>
        <w:t>. 43</w:t>
      </w:r>
    </w:p>
    <w:p w14:paraId="0DD00C17" w14:textId="77777777" w:rsidR="004546D9" w:rsidRPr="004546D9" w:rsidRDefault="004546D9" w:rsidP="004546D9">
      <w:pPr>
        <w:rPr>
          <w:rFonts w:ascii="Arial" w:hAnsi="Arial" w:cs="Arial"/>
          <w:caps/>
          <w:color w:val="333333"/>
          <w:sz w:val="27"/>
          <w:szCs w:val="27"/>
        </w:rPr>
      </w:pPr>
      <w:r w:rsidRPr="004546D9">
        <w:rPr>
          <w:rFonts w:ascii="Arial" w:hAnsi="Arial" w:cs="Arial" w:hint="eastAsia"/>
          <w:caps/>
          <w:color w:val="333333"/>
          <w:sz w:val="27"/>
          <w:szCs w:val="27"/>
        </w:rPr>
        <w:lastRenderedPageBreak/>
        <w:t>исследования</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региональной</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власти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именно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как</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социального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института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основного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субъекта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формирующего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региональное</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социально</w:t>
      </w:r>
      <w:r w:rsidRPr="004546D9">
        <w:rPr>
          <w:rFonts w:ascii="Arial" w:hAnsi="Arial" w:cs="Arial"/>
          <w:caps/>
          <w:color w:val="333333"/>
          <w:sz w:val="27"/>
          <w:szCs w:val="27"/>
        </w:rPr>
        <w:t>-</w:t>
      </w:r>
      <w:r w:rsidRPr="004546D9">
        <w:rPr>
          <w:rFonts w:ascii="Arial" w:hAnsi="Arial" w:cs="Arial" w:hint="eastAsia"/>
          <w:caps/>
          <w:color w:val="333333"/>
          <w:sz w:val="27"/>
          <w:szCs w:val="27"/>
        </w:rPr>
        <w:t>политическое</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пространство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Рассмотрение</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региональной</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политической</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власти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как</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социального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института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в</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рамках</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концептуального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анализа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социодинамики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регионального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политического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пространства</w:t>
      </w:r>
    </w:p>
    <w:p w14:paraId="016C832F" w14:textId="77777777" w:rsidR="004546D9" w:rsidRPr="004546D9" w:rsidRDefault="004546D9" w:rsidP="004546D9">
      <w:pPr>
        <w:rPr>
          <w:rFonts w:ascii="Arial" w:hAnsi="Arial" w:cs="Arial"/>
          <w:caps/>
          <w:color w:val="333333"/>
          <w:sz w:val="27"/>
          <w:szCs w:val="27"/>
        </w:rPr>
      </w:pPr>
    </w:p>
    <w:p w14:paraId="3AF157B9" w14:textId="77777777" w:rsidR="004546D9" w:rsidRPr="004546D9" w:rsidRDefault="004546D9" w:rsidP="004546D9">
      <w:pPr>
        <w:rPr>
          <w:rFonts w:ascii="Arial" w:hAnsi="Arial" w:cs="Arial"/>
          <w:caps/>
          <w:color w:val="333333"/>
          <w:sz w:val="27"/>
          <w:szCs w:val="27"/>
        </w:rPr>
      </w:pPr>
      <w:r w:rsidRPr="004546D9">
        <w:rPr>
          <w:rFonts w:ascii="Arial" w:hAnsi="Arial" w:cs="Arial" w:hint="eastAsia"/>
          <w:caps/>
          <w:color w:val="333333"/>
          <w:sz w:val="27"/>
          <w:szCs w:val="27"/>
        </w:rPr>
        <w:t>Оглавление</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диссертации</w:t>
      </w:r>
    </w:p>
    <w:p w14:paraId="57BF3025" w14:textId="77777777" w:rsidR="004546D9" w:rsidRPr="004546D9" w:rsidRDefault="004546D9" w:rsidP="004546D9">
      <w:pPr>
        <w:rPr>
          <w:rFonts w:ascii="Arial" w:hAnsi="Arial" w:cs="Arial"/>
          <w:caps/>
          <w:color w:val="333333"/>
          <w:sz w:val="27"/>
          <w:szCs w:val="27"/>
        </w:rPr>
      </w:pPr>
      <w:r w:rsidRPr="004546D9">
        <w:rPr>
          <w:rFonts w:ascii="Arial" w:hAnsi="Arial" w:cs="Arial" w:hint="eastAsia"/>
          <w:caps/>
          <w:color w:val="333333"/>
          <w:sz w:val="27"/>
          <w:szCs w:val="27"/>
        </w:rPr>
        <w:t>кандидат</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социологических</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наук</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Лобза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Ольга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Валериевна</w:t>
      </w:r>
    </w:p>
    <w:p w14:paraId="5CA6DBDF" w14:textId="77777777" w:rsidR="004546D9" w:rsidRPr="004546D9" w:rsidRDefault="004546D9" w:rsidP="004546D9">
      <w:pPr>
        <w:rPr>
          <w:rFonts w:ascii="Arial" w:hAnsi="Arial" w:cs="Arial"/>
          <w:caps/>
          <w:color w:val="333333"/>
          <w:sz w:val="27"/>
          <w:szCs w:val="27"/>
        </w:rPr>
      </w:pPr>
      <w:r w:rsidRPr="004546D9">
        <w:rPr>
          <w:rFonts w:ascii="Arial" w:hAnsi="Arial" w:cs="Arial" w:hint="eastAsia"/>
          <w:caps/>
          <w:color w:val="333333"/>
          <w:sz w:val="27"/>
          <w:szCs w:val="27"/>
        </w:rPr>
        <w:t>Введение</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w:t>
      </w:r>
      <w:r w:rsidRPr="004546D9">
        <w:rPr>
          <w:rFonts w:ascii="Arial" w:hAnsi="Arial" w:cs="Arial"/>
          <w:caps/>
          <w:color w:val="333333"/>
          <w:sz w:val="27"/>
          <w:szCs w:val="27"/>
        </w:rPr>
        <w:t>.</w:t>
      </w:r>
    </w:p>
    <w:p w14:paraId="084DF173" w14:textId="77777777" w:rsidR="004546D9" w:rsidRPr="004546D9" w:rsidRDefault="004546D9" w:rsidP="004546D9">
      <w:pPr>
        <w:rPr>
          <w:rFonts w:ascii="Arial" w:hAnsi="Arial" w:cs="Arial"/>
          <w:caps/>
          <w:color w:val="333333"/>
          <w:sz w:val="27"/>
          <w:szCs w:val="27"/>
        </w:rPr>
      </w:pPr>
    </w:p>
    <w:p w14:paraId="313490C9" w14:textId="77777777" w:rsidR="004546D9" w:rsidRPr="004546D9" w:rsidRDefault="004546D9" w:rsidP="004546D9">
      <w:pPr>
        <w:rPr>
          <w:rFonts w:ascii="Arial" w:hAnsi="Arial" w:cs="Arial"/>
          <w:caps/>
          <w:color w:val="333333"/>
          <w:sz w:val="27"/>
          <w:szCs w:val="27"/>
        </w:rPr>
      </w:pPr>
      <w:r w:rsidRPr="004546D9">
        <w:rPr>
          <w:rFonts w:ascii="Arial" w:hAnsi="Arial" w:cs="Arial" w:hint="eastAsia"/>
          <w:caps/>
          <w:color w:val="333333"/>
          <w:sz w:val="27"/>
          <w:szCs w:val="27"/>
        </w:rPr>
        <w:t>Глава</w:t>
      </w:r>
      <w:r w:rsidRPr="004546D9">
        <w:rPr>
          <w:rFonts w:ascii="Arial" w:hAnsi="Arial" w:cs="Arial"/>
          <w:caps/>
          <w:color w:val="333333"/>
          <w:sz w:val="27"/>
          <w:szCs w:val="27"/>
        </w:rPr>
        <w:t xml:space="preserve"> 1. </w:t>
      </w:r>
      <w:r w:rsidRPr="004546D9">
        <w:rPr>
          <w:rFonts w:ascii="Arial" w:hAnsi="Arial" w:cs="Arial" w:hint="eastAsia"/>
          <w:caps/>
          <w:color w:val="333333"/>
          <w:sz w:val="27"/>
          <w:szCs w:val="27"/>
        </w:rPr>
        <w:t>Социальный</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механизм</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трансформации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политического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пространства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региона</w:t>
      </w:r>
    </w:p>
    <w:p w14:paraId="48A337DA" w14:textId="77777777" w:rsidR="004546D9" w:rsidRPr="004546D9" w:rsidRDefault="004546D9" w:rsidP="004546D9">
      <w:pPr>
        <w:rPr>
          <w:rFonts w:ascii="Arial" w:hAnsi="Arial" w:cs="Arial"/>
          <w:caps/>
          <w:color w:val="333333"/>
          <w:sz w:val="27"/>
          <w:szCs w:val="27"/>
        </w:rPr>
      </w:pPr>
    </w:p>
    <w:p w14:paraId="38A26EF4" w14:textId="77777777" w:rsidR="004546D9" w:rsidRPr="004546D9" w:rsidRDefault="004546D9" w:rsidP="004546D9">
      <w:pPr>
        <w:rPr>
          <w:rFonts w:ascii="Arial" w:hAnsi="Arial" w:cs="Arial"/>
          <w:caps/>
          <w:color w:val="333333"/>
          <w:sz w:val="27"/>
          <w:szCs w:val="27"/>
        </w:rPr>
      </w:pPr>
      <w:r w:rsidRPr="004546D9">
        <w:rPr>
          <w:rFonts w:ascii="Arial" w:hAnsi="Arial" w:cs="Arial"/>
          <w:caps/>
          <w:color w:val="333333"/>
          <w:sz w:val="27"/>
          <w:szCs w:val="27"/>
        </w:rPr>
        <w:t xml:space="preserve">1.1 </w:t>
      </w:r>
      <w:r w:rsidRPr="004546D9">
        <w:rPr>
          <w:rFonts w:ascii="Arial" w:hAnsi="Arial" w:cs="Arial" w:hint="eastAsia"/>
          <w:caps/>
          <w:color w:val="333333"/>
          <w:sz w:val="27"/>
          <w:szCs w:val="27"/>
        </w:rPr>
        <w:t>Сущность</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структура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регионального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политического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w:t>
      </w:r>
      <w:r w:rsidRPr="004546D9">
        <w:rPr>
          <w:rFonts w:ascii="Arial" w:hAnsi="Arial" w:cs="Arial"/>
          <w:caps/>
          <w:color w:val="333333"/>
          <w:sz w:val="27"/>
          <w:szCs w:val="27"/>
        </w:rPr>
        <w:t xml:space="preserve">. 19 </w:t>
      </w:r>
      <w:r w:rsidRPr="004546D9">
        <w:rPr>
          <w:rFonts w:ascii="Arial" w:hAnsi="Arial" w:cs="Arial" w:hint="eastAsia"/>
          <w:caps/>
          <w:color w:val="333333"/>
          <w:sz w:val="27"/>
          <w:szCs w:val="27"/>
        </w:rPr>
        <w:t>пространства</w:t>
      </w:r>
    </w:p>
    <w:p w14:paraId="4A87486D" w14:textId="77777777" w:rsidR="004546D9" w:rsidRPr="004546D9" w:rsidRDefault="004546D9" w:rsidP="004546D9">
      <w:pPr>
        <w:rPr>
          <w:rFonts w:ascii="Arial" w:hAnsi="Arial" w:cs="Arial"/>
          <w:caps/>
          <w:color w:val="333333"/>
          <w:sz w:val="27"/>
          <w:szCs w:val="27"/>
        </w:rPr>
      </w:pPr>
    </w:p>
    <w:p w14:paraId="42F269DF" w14:textId="77777777" w:rsidR="004546D9" w:rsidRPr="004546D9" w:rsidRDefault="004546D9" w:rsidP="004546D9">
      <w:pPr>
        <w:rPr>
          <w:rFonts w:ascii="Arial" w:hAnsi="Arial" w:cs="Arial"/>
          <w:caps/>
          <w:color w:val="333333"/>
          <w:sz w:val="27"/>
          <w:szCs w:val="27"/>
        </w:rPr>
      </w:pPr>
      <w:r w:rsidRPr="004546D9">
        <w:rPr>
          <w:rFonts w:ascii="Arial" w:hAnsi="Arial" w:cs="Arial"/>
          <w:caps/>
          <w:color w:val="333333"/>
          <w:sz w:val="27"/>
          <w:szCs w:val="27"/>
        </w:rPr>
        <w:t xml:space="preserve">1.2 </w:t>
      </w:r>
      <w:r w:rsidRPr="004546D9">
        <w:rPr>
          <w:rFonts w:ascii="Arial" w:hAnsi="Arial" w:cs="Arial" w:hint="eastAsia"/>
          <w:caps/>
          <w:color w:val="333333"/>
          <w:sz w:val="27"/>
          <w:szCs w:val="27"/>
        </w:rPr>
        <w:t>Региональная</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власть</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как</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социальный</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институт</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w:t>
      </w:r>
      <w:r w:rsidRPr="004546D9">
        <w:rPr>
          <w:rFonts w:ascii="Arial" w:hAnsi="Arial" w:cs="Arial"/>
          <w:caps/>
          <w:color w:val="333333"/>
          <w:sz w:val="27"/>
          <w:szCs w:val="27"/>
        </w:rPr>
        <w:t xml:space="preserve">. 43 </w:t>
      </w:r>
      <w:r w:rsidRPr="004546D9">
        <w:rPr>
          <w:rFonts w:ascii="Arial" w:hAnsi="Arial" w:cs="Arial" w:hint="eastAsia"/>
          <w:caps/>
          <w:color w:val="333333"/>
          <w:sz w:val="27"/>
          <w:szCs w:val="27"/>
        </w:rPr>
        <w:t>субъект</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политического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пространства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региона</w:t>
      </w:r>
    </w:p>
    <w:p w14:paraId="68D4558B" w14:textId="77777777" w:rsidR="004546D9" w:rsidRPr="004546D9" w:rsidRDefault="004546D9" w:rsidP="004546D9">
      <w:pPr>
        <w:rPr>
          <w:rFonts w:ascii="Arial" w:hAnsi="Arial" w:cs="Arial"/>
          <w:caps/>
          <w:color w:val="333333"/>
          <w:sz w:val="27"/>
          <w:szCs w:val="27"/>
        </w:rPr>
      </w:pPr>
    </w:p>
    <w:p w14:paraId="34E2A4EA" w14:textId="77777777" w:rsidR="004546D9" w:rsidRPr="004546D9" w:rsidRDefault="004546D9" w:rsidP="004546D9">
      <w:pPr>
        <w:rPr>
          <w:rFonts w:ascii="Arial" w:hAnsi="Arial" w:cs="Arial"/>
          <w:caps/>
          <w:color w:val="333333"/>
          <w:sz w:val="27"/>
          <w:szCs w:val="27"/>
        </w:rPr>
      </w:pPr>
      <w:r w:rsidRPr="004546D9">
        <w:rPr>
          <w:rFonts w:ascii="Arial" w:hAnsi="Arial" w:cs="Arial"/>
          <w:caps/>
          <w:color w:val="333333"/>
          <w:sz w:val="27"/>
          <w:szCs w:val="27"/>
        </w:rPr>
        <w:t xml:space="preserve">1.3 </w:t>
      </w:r>
      <w:r w:rsidRPr="004546D9">
        <w:rPr>
          <w:rFonts w:ascii="Arial" w:hAnsi="Arial" w:cs="Arial" w:hint="eastAsia"/>
          <w:caps/>
          <w:color w:val="333333"/>
          <w:sz w:val="27"/>
          <w:szCs w:val="27"/>
        </w:rPr>
        <w:t>Социальные</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основания</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дифференциа</w:t>
      </w:r>
      <w:r w:rsidRPr="004546D9">
        <w:rPr>
          <w:rFonts w:ascii="Arial" w:hAnsi="Arial" w:cs="Arial" w:hint="eastAsia"/>
          <w:caps/>
          <w:color w:val="333333"/>
          <w:sz w:val="27"/>
          <w:szCs w:val="27"/>
        </w:rPr>
        <w:lastRenderedPageBreak/>
        <w:t>ции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моделей</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w:t>
      </w:r>
      <w:r w:rsidRPr="004546D9">
        <w:rPr>
          <w:rFonts w:ascii="Arial" w:hAnsi="Arial" w:cs="Arial"/>
          <w:caps/>
          <w:color w:val="333333"/>
          <w:sz w:val="27"/>
          <w:szCs w:val="27"/>
        </w:rPr>
        <w:t xml:space="preserve">. 51 </w:t>
      </w:r>
      <w:r w:rsidRPr="004546D9">
        <w:rPr>
          <w:rFonts w:ascii="Arial" w:hAnsi="Arial" w:cs="Arial" w:hint="eastAsia"/>
          <w:caps/>
          <w:color w:val="333333"/>
          <w:sz w:val="27"/>
          <w:szCs w:val="27"/>
        </w:rPr>
        <w:t>власти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в</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российских</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регионах</w:t>
      </w:r>
    </w:p>
    <w:p w14:paraId="75DD82AA" w14:textId="77777777" w:rsidR="004546D9" w:rsidRPr="004546D9" w:rsidRDefault="004546D9" w:rsidP="004546D9">
      <w:pPr>
        <w:rPr>
          <w:rFonts w:ascii="Arial" w:hAnsi="Arial" w:cs="Arial"/>
          <w:caps/>
          <w:color w:val="333333"/>
          <w:sz w:val="27"/>
          <w:szCs w:val="27"/>
        </w:rPr>
      </w:pPr>
    </w:p>
    <w:p w14:paraId="4DEAB5E8" w14:textId="77777777" w:rsidR="004546D9" w:rsidRPr="004546D9" w:rsidRDefault="004546D9" w:rsidP="004546D9">
      <w:pPr>
        <w:rPr>
          <w:rFonts w:ascii="Arial" w:hAnsi="Arial" w:cs="Arial"/>
          <w:caps/>
          <w:color w:val="333333"/>
          <w:sz w:val="27"/>
          <w:szCs w:val="27"/>
        </w:rPr>
      </w:pPr>
      <w:r w:rsidRPr="004546D9">
        <w:rPr>
          <w:rFonts w:ascii="Arial" w:hAnsi="Arial" w:cs="Arial" w:hint="eastAsia"/>
          <w:caps/>
          <w:color w:val="333333"/>
          <w:sz w:val="27"/>
          <w:szCs w:val="27"/>
        </w:rPr>
        <w:t>Глава</w:t>
      </w:r>
      <w:r w:rsidRPr="004546D9">
        <w:rPr>
          <w:rFonts w:ascii="Arial" w:hAnsi="Arial" w:cs="Arial"/>
          <w:caps/>
          <w:color w:val="333333"/>
          <w:sz w:val="27"/>
          <w:szCs w:val="27"/>
        </w:rPr>
        <w:t xml:space="preserve"> 2. </w:t>
      </w:r>
      <w:r w:rsidRPr="004546D9">
        <w:rPr>
          <w:rFonts w:ascii="Arial" w:hAnsi="Arial" w:cs="Arial" w:hint="eastAsia"/>
          <w:caps/>
          <w:color w:val="333333"/>
          <w:sz w:val="27"/>
          <w:szCs w:val="27"/>
        </w:rPr>
        <w:t>Особенности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становления</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функционирования</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региональной</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власти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как</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социального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института</w:t>
      </w:r>
    </w:p>
    <w:p w14:paraId="405172C0" w14:textId="77777777" w:rsidR="004546D9" w:rsidRPr="004546D9" w:rsidRDefault="004546D9" w:rsidP="004546D9">
      <w:pPr>
        <w:rPr>
          <w:rFonts w:ascii="Arial" w:hAnsi="Arial" w:cs="Arial"/>
          <w:caps/>
          <w:color w:val="333333"/>
          <w:sz w:val="27"/>
          <w:szCs w:val="27"/>
        </w:rPr>
      </w:pPr>
    </w:p>
    <w:p w14:paraId="0FAC180E" w14:textId="77777777" w:rsidR="004546D9" w:rsidRPr="004546D9" w:rsidRDefault="004546D9" w:rsidP="004546D9">
      <w:pPr>
        <w:rPr>
          <w:rFonts w:ascii="Arial" w:hAnsi="Arial" w:cs="Arial"/>
          <w:caps/>
          <w:color w:val="333333"/>
          <w:sz w:val="27"/>
          <w:szCs w:val="27"/>
        </w:rPr>
      </w:pPr>
      <w:r w:rsidRPr="004546D9">
        <w:rPr>
          <w:rFonts w:ascii="Arial" w:hAnsi="Arial" w:cs="Arial"/>
          <w:caps/>
          <w:color w:val="333333"/>
          <w:sz w:val="27"/>
          <w:szCs w:val="27"/>
        </w:rPr>
        <w:t xml:space="preserve">2.1 </w:t>
      </w:r>
      <w:r w:rsidRPr="004546D9">
        <w:rPr>
          <w:rFonts w:ascii="Arial" w:hAnsi="Arial" w:cs="Arial" w:hint="eastAsia"/>
          <w:caps/>
          <w:color w:val="333333"/>
          <w:sz w:val="27"/>
          <w:szCs w:val="27"/>
        </w:rPr>
        <w:t>Диалектика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взаимодействия</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региональной</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власти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и</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w:t>
      </w:r>
      <w:r w:rsidRPr="004546D9">
        <w:rPr>
          <w:rFonts w:ascii="Arial" w:hAnsi="Arial" w:cs="Arial"/>
          <w:caps/>
          <w:color w:val="333333"/>
          <w:sz w:val="27"/>
          <w:szCs w:val="27"/>
        </w:rPr>
        <w:t xml:space="preserve">. 69 </w:t>
      </w:r>
      <w:r w:rsidRPr="004546D9">
        <w:rPr>
          <w:rFonts w:ascii="Arial" w:hAnsi="Arial" w:cs="Arial" w:hint="eastAsia"/>
          <w:caps/>
          <w:color w:val="333333"/>
          <w:sz w:val="27"/>
          <w:szCs w:val="27"/>
        </w:rPr>
        <w:t>общества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как</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субъекта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политики</w:t>
      </w:r>
    </w:p>
    <w:p w14:paraId="58237E91" w14:textId="77777777" w:rsidR="004546D9" w:rsidRPr="004546D9" w:rsidRDefault="004546D9" w:rsidP="004546D9">
      <w:pPr>
        <w:rPr>
          <w:rFonts w:ascii="Arial" w:hAnsi="Arial" w:cs="Arial"/>
          <w:caps/>
          <w:color w:val="333333"/>
          <w:sz w:val="27"/>
          <w:szCs w:val="27"/>
        </w:rPr>
      </w:pPr>
    </w:p>
    <w:p w14:paraId="4A7ADEAA" w14:textId="64BB6454" w:rsidR="00967B66" w:rsidRPr="004546D9" w:rsidRDefault="004546D9" w:rsidP="004546D9">
      <w:r w:rsidRPr="004546D9">
        <w:rPr>
          <w:rFonts w:ascii="Arial" w:hAnsi="Arial" w:cs="Arial"/>
          <w:caps/>
          <w:color w:val="333333"/>
          <w:sz w:val="27"/>
          <w:szCs w:val="27"/>
        </w:rPr>
        <w:t xml:space="preserve">2.2 </w:t>
      </w:r>
      <w:r w:rsidRPr="004546D9">
        <w:rPr>
          <w:rFonts w:ascii="Arial" w:hAnsi="Arial" w:cs="Arial" w:hint="eastAsia"/>
          <w:caps/>
          <w:color w:val="333333"/>
          <w:sz w:val="27"/>
          <w:szCs w:val="27"/>
        </w:rPr>
        <w:t>Социальные</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ориентиры</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провинциального</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социума</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как</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С</w:t>
      </w:r>
      <w:r w:rsidRPr="004546D9">
        <w:rPr>
          <w:rFonts w:ascii="Arial" w:hAnsi="Arial" w:cs="Arial"/>
          <w:caps/>
          <w:color w:val="333333"/>
          <w:sz w:val="27"/>
          <w:szCs w:val="27"/>
        </w:rPr>
        <w:t xml:space="preserve">. 86 </w:t>
      </w:r>
      <w:r w:rsidRPr="004546D9">
        <w:rPr>
          <w:rFonts w:ascii="Arial" w:hAnsi="Arial" w:cs="Arial" w:hint="eastAsia"/>
          <w:caps/>
          <w:color w:val="333333"/>
          <w:sz w:val="27"/>
          <w:szCs w:val="27"/>
        </w:rPr>
        <w:t>индикатор</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трансформационных</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процессов</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тренд</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электоральных</w:t>
      </w:r>
      <w:r w:rsidRPr="004546D9">
        <w:rPr>
          <w:rFonts w:ascii="Arial" w:hAnsi="Arial" w:cs="Arial"/>
          <w:caps/>
          <w:color w:val="333333"/>
          <w:sz w:val="27"/>
          <w:szCs w:val="27"/>
        </w:rPr>
        <w:t xml:space="preserve"> </w:t>
      </w:r>
      <w:r w:rsidRPr="004546D9">
        <w:rPr>
          <w:rFonts w:ascii="Arial" w:hAnsi="Arial" w:cs="Arial" w:hint="eastAsia"/>
          <w:caps/>
          <w:color w:val="333333"/>
          <w:sz w:val="27"/>
          <w:szCs w:val="27"/>
        </w:rPr>
        <w:t>предпочтений</w:t>
      </w:r>
    </w:p>
    <w:sectPr w:rsidR="00967B66" w:rsidRPr="004546D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BE808" w14:textId="77777777" w:rsidR="00525C02" w:rsidRDefault="00525C02">
      <w:pPr>
        <w:spacing w:after="0" w:line="240" w:lineRule="auto"/>
      </w:pPr>
      <w:r>
        <w:separator/>
      </w:r>
    </w:p>
  </w:endnote>
  <w:endnote w:type="continuationSeparator" w:id="0">
    <w:p w14:paraId="2C02DA3C" w14:textId="77777777" w:rsidR="00525C02" w:rsidRDefault="0052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40F16" w14:textId="77777777" w:rsidR="00525C02" w:rsidRDefault="00525C02"/>
    <w:p w14:paraId="73736C19" w14:textId="77777777" w:rsidR="00525C02" w:rsidRDefault="00525C02"/>
    <w:p w14:paraId="2E06E242" w14:textId="77777777" w:rsidR="00525C02" w:rsidRDefault="00525C02"/>
    <w:p w14:paraId="5922DC76" w14:textId="77777777" w:rsidR="00525C02" w:rsidRDefault="00525C02"/>
    <w:p w14:paraId="29707695" w14:textId="77777777" w:rsidR="00525C02" w:rsidRDefault="00525C02"/>
    <w:p w14:paraId="5A81F231" w14:textId="77777777" w:rsidR="00525C02" w:rsidRDefault="00525C02"/>
    <w:p w14:paraId="46352741" w14:textId="77777777" w:rsidR="00525C02" w:rsidRDefault="00525C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EE99F8" wp14:editId="73957F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79C15" w14:textId="77777777" w:rsidR="00525C02" w:rsidRDefault="00525C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EE99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979C15" w14:textId="77777777" w:rsidR="00525C02" w:rsidRDefault="00525C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2FC035" w14:textId="77777777" w:rsidR="00525C02" w:rsidRDefault="00525C02"/>
    <w:p w14:paraId="42ED71B1" w14:textId="77777777" w:rsidR="00525C02" w:rsidRDefault="00525C02"/>
    <w:p w14:paraId="2A2F753C" w14:textId="77777777" w:rsidR="00525C02" w:rsidRDefault="00525C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503193" wp14:editId="248ABC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BC096" w14:textId="77777777" w:rsidR="00525C02" w:rsidRDefault="00525C02"/>
                          <w:p w14:paraId="2D081562" w14:textId="77777777" w:rsidR="00525C02" w:rsidRDefault="00525C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5031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ABC096" w14:textId="77777777" w:rsidR="00525C02" w:rsidRDefault="00525C02"/>
                    <w:p w14:paraId="2D081562" w14:textId="77777777" w:rsidR="00525C02" w:rsidRDefault="00525C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B1502A" w14:textId="77777777" w:rsidR="00525C02" w:rsidRDefault="00525C02"/>
    <w:p w14:paraId="225D6581" w14:textId="77777777" w:rsidR="00525C02" w:rsidRDefault="00525C02">
      <w:pPr>
        <w:rPr>
          <w:sz w:val="2"/>
          <w:szCs w:val="2"/>
        </w:rPr>
      </w:pPr>
    </w:p>
    <w:p w14:paraId="740BBE48" w14:textId="77777777" w:rsidR="00525C02" w:rsidRDefault="00525C02"/>
    <w:p w14:paraId="018FC7BF" w14:textId="77777777" w:rsidR="00525C02" w:rsidRDefault="00525C02">
      <w:pPr>
        <w:spacing w:after="0" w:line="240" w:lineRule="auto"/>
      </w:pPr>
    </w:p>
  </w:footnote>
  <w:footnote w:type="continuationSeparator" w:id="0">
    <w:p w14:paraId="546C8C8F" w14:textId="77777777" w:rsidR="00525C02" w:rsidRDefault="00525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02"/>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57984</TotalTime>
  <Pages>3</Pages>
  <Words>283</Words>
  <Characters>1615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2697</cp:revision>
  <cp:lastPrinted>2009-02-06T05:36:00Z</cp:lastPrinted>
  <dcterms:created xsi:type="dcterms:W3CDTF">2025-11-25T20:19:00Z</dcterms:created>
  <dcterms:modified xsi:type="dcterms:W3CDTF">2026-01-31T19:14:00Z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